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4709/BYT-VPB1 năm 2024 trả lời kiến nghị của cử tri tỉnh Hưng Yên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4709/BYT-VPB1</w:t>
      </w:r>
    </w:p>
    <w:p>
      <w:r>
        <w:t>V/v trả lời kiến nghị của cử tri tỉnh Hưng Yên trước Kỳ họp thứ 7, Quốc hội khóa XV</w:t>
      </w:r>
    </w:p>
    <w:p>
      <w:r>
        <w:t>Hà Nội, ngày 13 tháng 8 năm 2024</w:t>
      </w:r>
    </w:p>
    <w:p>
      <w:r>
        <w:t>Kính gửi:  Đoàn Đại biểu Quốc hội tỉnh Hưng Yên</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Hưng Yên có kiến nghị:  “Tại điểm c khoản 2 Điều 6 Nghị định số 155/2018/NĐ-CP ngày 12/11/2018 của Chính phủ về sửa đổi bổ sung một số quy định liên quan đến điều kiện đầu tư kinh doanh thuộc phạm vi quản lý của Bộ Y tế quy định về Hồ sơ xin cấp Giấy chứng nhận cơ sở đủ điều an toàn thực phẩm bao gồm:   “c, danh sách người sản xuất thực phẩm, kinh doanh dịch vụ ăn uống đã được tập huấn kiến thức an toàn thực phẩm có xác nhận của chủ cơ sở” (thay thế cho Giấy xác nhận kiến thức ATTP do cơ quan quản lý nhà nước cấp). Việc xác nhận kiến thức về ATTP không thực hiện theo hướng dẫn tại Thông tư số 13/2014/TTLT-BYT-BNNPTNT-BCT ngày 09/4/2014 hướng dẫn việc phân công, phối hợp trong quản lý nhà nước về an toàn thực phẩm do chủ cơ sở tự mở lớp tập huấn kiến thức ATTP cho người sản xuất thực phẩm, kinh doanh dịch vụ ăn uống và chủ cơ sở sẽ chịu trách nhiệm về kết quả tập huấn kiến thức do mình xác nhận. Tuy nhiên trong quá trình kiểm tra thực tế tại một số cơ sở kinh doanh dịch vụ ăn uống phát hiện người tham gia vào quá trình sản xuất, chế biến thực phẩm chưa đáp ứng được kiến thức về ATTP, cụ thể như: không nắm rõ được quy định lưu mẫu thức ăn, thời gian lưu mẫu, số lượng thực phẩm được lưu; ghi chép sổ kiểm thực 3 bước chưa đúng,… Để bảo đảm tính đồng bộ, thống nhất, nâng cao kiến thức cho người sản xuất, kinh doanh dịch vụ ăn uống, đề nghị sửa đổi, bổ sung quy định về việc xác nhận kiến thức ATTP đối với các cơ sở sản xuất, kinh doanh dịch vụ ăn uống do cơ quan quản lý nhà nước cấp”.</w:t>
      </w:r>
    </w:p>
    <w:p>
      <w:r>
        <w:t>Sau khi nghiên cứu nội dung kiến nghị và rà soát các văn bản liên quan, Bộ Y tế xin trả lời như sau:</w:t>
      </w:r>
    </w:p>
    <w:p>
      <w:r>
        <w:t>Luật   An toàn thực phẩm quy định Hồ sơ xin cấp Giấy chứng nhận cơ sở đủ điều kiện an toàn thực phẩm bao gồm  “Giấy xác nhận đã được tập huấn kiến thức về an toàn vệ sinh thực phẩm của chủ cơ sở và của người trực tiếp sản xuất, kinh doanh thực phẩm theo quy định của Bộ trưởng Bộ quản lý ngành”.  Thực hiện Nghị quyết số 68/NQ-CP ngày 12/5/2020 của Chính phủ ban hành Chương trình cắt giảm, đơn giản hóa quy định liên quan đến hoạt động kinh doanh giai đoạn 2020 - 2025 và tăng cường trách nhiệm trong thực thi pháp luật của chủ cơ sở trong sản xuất, kinh doanh thực phẩm, Giấy xác nhận kiến thức an toàn thực phẩm do cơ quan quản lý nhà nước cấp đã được thay thế bằng giải pháp: Cơ quan quản lý nhà nước ban hành tài liệu hướng dẫn tổ chức tập huấn, bộ câu hỏi đánh giá về kiến thức an toàn thực phẩm; chủ cơ sở, chủ doanh nghiệp chịu trách nhiệm tổ chức tập huấn và xác nhận danh sách người sản xuất thực phẩm, kinh doanh dịch vụ ăn uống đã được tập huấn kiến thức an toàn thực phẩm.</w:t>
      </w:r>
    </w:p>
    <w:p>
      <w:r>
        <w:t>Hiện nay, các Bộ, ngành đã đồng bộ, thống nhất về quy định này cụ thể như sau:</w:t>
      </w:r>
    </w:p>
    <w:p>
      <w:r>
        <w:t>- Bộ Công Thương: Tại khoản 5, Điều 10, Chương IV Nghị định số 17/2020/NĐ-CP ngày 05/02/2020 của Chính phủ sửa đổi, bổ sung một số điều kiện đầu tư kinh doanh thuộc lĩnh vực quản lý nhà nước của Bộ Công Thương quy định  “Người trực tiếp sản xuất phải được tập huấn kiến thức an toàn thực phẩm và được chủ cơ sở xác nhận”  (sửa khoản 1, Điều 28 Nghị định số 77/2016/NĐ-CP).</w:t>
      </w:r>
    </w:p>
    <w:p>
      <w:r>
        <w:t>- Bộ Nông nghiệp và Phát triển nông thôn: Tại khoản 4, Điều 1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quy định  “Giấy xác nhận đã được tập huấn kiến thức về an toàn vệ sinh thực phẩm của chủ cơ sở và của người trực tiếp sản xuất, kinh doanh thực phẩm do chủ cơ sở xác nhận”  (sửa đổi Điều 18 Thông tư số 38/2018/TT-BNNPTNT).</w:t>
      </w:r>
    </w:p>
    <w:p>
      <w:r>
        <w:t>- Đồng thời, các Bộ đã ban hành bộ câu hỏi đánh giá kiến thức, thực hành về an toàn thực phẩm như: Quyết định số 75/QĐ-ATTP ngày 27/3/2024 của Bộ Y tế, Quyết định số 1390/QĐ-BCT ngày 26/5/2020 của Bộ Công Thương, Quyết định số 381/QĐ-QLCL ngày 12/9/2014 của Bộ Nông nghiệp và Phát triển nông thôn.</w:t>
      </w:r>
    </w:p>
    <w:p>
      <w:r>
        <w:t>Bộ Y tế trân trọng kính gửi Đoàn Đại biểu Quốc hội tỉnh Hưng Yên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