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4695/VPCP-KSTT năm 2025 về Danh mục thủ tục hành chính đủ điều kiện thực hiện dịch vụ công trực tuyến toàn trình và hướng dẫn số hóa, tái cấu trúc quy trình thủ tục hành chính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4695/VPCP-KSTT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28/05/2025</w:t>
            </w:r>
          </w:p>
        </w:tc>
      </w:tr>
      <w:tr>
        <w:tc>
          <w:tcPr>
            <w:tcW w:type="dxa" w:w="4320"/>
          </w:tcPr>
          <w:p>
            <w:r>
              <w:t>Ngày hiệu lực</w:t>
            </w:r>
          </w:p>
        </w:tc>
        <w:tc>
          <w:tcPr>
            <w:tcW w:type="dxa" w:w="4320"/>
          </w:tcPr>
          <w:p>
            <w:r>
              <w:t>28/05/2025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4695/VPCP-KSTT</w:t>
      </w:r>
    </w:p>
    <w:p>
      <w:r>
        <w:t>V/v danh mục TTHC đủ điều kiện thực hiện DVCTT toàn trình và hướng dẫn số hóa, tái cấu trúc quy trình TTHC</w:t>
      </w:r>
    </w:p>
    <w:p>
      <w:r>
        <w:t>Hà Nội, ngày 28 tháng 5 năm 2025</w:t>
      </w:r>
    </w:p>
    <w:p>
      <w:r>
        <w:t>Kính gửi:</w:t>
      </w:r>
    </w:p>
    <w:p>
      <w:r>
        <w:t>- Bộ trưởng các Bộ, Thủ trưởng cơ quan ngang bộ;</w:t>
      </w:r>
    </w:p>
    <w:p>
      <w:r>
        <w:t>- Chủ tịch Ủy ban nhân dân các tỉnh, thành phố trực thuộc Trung ương.</w:t>
      </w:r>
    </w:p>
    <w:p>
      <w:r>
        <w:t>Thực hiện Thông báo kết luận số 14-TB/TGV ngày 21 tháng 4 năm 2025 của Tổ giúp việc Ban Chỉ đạo Trung ương về phát triển khoa học, công nghệ, đổi mới sáng tạo và chuyển đổi số; chỉ đạo của Chính phủ, Thủ tướng Chính phủ[1] về việc rà soát, công bố danh mục thủ tục hành chính (TTHC) đủ điều kiện thực hiện dịch vụ công trực tuyến toàn trình, số hóa, tái cấu trúc quy trình, cắt giảm, đơn giản hóa TTHC trên cơ sở tái sử dụng dữ liệu, Văn phòng Chính phủ trân trọng đề nghị Đồng chí Bộ trưởng, Thủ trưởng cơ quan ngang bộ, Chủ tịch Ủy ban nhân dân tỉnh, thành phố trực thuộc trung ương quan tâm, chỉ đạo cơ quan, đơn vị trực thuộc triển khai thực hiện một số nhiệm vụ cụ thể như sau:</w:t>
      </w:r>
    </w:p>
    <w:p>
      <w:r>
        <w:t>1. Về rà soát, công bố danh mục TTHC đủ điều kiện thực hiện dịch vụ công trực tuyến toàn trình</w:t>
      </w:r>
    </w:p>
    <w:p>
      <w:r>
        <w:t>a) Đề nghị Bộ Công Thương khẩn trương hoàn thành việc rà soát, công bố, công khai các thủ tục hành chính ngành Công Thương thuộc thẩm quyền giải quyết của địa phương có đủ điều kiện thực hiện dịch vụ công trực tuyến toàn trình theo đúng chỉ đạo của Chính phủ, Thủ tướng Chính phủ. Hoàn thành trước ngày 10 tháng 6 năm 2025.</w:t>
      </w:r>
    </w:p>
    <w:p>
      <w:r>
        <w:t>b) Các Bộ, cơ quan ngang bộ căn cứ vào tiêu chí tại khoản 1 Điều 13 Thông tư số 01/2023/TT-VPCP ngày 05 tháng 4 năm 2023 của Văn phòng Chính phủ và các văn bản quy phạm pháp luật mới ban hành có quy định về TTHC để tiếp tục rà soát, công bố, công khai các TTHC thuộc phạm vi quản lý đủ điều kiện thực hiện dịch vụ công trực tuyến toàn trình trên Cơ sở dữ liệu quốc gia về thủ tục hành chính, làm cơ sở triển khai thực hiện tái cấu trúc quy trình, cung cấp dịch vụ công trực tuyến thống nhất, hiệu quả trên toàn quốc (Phụ lục I kết quả công bố danh mục TTHC đủ điều kiện thực hiện dịch vụ công trực tuyến toàn trình kèm theo). Hoàn thành đồng thời trong thời hạn công bố, cập nhật, công khai thủ tục hành chính theo quy định pháp luật về kiểm soát thủ tục hành chính.</w:t>
      </w:r>
    </w:p>
    <w:p>
      <w:r>
        <w:t>2. Các Bộ, cơ quan ngang bộ, Ủy ban nhân dân các tỉnh, thành phố trực thuộc Trung ương tổ chức thực hiện số hóa hồ sơ, kết quả giải quyết thủ tục hành chính trong tiếp nhận, giải quyết thủ tục hành chính theo hướng dẫn chi tiết tại Chương II Thông tư số 01/2023/TT-VPCP ngày 05 tháng 4 năm 2023 của Văn phòng Chính phủ.</w:t>
      </w:r>
    </w:p>
    <w:p>
      <w:r>
        <w:t>3. Các Bộ, cơ quan ngang bộ, Ủy ban nhân dân các tỉnh, thành phố trực thuộc Trung ương rà soát lại các dịch vụ công trực tuyến đang cung cấp, nhất là các dịch vụ công trực tuyến toàn trình bảo đảm đáp ứng đúng mức độ dịch vụ công trực tuyến đã công bố, thông suốt, liền mạch, hiệu quả, minh bạch, giảm tối đa giấy tờ; tiếp tục thực hiện tái cấu trúc quy trình, cắt giảm, đơn giản hóa TTHC trên cơ sở tái sử dụng dữ liệu đã số hóa theo hướng dẫn tại Phụ lục II kèm theo, nhằm nâng cao chất lượng dịch vụ công trực tuyến, tạo thuận lợi, tiết kiệm chi phí; tích hợp, cung cấp 100% dịch vụ công trực tuyến trên Cổng Dịch vụ công quốc gia trong tháng 6 năm 2025 theo đúng chỉ đạo của Chính phủ tại Nghị quyết số 124/NQ-CP ngày 08 tháng 5 năm 2025.</w:t>
      </w:r>
    </w:p>
    <w:p>
      <w:r>
        <w:t>Trân trọng cảm ơn sự quan tâm, phối hợp của Đồng chí./.</w:t>
      </w:r>
    </w:p>
    <w:p>
      <w:r>
        <w:t>Nơi nhận:</w:t>
      </w:r>
    </w:p>
    <w:p>
      <w:r>
        <w:t>- Như trên;</w:t>
      </w:r>
    </w:p>
    <w:p>
      <w:r>
        <w:t>- TTgCP, PTTgTT Nguyễn Hòa Bình (để b/c);</w:t>
      </w:r>
    </w:p>
    <w:p>
      <w:r>
        <w:t>- Văn phòng Trung ương Đảng (Tổ giúp việc Ban Chỉ đạo Trung ương về KHCN, ĐMST và CĐS);</w:t>
      </w:r>
    </w:p>
    <w:p>
      <w:r>
        <w:t>- VPCP: BTCN, PCN Phạm Mạnh Cường, Vụ KGVX;</w:t>
      </w:r>
    </w:p>
    <w:p>
      <w:r>
        <w:t>- Lưu: VT, KSTT(2b).</w:t>
      </w:r>
    </w:p>
    <w:p>
      <w:r>
        <w:t>KT. BỘ TRƯỞNG, CHỦ NHIỆM</w:t>
      </w:r>
    </w:p>
    <w:p>
      <w:r>
        <w:t>PHÓ CHỦ NHIỆM</w:t>
      </w:r>
    </w:p>
    <w:p>
      <w:r>
        <w:t>Phạm Mạnh Cường</w:t>
      </w:r>
    </w:p>
    <w:p>
      <w:r>
        <w:t>[1] Nghị quyết số 66/NQ-CP ngày 26/3/2025 của Chính phủ về Chương trình cắt giảm, đơn giản hóa thủ tục hành chính liên quan đến hoạt động sản xuất, kinh doanh năm 2025 và 2026; Chỉ thị số 27/CT-TTg ngày 27/10/2023, Chỉ thị số 05/CT-TTg ngày 01/3/2025; Công điện số 56/CĐ-TTg ngày 04/5/2025, Công điện số 69/CĐ-TTg ngày 22/5/2025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