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469/BXD-KTXD năm 2025 phúc đáp văn bản 1066/SVHTTDL-BQLDA về điều chỉnh, bổ sung đối với hợp đồng đơn giá cố định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469/BXD-KTXD</w:t>
      </w:r>
    </w:p>
    <w:p>
      <w:r>
        <w:t>V/v phúc đáp văn bản số 1066/SVHTTDL-BQLDA ngày 03/12/2024 của Sở Văn hóa, Thể thao và Du lịch tỉnh Phú Thọ</w:t>
      </w:r>
    </w:p>
    <w:p>
      <w:r>
        <w:t>Hà Nội, ngày 24 tháng 01 năm 2025</w:t>
      </w:r>
    </w:p>
    <w:p>
      <w:r>
        <w:t>Kính gửi:  Sở Văn hóa, Thể thao và Du lịch tỉnh Phú Thọ</w:t>
      </w:r>
    </w:p>
    <w:p>
      <w:r>
        <w:t>Bộ Xây dựng nhận được văn bản số 1066/SVHTTDL-BQLDA ngày 03/12/2024 của Sở Văn hóa, Thể thao và Du lịch tỉnh Phú Thọ về việc điều chỉnh, bổ sung đối với hợp đồng đơn giá cố định. Sau khi xem xét, Bộ Xây dựng có ý kiến như sau:</w:t>
      </w:r>
    </w:p>
    <w:p>
      <w:r>
        <w:t>1. Việc điều chỉnh giá hợp đồng xây dựng thực hiện theo nội dung hợp đồng đã ký kết giữa các bên và phù hợp với hồ sơ mời thầu, hồ sơ dự thầu và quy định của pháp luật áp dụng cho hợp đồng.</w:t>
      </w:r>
    </w:p>
    <w:p>
      <w:r>
        <w:t>2. Theo nội dung văn bản số 1066/SVHTTDL-BQLDA, trường hợp hợp đồng thi công xây dựng số 08/2022/HĐXD thuộc phạm vi điều chỉnh của Nghị định số 37/2015/NĐ-CP[1], Nghị định số 50/2021/NĐ-CP[2], áp dụng loại hợp đồng đơn giá cố định.</w:t>
      </w:r>
    </w:p>
    <w:p>
      <w:r>
        <w:t>- Tại điểm b khoản 3 Điều 15 Nghị định số 37/2015/NĐ-CP quy định:  “Giá hợp đồng theo đơn giá cố định được xác định trên cơ sở đơn giá cố định cho các công việc nhân với khối lượng công việc tương ứng. Đơn giá cố định là đơn giá không thay đổi trong suốt thời gian thực hiện hợp đồng, trừ trường hợp bất khả kháng”.</w:t>
      </w:r>
    </w:p>
    <w:p>
      <w:r>
        <w:t>- Tại khoản 6 Điều 19 Nghị định số 37/2015/NĐ-CP quy định:  “Đối với hợp đồng theo đơn giá cố định và đơn giá điều chỉnh: Thanh toán trên cơ sở khối lượng thực tế hoàn thành (kể cả khối lượng tăng hoặc giảm, nếu có) được nghiệm thu của từng lần thanh toán và đơn giá trong hợp đồng hoặc đơn giá đã điều chỉnh theo đúng các thỏa thuận trong hợp đồng”.</w:t>
      </w:r>
    </w:p>
    <w:p>
      <w:r>
        <w:t>- Tại điểm b khoản 2 Điều 37 Nghị định số 37/2015/NĐ-CP quy định:  “Đối với hợp đồng theo đơn giá cố định và đơn giá điều chỉnh: Bổ sung những khối lượng công việc hợp lý chưa có đơn giá trong hợp đồng nhưng không làm vượt giá gói thầu được phê duyệt thì chủ đầu tư và nhà thầu tính toán, thỏa thuận và ký kết phụ lục bổ sung hợp đồng; trường hợp vượt giá gói thầu được phê duyệt thì phải được người có thẩm quyền quyết định đầu tư xem xét, quyết định; các khối lượng công việc đã có đơn giá trong hợp đồng được xác định theo khối lượng hoàn thành thực tế (tăng hoặc giảm so với khối lượng trong hợp đồng đã ký) được nghiệm thu ” .</w:t>
      </w:r>
    </w:p>
    <w:p>
      <w:r>
        <w:t>- Tại khoản 13 Điều 1 Nghị định số 50/2021/NĐ-CP quy định:  “Đối với những khối lượng phát sinh nằm ngoài phạm vi hợp đồng đã ký mà chưa có quy định về đơn giá hoặc phương pháp xác định đơn giá trong hợp đồng, các bên tham gia hợp đồng phải thỏa thuận, thống nhất đơn giá hoặc nguyên tắc, phương pháp xác định giá để thực hiện khối lượng công việc này trước khi thực hiện”.</w:t>
      </w:r>
    </w:p>
    <w:p>
      <w:r>
        <w:t>Theo đó, đối với các trường hợp nêu tại văn bản số 1066/SVHTTDL-BQLDA, Sở Văn hóa, Thể thao và Du lịch tỉnh Phú Thọ cần chỉ đạo Ban QLDA Văn hóa, Thể thao và Du lịch rà soát, làm rõ các tài liệu kèm theo hợp đồng để xác định nghĩa vụ, trách nhiệm của các bên đối với khối lượng công việc tính thiếu. Trên cơ sở kết quả rà soát, căn cứ nội dung hợp đồng đã ký, quy định tại điểm b khoản 2 Điều 37 Nghị định số 37/2015/NĐ-CP để xem xét, quyết định việc bổ sung hay không bổ sung vào hợp đồng đã ký theo đúng thẩm quyền.</w:t>
      </w:r>
    </w:p>
    <w:p>
      <w:r>
        <w:t>Trường hợp bổ sung vào hợp đồng, các bên phải thỏa thuận, thống nhất đơn giá theo quy định tại khoản 13 Điều 1 Nghị định số 50/2021/NĐ-CP. Trường hợp không thỏa thuận được thì việc lựa chọn nhà thầu thực hiện các công việc này theo quy định của pháp luật về đấu thầu.</w:t>
      </w:r>
    </w:p>
    <w:p>
      <w:r>
        <w:t>Trên đây là ý kiến của Bộ Xây dựng, Sở Văn hóa, Thể thao và Du lịch tỉnh Phú Thọ nghiên cứu nội dung trên để thực hiện theo quy định./.</w:t>
      </w:r>
    </w:p>
    <w:p>
      <w:r>
        <w:t>Nơi nhận:</w:t>
      </w:r>
    </w:p>
    <w:p>
      <w:r>
        <w:t>- Như trên;</w:t>
      </w:r>
    </w:p>
    <w:p>
      <w:r>
        <w:t>- BT Nguyễn Thanh Nghị (để b/c):</w:t>
      </w:r>
    </w:p>
    <w:p>
      <w:r>
        <w:t>- TT Bùi Xuân Dũng (để b/c);</w:t>
      </w:r>
    </w:p>
    <w:p>
      <w:r>
        <w:t>- Lưu: VT, KTXD (P2 Ng).</w:t>
      </w:r>
    </w:p>
    <w:p>
      <w:r>
        <w:t>TL. BỘ TRƯỞNG</w:t>
      </w:r>
    </w:p>
    <w:p>
      <w:r>
        <w:t>KT. CỤC TRƯỞNG CỤC KINH TẾ XÂY DỰNG</w:t>
      </w:r>
    </w:p>
    <w:p>
      <w:r>
        <w:t>PHÓ CỤC TRƯỞNG</w:t>
      </w:r>
    </w:p>
    <w:p>
      <w:r>
        <w:t>Hồ Ngọc Sơn</w:t>
      </w:r>
    </w:p>
    <w:p>
      <w:r>
        <w:t>[1] Nghị định số 37/2015/NĐ-CP ngày 22/4/2015 của Chính phủ quy định chi tiết về hợp đồng xây dựng.</w:t>
      </w:r>
    </w:p>
    <w:p>
      <w:r>
        <w:t>[2] Nghị định số 50/2021/NĐ-CP ngày 01/4/2021 của Chính phủ sửa đổi, bổ sung một số điều của Nghị định số 37/2015/NĐ-CP ngày 22/4/2015 của Chính phủ quy định chi tiết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