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4680/BYT-VPB1 năm 2024 trả lời kiến nghị của cử tri tỉnh Vĩnh Long gửi tới trước Kỳ họp thứ 7, Quốc hội khóa XV do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4680/BYT-VPB1</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12/08/2024</w:t>
            </w:r>
          </w:p>
        </w:tc>
      </w:tr>
      <w:tr>
        <w:tc>
          <w:tcPr>
            <w:tcW w:type="dxa" w:w="4320"/>
          </w:tcPr>
          <w:p>
            <w:r>
              <w:t>Ngày hiệu lực</w:t>
            </w:r>
          </w:p>
        </w:tc>
        <w:tc>
          <w:tcPr>
            <w:tcW w:type="dxa" w:w="4320"/>
          </w:tcPr>
          <w:p>
            <w:r>
              <w:t>12/08/2024</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4680/BYT-VPB1</w:t>
      </w:r>
    </w:p>
    <w:p>
      <w:r>
        <w:t>V/v trả lời kiến nghị của cử tri tỉnh Vĩnh Long gửi tới trước kỳ họp thứ 7, Quốc hội Khóa XV</w:t>
      </w:r>
    </w:p>
    <w:p>
      <w:r>
        <w:t>Hà Nội, ngày 12 tháng 8 năm 2024</w:t>
      </w:r>
    </w:p>
    <w:p>
      <w:r>
        <w:t>Kính gửi:  Đoàn Đại biểu Quốc hội tỉnh Vĩnh Long</w:t>
      </w:r>
    </w:p>
    <w:p>
      <w:r>
        <w:t>Bộ Y tế nhận được Công văn số 499/BDN ngày 14/6/2024 của Ban Dân nguyện - Ủy ban Thường vụ Quốc hội về việc trả lời kiến nghị của cử tri trước kỳ họp thứ 7, Quốc hội Khóa XV.</w:t>
      </w:r>
    </w:p>
    <w:p>
      <w:r>
        <w:t>Sau khi rà soát, Bộ Y tế xin trả lời đối với từng kiến nghị của cử tri liên quan đến lĩnh vực quản lý của ngành Y tế, cụ thể như sau:</w:t>
      </w:r>
    </w:p>
    <w:p>
      <w:r>
        <w:t>1. Cử tri đề nghị cần nghiên cứu điều chỉnh việc bắt buộc người bệnh khi cấp cứu phải đóng tiền tạm ứng ngay mới được nhập viện điều trị bệnh bởi không phải người dân nào cũng có thu nhập ổn định, đời sống người dân còn khó khăn, do đó, cử tri kiến nghị cần điều chỉnh thời gian đóng tiền tạm ứng khi cấp cứu tại các bệnh viện.</w:t>
      </w:r>
    </w:p>
    <w:p>
      <w:r>
        <w:t>Bộ Y tế đã ký ban hành Chỉ thị số 06/CT-BYT ngày 29/3/2016 về tăng cường bảo đảm chất lượng dịch vụ khám chữa bệnh khi thực hiện điều chỉnh giá dịch vụ khám bệnh, chữa bệnh; theo đó đã yêu cầu các bệnh viện  “Không thu tiền tạm ứng đối với người bệnh bảo hiểm y tế khi khám bệnh”.</w:t>
      </w:r>
    </w:p>
    <w:p>
      <w:r>
        <w:t>Thực hiện Chỉ thị của Bộ trưởng, hiện nay, các Bệnh viện không thu tiền tạm ứng đối với bệnh nhân bảo hiểm y tế đến khám và điều trị ngoại trú, đặc biệt là bệnh nhân cấp cứu. Với bệnh nhân nội trú, Bệnh viện chỉ thu tạm ứng khi có chỉ định sử dụng kỹ thuật điều trị chi phí cao, nhưng cũng chỉ thu tạm ứng ngoài phần thanh toán của bảo hiểm y tế.</w:t>
      </w:r>
    </w:p>
    <w:p>
      <w:r>
        <w:t>2. Cử tri tiếp tục kiến nghị mở rộng danh mục thuốc bảo hiểm y tế vì khi người dân nằm viện thuốc được hưởng bảo hiểm y tế rất ít do đó phải ra bên ngoài mua với giá rất cao. Bên cạnh đó, cử tri cũng đề nghị cần sớm khắc phục tình trạng thiếu thuốc tại các cơ sở khám, chữa bệnh ở tuyến cơ sở để người dân được đầy đủ quyền lợi khi tham gia bảo hiểm y tế.</w:t>
      </w:r>
    </w:p>
    <w:p>
      <w:r>
        <w:t>2.1. Về việc mở rộng danh mục thuốc bảo hiểm y tế</w:t>
      </w:r>
    </w:p>
    <w:p>
      <w:r>
        <w:t>Với mục tiêu hướng tới thực hiện bảo hiểm y tế toàn dân, Bộ Y tế luôn chú trọng đến việc xây dựng và hoàn thiện chính sách bảo hiểm y tế, đặc biệt là gói quyền lợi về thuốc để đáp ứng tốt nhất nhu cầu sử dụng thuốc của người bệnh. Hiện nay, Việt Nam được đánh giá là một trong số ít các quốc gia có danh mục thuốc bảo hiểm y tế tương đối đầy đủ và toàn diện, phù hợp với mức phí đóng bảo hiểm y tế.</w:t>
      </w:r>
    </w:p>
    <w:p>
      <w:r>
        <w:t>Theo Thông tư số 20/2022/TT-BYT ngày 31/12/2022, Bộ Y tế đã ban hành danh mục và tỷ lệ, điều kiện thanh toán đối với thuốc hóa dược, sinh phẩm, thuốc phóng xạ và chất đánh dấu thuộc phạm vi được hưởng của người tham gia bảo hiểm y tế. Danh mục này bao gồm 1.037 hoạt chất/ thuốc hóa dược và sinh phẩm, được chia thành 27 nhóm lớn, và 59 thuốc phóng xạ và chất đánh dấu; trong đó có 76 hoạt chất/ thuốc hóa dược, sinh phẩm thuộc nhóm thuốc điều trị ung thư và điều hòa miễn dịch; 10 hoạt chất/ thuốc hóa dược, sinh phẩm thuộc nhóm thuốc điều trị bệnh đường tiết niệu và dung dịch lọc màng bụng, lọc máu. Thông tư số 05/2015/TT-BYT ngày 17/3/2015 của Bộ Y tế ban hành và hướng dẫn danh mục thuốc đông y, thuốc từ dược liệu và vị thuốc y học cổ truyền thuộc phạm vi thanh toán của Quỹ Bảo hiểm y tế gồm 229 thuốc đông y, thuốc từ dược liệu chia thành 11 nhóm tác dụng, và 349 vị thuốc cổ truyền chia thành 30 nhóm tác dụng theo y lý y học cổ truyền, không phân theo hạng bệnh viện sử dụng. Bên cạnh đó, danh mục thuốc bảo hiểm y tế tại Việt Nam được ghi dưới dạng tên hoạt chất/thành phần, không ghi hàm lượng và dạng bào chế và tên thương mại. Như vậy, việc lựa chọn thuốc thành phẩm được Quỹ Bảo hiểm y tế thanh toán tại các cơ sở khám bệnh, chữa bệnh không bị giới hạn bởi chỉ định điều trị, chuyên khoa điều trị, các bệnh cấp tính hay mãn tính.</w:t>
      </w:r>
    </w:p>
    <w:p>
      <w:r>
        <w:t>Trong thời gian tới, Bộ Y tế sẽ tiếp tục rà soát, nghiên cứu và sửa đổi, bổ sung Thông tư ban hành danh mục thuốc được Quỹ Bảo hiểm y tế chi trả, nhằm mở rộng phạm vi và đảm bảo chất lượng điều trị cho người bệnh. Đồng thời, Bộ Y tế đang chủ trì, phối hợp với các đơn vị liên quan xây dựng Thông tư quy định về việc thanh toán trực tiếp chi phí thuốc và thiết bị y tế cho người bệnh có thẻ bảo hiểm y tế, nhằm khắc phục tình trạng thiếu thuốc do những nguyên nhân khách quan, đảm bảo quyền lợi và nhu cầu điều trị của người tham gia bảo hiểm y tế.</w:t>
      </w:r>
    </w:p>
    <w:p>
      <w:r>
        <w:t>2.2. Về việc khắc phục tình trạng thiếu thuốc tại các cơ sở khám, chữa bệnh ở tuyến cơ sở</w:t>
      </w:r>
    </w:p>
    <w:p>
      <w:r>
        <w:t>Trong thời gian vừa qua, nguồn cung ứng thuốc, thiết bị y tế cơ bản đảm bảo cho cả nhu cầu sử dụng trong các Cơ sở khám chữa bệnh và ngoài thị trường bán lẻ. Tình trạng thiếu thuốc, thiết bị y tế chỉ xảy ra cục bộ do vẫn tồn tại một số nguyên nhân khách quan như ảnh hưởng hậu đại dịch COVID-19 và chiến tranh tại Châu Âu dẫn đến đứt gãy chuỗi cung ứng toàn cầu như Albumin, Globulin...; bên cạnh đó cũng có nguyên nhân chủ quan như các cơ sở y tế, địa phương chưa sát sao trong việc chỉ đạo đảm bảo cung ứng thuốc (thiếu chủ động trong dự trù, xác định nhu cầu, lập kế hoạch, thực hiện công tác đấu thầu, mua sắm.:.). Việc thiếu nguồn cung ứng thuốc chủ yếu xảy ra ở nhóm thuốc rất hiếm (thuốc chống độc, giải độc tố (BAT), huyết thanh kháng nọc rắn...) do không xác định được nhu cầu vì các bệnh ít gặp và không lường trước về thời điểm, số lượng.</w:t>
      </w:r>
    </w:p>
    <w:p>
      <w:r>
        <w:t>Ngày 27/2/2024, Chính phủ ban hành Nghị định số 24/2024/NĐ-CP quy định chi tiết một số điều và biện pháp thi hành Luật Đấu thầu về lựa chọn nhà thầu đã được ban hành nhằm tháo gỡ các khó khăn, vướng mắc trong hoạt động đấu thầu mua thuốc, hóa chất, vật tư xét nghiệm và thiết bị y tế. Bộ Y tế thấy rằng việc ban hành Thông tư hướng dẫn đối với Nghị định số 24/2024/NĐ-CP là vô cùng cần thiết để các đơn vị, địa phương có cơ sở pháp lý cụ thể, thống nhất và đồng bộ trong thực hiện các hoạt động đấu thầu mua sắm. Theo đó, Bộ Y tế đã và đang phối hợp chặt chẽ với Bộ Kế hoạch và Đầu tư, các Bộ, ngành liên quan để hoàn thiện các Thông tư hướng dẫn chi tiết, dự kiến sẽ ban hành trong thời gian sớm nhất. Cùng với đó Bộ Y tế đã tiến hành xây dựng, hoàn thiện và ban hành các Thông tư hướng dẫn bao gồm: (1) Thông tư số 03/2024/TT-BYT ngày 16/4/2024 ban hành danh mục thuốc có ít nhất 03 hãng trong nước sản xuất trên dây chuyền sản xuất thuốc đáp ứng nguyên tắc, tiêu chuẩn EU-GMP hoặc tương đương EU-GMP và đáp ứng tiêu chí kỹ thuật theo quy định của Bộ Y tế và về chất lượng, giá, khả năng cung cấp; (2) Thông tư số 04/2024/TT-BYT ngày 20/4/2024 quy định Danh mục mua sắm tập trung cấp quốc gia đối với thuốc; (3) Thông tư số 05/2024/TT-BYT ngày 14/5/2024 quy định Danh mục thuốc, thiết bị y tế, vật tư xét nghiệm được áp dụng hình thức đàm phán giá và quy trình, thủ tục lựa chọn nhà thầu đối với các gói thầu áp dụng hình thức đàm phán giá; (4) Thông tư số 07/2024/TT-BYT ngày 17/5/2024 quy định về đấu thầu thuốc tại các cơ sở y tế công lập. Các Thông tư này giúp các bệnh viện và cơ sở y tế có cơ sở pháp lý cụ thể để triển khai hoạt động đấu thầu, mua sắm, góp phần tháo gỡ các khó khăn hiện tại và nâng cao hiệu quả cung ứng thuốc, thiết bị y tế.</w:t>
      </w:r>
    </w:p>
    <w:p>
      <w:r>
        <w:t>Để tiếp tục giải quyết tình trạng thiếu thuốc, vật tư y tế, trong thời gian qua, Bộ Y tế đã tích cực rà soát và hoàn thiện các cơ chế, chính sách liên quan đến đầu tư, trang bị cơ sở vật chất, trang thiết bị y tế cho các bệnh viện; triển khai nhiều biện pháp đồng bộ, bao gồm: (1) Bộ Y tế đã xây dựng và trình Chính phủ, Quốc hội ban hành các văn bản pháp luật quan trọng như: Nghị quyết số 80/2023/QH15 ngày 09/1/2023 của Quốc hội về việc cho phép các thuốc đủ điều kiện được gia hạn duy trì hiệu lực lưu hành đến hết năm 2024 ; Nghị định số 07/2023/NĐ-CP ngày 03/3/2024 về việc sửa đổi, bổ sung một số điều của Nghị định số 98/2021/NĐ-CP của Chính phủ về quản lý trang thiết bị y tế; Nghị quyết số 30/NQ-CP ngày 04/3/2023 của Chính phủ về việc tiếp tục thực hiện các giải pháp để bảo đảm thuốc, trang thiết bị y tế. (2) Đẩy nhanh tiến độ thẩm định và cấp giấy đăng ký lưu hành. (3) Phối hợp với các tổ chức quốc tế: Tranh thủ sự hỗ trợ của Tổ chức Y tế Thế giới (WHO) để viện trợ một số loại thuốc rất hiếm. (4) Bộ Y tế cũng đã tổ chức các lớp tập huấn, hướng dẫn cán bộ y tế tại các cơ sở và địa phương về quy trình đấu thầu, mua sắm vật tư y tế, nhằm nâng cao năng lực và trách nhiệm của cán bộ y tế trong việc quản lý và đảm bảo nguồn cung ứng. Việc rà soát và hoàn thiện các cơ chế, chính sách này đã góp phần giải quyết dứt điểm tình trạng thiếu thuốc, vật tư y tế, đảm bảo bệnh nhân được chữa trị kịp thời, nâng cao chất lượng dịch vụ y tế, đáp ứng tốt hơn nhu cầu khám, chữa bệnh của Nhân dân.</w:t>
      </w:r>
    </w:p>
    <w:p>
      <w:r>
        <w:t>3. Cử tri băn khoăn vì thời gian qua có tình trạng người bệnh xin được chuyển viện từ tuyến cơ sở lên các tuyến trên gặp khó khăn, ảnh hưởng đến việc điều trị bệnh của người dân. Do đó, cử tri kiến nghị Bộ Y tế chỉ đạo các bệnh viện tuyến cơ sở tạo điều kiện thuận lợi nhất cho người dân được chuyển viện.</w:t>
      </w:r>
    </w:p>
    <w:p>
      <w:r>
        <w:t>Việc phân tuyến khám bệnh, chữa bệnh để phục vụ cho khám và chữa bệnh phù hợp với tình trạng của người bệnh ở từng tuyến. Tuyến cao hơn sẽ khám và điều trị tình trạng bệnh nặng, chuyên sâu hơn. Căn cứ năng lực chuyên môn, khả năng đáp ứng của cơ sở và tình trạng bệnh tật, người bệnh đến khám và điều trị tại cơ sở phù hợp. Trường hợp tình trạng bệnh tật vượt quá khả năng chuyên môn của tuyến dưới, cơ sở thực hiện chuyển người bệnh lên tuyến trên phù hợp. Trường hợp người bệnh điều trị ở tuyến trên đã ổn định nhưng cần tiếp tục theo dõi, căn cứ tình trạng bệnh tật (đã ổn định...) và điều kiện thực tế (ví dụ cơ sở tuyến trên quá tải...), cơ sở có thể chuyển người bệnh về tuyến dưới để tiếp tục điều trị, chăm sóc. Cơ sở cấp cho người bệnh giấy chuyển tuyến theo mẫu quy định.</w:t>
      </w:r>
    </w:p>
    <w:p>
      <w:r>
        <w:t>Thủ tục chuyển tuyến khám chữa bệnh bảo hiểm y tế đã được quy định tại khoản 1 Điều 5 Thông tư số 14/2014/TT-BYT ngày 14/4/2014 của Bộ Y tế quy định việc chuyển tuyến giữa các cơ sở khám bệnh, chữa bệnh. Theo quy định Luật Bảo hiểm y tế, từ ngày 01/01/2016 người tham gia bảo hiểm y tế đã được thông tuyến huyện về khám chữa bệnh bảo hiểm y tế nghĩa là người dân được khám chữa bệnh ở bất kỳ cơ sở khám chữa bệnh nào trong tuyến huyện trong phạm vi tỉnh (Khoản 4 Điều 22) và được khám chữa bệnh ở bệnh viện tuyến huyện trong phạm vi toàn quốc (Khoản 3 Điều 22). Từ ngày 01/01/2021, người tham gia bảo hiểm y tế được thông tuyến tỉnh toàn quốc, nghĩa là được khám chữa bệnh nội trú tại cơ sở khám chữa bệnh tuyến tỉnh trên phạm vi toàn quốc; được hưởng 40% khi khám chữa bệnh nội trú tại các cơ sở khám chữa bệnh tuyến trung ương.</w:t>
      </w:r>
    </w:p>
    <w:p>
      <w:r>
        <w:t>Trên đây là nội dung trả lời đối với kiến nghị của cử tri tỉnh Vĩnh Long liên quan đến lĩnh vực Y tế, Bộ Y tế trân trọng kính gửi Đoàn Đại biểu Quốc hội tỉnh Vĩnh Long để biết, thông tin tới cử tri.</w:t>
      </w:r>
    </w:p>
    <w:p>
      <w:r>
        <w:t>Xin trân trọng cảm ơn./.</w:t>
      </w:r>
    </w:p>
    <w:p>
      <w:r>
        <w:t>Nơi nhận:</w:t>
      </w:r>
    </w:p>
    <w:p>
      <w:r>
        <w:t>- Như trên;</w:t>
      </w:r>
    </w:p>
    <w:p>
      <w:r>
        <w:t>- Ban Dân nguyện - UBTVQH;</w:t>
      </w:r>
    </w:p>
    <w:p>
      <w:r>
        <w:t>- VPCP: QHĐP, TH;</w:t>
      </w:r>
    </w:p>
    <w:p>
      <w:r>
        <w:t>- VPQH;</w:t>
      </w:r>
    </w:p>
    <w:p>
      <w:r>
        <w:t>- Các đ/c Thứ trưởng BYT;</w:t>
      </w:r>
    </w:p>
    <w:p>
      <w:r>
        <w:t>- BYT: BH, KH-TC,QLD;</w:t>
      </w:r>
    </w:p>
    <w:p>
      <w:r>
        <w:t>- Cổng TTĐT Bộ Y tế (để đăng tải);</w:t>
      </w:r>
    </w:p>
    <w:p>
      <w:r>
        <w:t>- Lưu: VT, VPB1.</w:t>
      </w:r>
    </w:p>
    <w:p>
      <w:r>
        <w:t>BỘ TRƯỞNG</w:t>
      </w:r>
    </w:p>
    <w:p>
      <w:r>
        <w:t>Đào Hồng Lan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