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4677/BYT-KH-TC năm 2024 chủ động phòng, phống khắc phục hậu quả thiên tai trong thời gian tới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4677/BYT-KH-TC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4677/BYT-KH-TC</w:t>
      </w:r>
    </w:p>
    <w:p>
      <w:r>
        <w:t>V/v chủ động phòng, chống khắc phục hậu quả thiên tai trong thời gian tới.</w:t>
      </w:r>
    </w:p>
    <w:p>
      <w:r>
        <w:t>Hà Nội, ngày 12 tháng 8 năm 2024</w:t>
      </w:r>
    </w:p>
    <w:p>
      <w:r>
        <w:t>Kính gửi:</w:t>
      </w:r>
    </w:p>
    <w:p>
      <w:r>
        <w:t>- Sở Y tế các tỉnh, thành phố trực thuộc Trung ương;</w:t>
      </w:r>
    </w:p>
    <w:p>
      <w:r>
        <w:t>- Các đơn vị thuộc, trực thuộc Bộ Y tế.</w:t>
      </w:r>
    </w:p>
    <w:p>
      <w:r>
        <w:t>Thực hiện Công điện số 75/CĐ-TTg ngày 04/8/2024 của Thủ tướng Chính phủ về việc phòng, chống, khắc phục hậu quả thiên tai trong thời gian tới; Để chủ động ứng phó, giảm thiểu thiệt hại, Bộ Y tế đề nghị Sở Y tế các tỉnh, thành phố trực thuộc Trung ương và các đơn vị thuộc, trực thuộc Bộ Y tế thực hiện một số nội dung sau:</w:t>
      </w:r>
    </w:p>
    <w:p>
      <w:r>
        <w:t>1. Tiếp thực thực hiện nghiêm các văn bản chỉ đạo của Thủ tướng Chính phủ; Ban Chỉ đạo Quốc gia về phòng, chống thiên tai; Ủy ban Quốc gia ứng phó sự cố, thiên tai và tìm kiếm cứu nạn; Bộ Y tế  [1] và các văn bản liên quan về thực hiện công tác phòng, chống thiên tai và tìm kiếm cứu nạn.</w:t>
      </w:r>
    </w:p>
    <w:p>
      <w:r>
        <w:t>2. Theo dõi chặt chẽ các bản tin cảnh báo, dự báo thời tiết, diễn biến thiên tai trên các phương tiện thông tin đại chúng, triển khai kịp thời, hiệu quả các biện pháp ứng phó, khắc phục hậu quả thiên tai.</w:t>
      </w:r>
    </w:p>
    <w:p>
      <w:r>
        <w:t>3. Rà soát, hoàn thiện phương án ứng phó với các loại hình thiên tai có thể xảy ra trên địa bàn, nhất là phương án ứng phó bão, lũ lụt, sạt lở đất, lũ quét; xác định các khu vực trọng điểm xung yếu để chủ động xây dựng kịch bản bố trí lực lượng, phương tiện, sẵn sàng phối hợp với các đơn vị liên quan ứng phó, cứu hộ cứu nạn khi có tình huống xảy ra theo phương châm “bốn tại chỗ”.</w:t>
      </w:r>
    </w:p>
    <w:p>
      <w:r>
        <w:t>4. Tổng hợp báo cáo tình hình thiệt hại, đề xuất Bộ Y tế nhu cầu bảo đảm y tế của địa phương (nếu có) (qua Văn phòng thường trực Ban chỉ huy Phòng chống thiên tai và tìm kiếm cứu nạn Bộ Y tế; đ/c Nguyễn Huy Minh, chuyên viên Vụ Kế hoạch - Tài chính, Bộ Y tế, ĐT: 0913.431.927, Email: minhnh.khtc@moh.gov.vn).</w:t>
      </w:r>
    </w:p>
    <w:p>
      <w:r>
        <w:t>Đề nghị Sở Y tế các tỉnh, thành phố và các đơn vị thuộc, trực thuộc Bộ Y tế nghiêm túc, khẩn trương triển khai thực hiện./.</w:t>
      </w:r>
    </w:p>
    <w:p>
      <w:r>
        <w:t>Nơi nhận:</w:t>
      </w:r>
    </w:p>
    <w:p>
      <w:r>
        <w:t>- Như trên;</w:t>
      </w:r>
    </w:p>
    <w:p>
      <w:r>
        <w:t>- PTT CP Trần Lưu Quang (để b/c);</w:t>
      </w:r>
    </w:p>
    <w:p>
      <w:r>
        <w:t>- Đ/c Bộ trưởng (để b/c);</w:t>
      </w:r>
    </w:p>
    <w:p>
      <w:r>
        <w:t>- Các đ/c Thứ trưởng;</w:t>
      </w:r>
    </w:p>
    <w:p>
      <w:r>
        <w:t>- BCĐ QG về PCTT;</w:t>
      </w:r>
    </w:p>
    <w:p>
      <w:r>
        <w:t>- UBQG ƯPSC TT và TKCN;</w:t>
      </w:r>
    </w:p>
    <w:p>
      <w:r>
        <w:t>- UBND các tỉnh, thành phố;</w:t>
      </w:r>
    </w:p>
    <w:p>
      <w:r>
        <w:t>- Thành viên BCH PCTT &amp; TKCN BYT;</w:t>
      </w:r>
    </w:p>
    <w:p>
      <w:r>
        <w:t>- Lưu: VT, KH-TC.</w:t>
      </w:r>
    </w:p>
    <w:p>
      <w:r>
        <w:t>KT. BỘ TRƯỞNG</w:t>
      </w:r>
    </w:p>
    <w:p>
      <w:r>
        <w:t>THỨ TRƯỞNG</w:t>
      </w:r>
    </w:p>
    <w:p>
      <w:r>
        <w:t>Đỗ Xuân Tuyên</w:t>
      </w:r>
    </w:p>
    <w:p>
      <w:r>
        <w:t>[1] Công văn số 2077/BYT-KH-TC ngày 23/4/2024 về việc chủ động ứng phó với thiên tai trước mùa mưa bão năm 2024; Công văn số 4469/BYT-KH-TC ngày 02/8/2024 về việc chủ động ứng phó với thiên tai, mùa mưa bão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