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4674/SLĐTBXH-VLATLĐ năm 2023 sửa đổi thủ tục cấp phép cho người lao động nước ngoài làm việc trên địa bàn Hà Nội (lần 2) do Sở Lao động - Thương binh và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4674/SLĐTBXH-VLATLĐ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UBND THÀNH PHỐ HÀ NỘI</w:t>
      </w:r>
    </w:p>
    <w:p>
      <w:r>
        <w:t>SỞ LAO ĐỘNG -THƯƠNG BINH VÀ XÃ HỘI</w:t>
      </w:r>
    </w:p>
    <w:p>
      <w:r>
        <w:t>-------</w:t>
      </w:r>
    </w:p>
    <w:p>
      <w:r>
        <w:t>CỘNG HÒA XÃ HỘI CHỦ NGHĨA VIỆT NAM</w:t>
      </w:r>
    </w:p>
    <w:p>
      <w:r>
        <w:t>Độc lập - Tự do - Hạnh phúc</w:t>
      </w:r>
    </w:p>
    <w:p>
      <w:r>
        <w:t>---------------</w:t>
      </w:r>
    </w:p>
    <w:p>
      <w:r>
        <w:t>Số: 4674/SLĐTBXH-VLATLĐ</w:t>
      </w:r>
    </w:p>
    <w:p>
      <w:r>
        <w:t>V/v sửa đổi thủ tục cấp phép cho người lao động nước ngoài làm việc trên địa bàn HN (lần 2)</w:t>
      </w:r>
    </w:p>
    <w:p>
      <w:r>
        <w:t>Hà Nội, ngày 16 tháng 11 năm 2023</w:t>
      </w:r>
    </w:p>
    <w:p>
      <w:r>
        <w:t>Kính gửi:  Doanh nghiệp, cơ quan, tổ chức, đơn vị sử dụng người lao động nước ngoài trên địa bàn thành phố Hà Nội</w:t>
      </w:r>
    </w:p>
    <w:p>
      <w:r>
        <w:t>Sở Lao động - Thương binh và Xã hội đã ban hành công văn số 3983/SLĐTBXH - VLATLĐ ngày 29/9/2023 hướng dẫn thực hiện các thủ tục liên quan đến cấp phép cho người lao động nước ngoài theo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Nghị định số 70/2023/NĐ-CP ngày 18/9/2023 của Chính phủ sửa đổi, bổ sung một số điều của Nghị định số 152/2020/NĐ-CP ngày 30 tháng 12 năm 2020 của Chính phủ.</w:t>
      </w:r>
    </w:p>
    <w:p>
      <w:r>
        <w:t>Tuy nhiên,  văn bản, giấy tờ chứng minh là lao động kỹ thuật  trong hồ sơ cấp giấy phép lao động cho người lao động nước ngoài theo Nghị định số 70/2023/NĐ-CP ngày 18/9/2023 của Chính phủ có sự thay đổi so với Nghị định số 152/2020/NĐ-CP ngày 30/12/2020 của Chính phủ. Do đó, Sở Lao động - Thương binh và Xã hội sửa đổi Điều 4 Mục II Thủ tục cấp giấy phép lao động cho người lao động nước ngoài trong Hướng dẫn tại công văn số 3983/SLĐTBXH - VLATLĐ ngày 29/9/2023 như sau:</w:t>
      </w:r>
    </w:p>
    <w:p>
      <w:r>
        <w:t>Hướng dẫn  :</w:t>
      </w:r>
    </w:p>
    <w:p>
      <w:r>
        <w:t>“Đối với vị trí công việc là Lao động kỹ thuật:    Giấy tờ chứng minh là các loại giấy tờ phù hợp đảm bảo điều kiện thuộc một trong các trường hợp sau: “Được đào tạo ít nhất 1 năm và có ít nhất 3 năm kinh nghiệm phù hợp với vị trí công việc mà người LĐNN dự kiến làm việc tại Việt Nam.” Hoặc “Có ít nhất 5 năm kinh nghiệm làm công việc phù hợp với vị trí công việc mà người LĐNN dự kiến làm việc tại Việt Nam”. Cụ thể:</w:t>
      </w:r>
    </w:p>
    <w:p>
      <w:r>
        <w:t>- Văn bằng hoặc chứng chỉ hoặc giấy chứng nhận; (với trường hợp: Được đào tạo ít nhất 1 năm và có ít nhất 3 năm kinh nghiệm phù hợp với vị trí công việc mà người LĐNN dự kiến làm việc tại Việt Nam.)</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Sửa thành:</w:t>
      </w:r>
    </w:p>
    <w:p>
      <w:r>
        <w:t>“Đối với vị trí công việc là Lao động kỹ thuật: Giấy tờ chứng minh bao gồm các giấy tờ sau:</w:t>
      </w:r>
    </w:p>
    <w:p>
      <w:r>
        <w:t>- Văn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Sở Lao động - Thương binh và Xã hội hướng dẫn để các doanh nghiệp, cơ quan, tổ chức, đơn vị sử dụng người lao động nước ngoài trên địa bàn thành phố Hà Nội thống nhất thực hiện./.</w:t>
      </w:r>
    </w:p>
    <w:p>
      <w:r>
        <w:t>Nơi nhận:</w:t>
      </w:r>
    </w:p>
    <w:p>
      <w:r>
        <w:t>- Như trên;</w:t>
      </w:r>
    </w:p>
    <w:p>
      <w:r>
        <w:t>- Giám đốc Sở; (để b/cáo)</w:t>
      </w:r>
    </w:p>
    <w:p>
      <w:r>
        <w:t>- PGĐ Sở: Nguyễn Tây Nam;</w:t>
      </w:r>
    </w:p>
    <w:p>
      <w:r>
        <w:t>- Lưu: VT, VLATLĐ.</w:t>
      </w:r>
    </w:p>
    <w:p>
      <w:r>
        <w:t>KT. GIÁM ĐỐC</w:t>
      </w:r>
    </w:p>
    <w:p>
      <w:r>
        <w:t>PHÓ GIÁM ĐỐC</w:t>
      </w:r>
    </w:p>
    <w:p>
      <w:r>
        <w:t>Nguyễn Tây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