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4652/BYT-BMTE năm 2023 phản hồi một số câu hỏi, kiến nghị của tỉnh Đắc Nông về thực hiện Chương trình Mục tiêu quốc gia giai đoạn 2021-2025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4652/BYT-BMTE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4652/BYT-BMTE</w:t>
      </w:r>
    </w:p>
    <w:p>
      <w:r>
        <w:t>V/v phản hồi một số câu hỏi, kiến nghị của tỉnh Đắc Nông về việc thực hiện các Chương trình MTQG giai đoạn 2021-2025.</w:t>
      </w:r>
    </w:p>
    <w:p>
      <w:r>
        <w:t>Hà Nội, ngày 25 tháng 7 năm 2023</w:t>
      </w:r>
    </w:p>
    <w:p>
      <w:r>
        <w:t>Kính gửi:  Sở Y tế tỉnh Đắc Nông</w:t>
      </w:r>
    </w:p>
    <w:p>
      <w:r>
        <w:t>Vụ Sức khoẻ Bà mẹ - Trẻ em nhận được Công văn số 1804/SYT-NVYD ngày 11/7/2023 của Sở Y tế tỉnh Đắc Nông đề nghị xem xét hỗ trợ tháo gỡ khó khăn, vướng mắc trong thực hiện các Chương trình mục tiêu quốc gia. Sau khi nghiên cứu, Vụ Sức khỏe Bà mẹ - Trẻ em có ý kiến như sau:</w:t>
      </w:r>
    </w:p>
    <w:p>
      <w:r>
        <w:t>1. Về các câu hỏi, kiến nghị liên quan đến Nội dung chăm sóc sức khỏe, dinh dưỡng bà mẹ - trẻ em thuộc Dự án 7- Chương trình Mục tiêu quốc gia phát triển KT-XH vùng đồng bào dân tộc thiểu số và miền núi:</w:t>
      </w:r>
    </w:p>
    <w:p>
      <w:r>
        <w:t>- Đối với câu hỏi về chính sách phụ cấp cho cô đỡ thôn bản:</w:t>
      </w:r>
    </w:p>
    <w:p>
      <w:r>
        <w:t>Tại Quyết định 1719/QĐ-TTg ngày 14/10/2021 phê duyệt Chương trình Mục tiêu quốc gia phát triển kinh tế - xã hội vùng đồng bào dân tộc thiểu số và miền núi giai đoạn 2021-2030, giai đoạn I từ 2021-2025 đã quy định phạm vi thực hiện của Chương trình là các xã, thôn vùng đồng bào dân tộc thiểu số và miền núi. Đề nghị Sở Y tế Đắc Nông rà soát đối chiếu lại  địa bàn hoạt động  của 05 CĐTB nêu trên, nếu không ở các xã, thôn thuộc vùng đồng bào DTTS &amp; MN theo Quyết định số 861/QĐ-TTg và Quyết định số 612/QĐ-UBDT ngày 16/9/2021 của Ủy ban dân tộc thì CĐTB sẽ không được hưởng phụ cấp hằng tháng từ nguồn kinh phí của Dự án 7.</w:t>
      </w:r>
    </w:p>
    <w:p>
      <w:r>
        <w:t>- Đối với câu hỏi liên quan đến đối tượng được cấp sắt hay sản phẩm dinh dưỡng:</w:t>
      </w:r>
    </w:p>
    <w:p>
      <w:r>
        <w:t>Viện Dinh dưỡng đã trả lời Sở Y tế Đắc Nông tại Văn bản số 693/VDD- QLKH ngày 17/7/2023.</w:t>
      </w:r>
    </w:p>
    <w:p>
      <w:r>
        <w:t>- Đối với câu hỏi về địa bàn triển khai các gói chính sách hỗ trợ về chăm sóc sức khỏe bà mẹ - trẻ em:</w:t>
      </w:r>
    </w:p>
    <w:p>
      <w:r>
        <w:t>Mục 3.4, Phụ lục 3 của Quyết định số 2415/QĐ-BYT ngày 05/9/2022 của Bộ Y tế đã nêu:  “Phối hợp với Hội LHPN triển khai, thực hiện các gói chính sách hỗ trợ về chăm sóc sức khỏe bà mẹ, trẻ em tại các xã khu vực III vùng đồng bào dân tộc thiểu số và miền núi” , mục 3.5 “Tuyên truyền vận động, truyền thông thay đổi hành vi về chăm sóc sức khỏe, dinh dưỡng bà mẹ - trẻ em”, đề nghị địa phương tập trung triển khai các nhóm hoạt động này tại các xã khu vực III bằng nguồn kinh phí Trung ương hỗ trợ. Tuy nhiên, tỉnh có thể triển khai tại các khu vực khác thuộc vùng đồng bào DTTS và MN bằng các nguồn kinh phí hợp pháp tại địa phương (nếu có).</w:t>
      </w:r>
    </w:p>
    <w:p>
      <w:r>
        <w:t>- Đối với câu hỏi về đối tượng của Nội dung chăm sóc sức khỏe, dinh dưỡng bà mẹ, trẻ em của Dự án 7:   Đối tượng can thiệp nêu tại Phụ lục 3 của Quyết định 2415/QĐ-BYT là các đối tượng cụ thể của Nội dung chăm sóc sức khỏe, dinh dưỡng bà mẹ, trẻ em, được xây dựng dựa trên đối tượng của toàn bộ Dự án 7 theo Quyết định 1719/QĐ-TTg.</w:t>
      </w:r>
    </w:p>
    <w:p>
      <w:r>
        <w:t>- Về kiến nghị tổ chức các lớp tập huấn giảng viên tuyến tỉnh:</w:t>
      </w:r>
    </w:p>
    <w:p>
      <w:r>
        <w:t>Trong thời gian vừa qua, Vụ Sức khỏe Bà mẹ - Trẻ em đã chỉ đạo các đơn vị chuyên môn thuộc Bộ Y tế (Viện Dinh dưỡng, Bệnh viện Phụ sản Trung ương, Bệnh viện Nhi Trung ương, Trung tâm Truyền thông - Giáo dục sức khỏe Trung ương) tổ chức các lớp giảng viên tuyến tỉnh về chăm sóc dinh dưỡng 1000 ngày đầu đời, cung cấp 4 gói dịch vụ chăm sóc sức khỏe bà mẹ, trẻ em và kỹ năng truyền thông - giáo dục sức khỏe (riêng các khóa đào tạo giảng viên tuyến tỉnh về tư vấn trước, trong và sau xét nghiệm sàng lọc 3 bệnh HIV, viêm gan B và giang mai cho phụ nữ có thai sẽ được Viện Vệ sinh dịch tễ Trung ương thực hiện trong tháng 8/2023). Đề nghị Sở Y tế tỉnh Đắc Nông chỉ đạo các đơn vị liên quan sử dụng đội ngũ giảng viên tuyến tỉnh cũng như chương trình, tài liệu đã được các viện, bệnh viện cung cấp để đào tạo.</w:t>
      </w:r>
    </w:p>
    <w:p>
      <w:r>
        <w:t>- Các vướng mắc liên quan đến những nội dung khác của Dự án 7, đề nghị Sở Y tế Đắc Nông liên hệ với các đơn vị được Bộ Y tế phân công đầu mối triển khai theo Quyết định số 633/QĐ-BYT ngày 16/3/2022 và Quyết định số 1530/QĐ-BYT ngày 16/06/2022 về việc giao cơ quan, đơn vị chủ trì tổ chức thực hiện các dự án, tiểu dự án, nội dung về y tế thuộc CTMTQG phát triển kinh tế-xã hội vùng ĐBDTTS và MN  (xin gửi kèm theo).</w:t>
      </w:r>
    </w:p>
    <w:p>
      <w:r>
        <w:t>2. Các câu hỏi, kiến nghị liên quan đến nội dung “Cải thiện dinh dưỡng” thuộc Chương trình Mục tiêu quốc gia giảm nghèo bền vững:</w:t>
      </w:r>
    </w:p>
    <w:p>
      <w:r>
        <w:t>- Về kiến nghị quy định rõ việc phân bổ kinh phí:</w:t>
      </w:r>
    </w:p>
    <w:p>
      <w:r>
        <w:t>Việc phân bổ kinh phí của Chương trình thuộc thẩm quyền của địa phương. Đề nghị Sở Y tế xây dựng kế hoạch, trình Ủy ban nhân dân tỉnh cấp kinh phí truyền thông (thuộc Dự án 6) và nâng cao năng lực, giám sát, đánh giá (Dự án 7) để thực hiện các nhiệm vụ ngành y tế được giao, theo nội dung của từng Dự án được quy định tại Quyết định số 90/QĐ-TTg ngày 18/01/2022 của Thủ tướng Chính phủ phê duyệt Chương trình mục tiêu quốc gia giảm nghèo bền vững giai đoạn 2021-2025.</w:t>
      </w:r>
    </w:p>
    <w:p>
      <w:r>
        <w:t>- Về đề xuất hướng dẫn đánh giá tình trạng dinh dưỡng của trẻ em dưới 16 tuổi và xây dựng bữa ăn học đường; lập kế hoạch dự trữ nguồn sản phẩm dinh dưỡng cho việc ứng phó với ảnh hưởng của thiên tai, thảm họa, dịch bệnh:</w:t>
      </w:r>
    </w:p>
    <w:p>
      <w:r>
        <w:t>Viện Dinh dưỡng đã trả lời Sở Y tế Đắc Nông tại Văn bản số 693/VDD-QLKH ngày 17/7/2023.</w:t>
      </w:r>
    </w:p>
    <w:p>
      <w:r>
        <w:t>Vụ Sức khỏe Bà mẹ - Trẻ em có ý kiến để Sở Y tế Đắc Nông biết và thực hiện theo quy định./.</w:t>
      </w:r>
    </w:p>
    <w:p>
      <w:r>
        <w:t>Nơi nhận:</w:t>
      </w:r>
    </w:p>
    <w:p>
      <w:r>
        <w:t>- Như trên;</w:t>
      </w:r>
    </w:p>
    <w:p>
      <w:r>
        <w:t>- TT. Đỗ Xuân Tuyên (để b/c),</w:t>
      </w:r>
    </w:p>
    <w:p>
      <w:r>
        <w:t>- TT. Trần Văn Thuấn (để b/c);</w:t>
      </w:r>
    </w:p>
    <w:p>
      <w:r>
        <w:t>- Các Phó Vụ trưởng (để p/hợp);</w:t>
      </w:r>
    </w:p>
    <w:p>
      <w:r>
        <w:t>- Sở Y tế các tỉnh, Tp (để biết, t/hiện);</w:t>
      </w:r>
    </w:p>
    <w:p>
      <w:r>
        <w:t>- Lưu: VT, BM-TE.</w:t>
      </w:r>
    </w:p>
    <w:p>
      <w:r>
        <w:t>TL. BỘ TRƯỞNG</w:t>
      </w:r>
    </w:p>
    <w:p>
      <w:r>
        <w:t>VỤ TRƯỞNG VỤ SỨC KHỎE</w:t>
      </w:r>
    </w:p>
    <w:p>
      <w:r>
        <w:t>BÀ MẸ - TRẺ EM</w:t>
      </w:r>
    </w:p>
    <w:p>
      <w:r>
        <w:t>Đinh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