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4593/VPCP-CN năm 2023 về đẩy nhanh tiến độ trình phê duyệt chủ trương đầu tư 2 dự án đường bộ cao tốc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4593/VPCP-CN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4593/VPCP-CN</w:t>
      </w:r>
    </w:p>
    <w:p>
      <w:r>
        <w:t>V/v đẩy nhanh tiến độ trình phê duyệt chủ trương đầu tư 2 dự án đường bộ cao tốc</w:t>
      </w:r>
    </w:p>
    <w:p>
      <w:r>
        <w:t>Hà Nội, ngày 21 tháng 6 năm 2023</w:t>
      </w:r>
    </w:p>
    <w:p>
      <w:r>
        <w:t>Kính gửi:</w:t>
      </w:r>
    </w:p>
    <w:p>
      <w:r>
        <w:t>- Các Bộ: Kế hoạch và Đầu tư, Tài chính;</w:t>
      </w:r>
    </w:p>
    <w:p>
      <w:r>
        <w:t>- Ủy ban nhân dân Thành phố Hồ Chí Minh;</w:t>
      </w:r>
    </w:p>
    <w:p>
      <w:r>
        <w:t>- Ủy ban nhân dân tỉnh Bình Phước.</w:t>
      </w:r>
    </w:p>
    <w:p>
      <w:r>
        <w:t>Đ ể  sớm hoàn thiện phương án sử dụng nguồn vốn ngân sách Trung ương cho các Dự án đầu tư xây dựng đường cao t ố c Thành phố Hồ Chí Minh - Mộc Bài và Dự án Xây dựng đường cao tốc Bắc - Nam phía Tây đoạn Gia Nghĩa - Chơn Thành, Phó Thủ tướng Trần Hồng Hà có ý kiến như sau:</w:t>
      </w:r>
    </w:p>
    <w:p>
      <w:r>
        <w:t>1.  V ề Dự án đầu tư xây dựng đường cao tốc Thành phố Hồ Chí Minh - Mộc Bài: Bộ Kế hoạch và Đầu tư và Ủy ban nhân dân Thành phố Hồ Chí Minh khẩn trương hoàn thiện hồ sơ thẩm định, trình Thủ tướng Chính phủ quyết định chủ trương đầu tư trong tháng 6 năm 2023.</w:t>
      </w:r>
    </w:p>
    <w:p>
      <w:r>
        <w:t>2.  V ề Dự án Xây dựng đường cao tốc Bắc - Nam phía Tây đoạn Gia Nghĩa - Chơn Thành:</w:t>
      </w:r>
    </w:p>
    <w:p>
      <w:r>
        <w:t>- Giao Bộ Kế hoạch và Đầu tư chủ trì, phối h ợ p với Bộ Tài chính và Ủy ban nhân dân Thành phố Hồ Chí Minh, Ủy ban nhân dân tỉnh Bình Phước khẩn trương thống nhất phương án tài chính của Dự án, trong đó xác định rõ cơ cấu vốn ngân sách Trung ương, ngân sách địa phương và khả năng cân đối nguồn vốn cho Dự án.</w:t>
      </w:r>
    </w:p>
    <w:p>
      <w:r>
        <w:t>- Ủy ban nhân dân tỉnh Bình Phước khẩn trương hoàn thiện Báo cáo nghiên cứu tiền khả thi trong tháng 6 năm 2023, trình cấp có thẩm quyền phê duyệt chủ trương đầu tư theo đúng quy định.</w:t>
      </w:r>
    </w:p>
    <w:p>
      <w:r>
        <w:t>Văn phòng Chính phủ xin thông báo để các cơ quan liên quan biết, thực hiện./.</w:t>
      </w:r>
    </w:p>
    <w:p>
      <w:r>
        <w:t>Nơi nhận:</w:t>
      </w:r>
    </w:p>
    <w:p>
      <w:r>
        <w:t>- Nh ư  trên;</w:t>
      </w:r>
    </w:p>
    <w:p>
      <w:r>
        <w:t>- Thủ tướng, PTTg Lê Văn Thành, PTTg Tr ầ n Hồng Hà;</w:t>
      </w:r>
    </w:p>
    <w:p>
      <w:r>
        <w:t>- Bộ Giao thông vận tải;</w:t>
      </w:r>
    </w:p>
    <w:p>
      <w:r>
        <w:t>- VPCP: BTCN, các PCN, các Trợ lý TTg, TGĐ C ổ ng TTĐT; các Vụ: KTTH, QHĐP, TH;</w:t>
      </w:r>
    </w:p>
    <w:p>
      <w:r>
        <w:t>- Lưu: VT, CN (2).  Ha</w:t>
      </w:r>
    </w:p>
    <w:p>
      <w:r>
        <w:t>KT. BỘ TRƯỞNG, CHỦ NHIỆM</w:t>
      </w:r>
    </w:p>
    <w:p>
      <w:r>
        <w:t>PHÓ CHỦ NHIỆM</w:t>
      </w:r>
    </w:p>
    <w:p>
      <w:r>
        <w:t>Nguyễn Cao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