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4586/TCT-KK năm 2023 công khai danh sách V1000 doanh nghiệp nộp thuế thu nhập doanh nghiệp lớn nhất trong năm 2022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4586/TCT-KK</w:t>
      </w:r>
    </w:p>
    <w:p>
      <w:r>
        <w:t>V/v công khai danh sách V1000 doanh nghiệp nộp thuế TNDN lớn nhất trong năm 2022</w:t>
      </w:r>
    </w:p>
    <w:p>
      <w:r>
        <w:t>Hà Nội, ngày 16 tháng 10 năm 2023</w:t>
      </w:r>
    </w:p>
    <w:p>
      <w:r>
        <w:t>Kính gửi:</w:t>
      </w:r>
    </w:p>
    <w:p>
      <w:r>
        <w:t>- Ban biên tập Thời báo tài chính;</w:t>
      </w:r>
    </w:p>
    <w:p>
      <w:r>
        <w:t>- Ban biên tập Trang thông tin điện tử Bộ Tài chính.</w:t>
      </w:r>
    </w:p>
    <w:p>
      <w:r>
        <w:t>Thực hiện chỉ đạo của Lãnh đạo Bộ Tài chính đối với việc xác định và công khai Danh sách xếp hạng 1000 doanh nghiệp nộp thuế Thu nhập doanh nghiệp (TNDN) lớn nhất Việt Nam (gọi tắt là V1000), Tổng cục Thuế kính chuyển Quý báo Danh sách V1000 doanh nghiệp nộp thuế TNDN lớn nhất trong năm 2022 để thực hiện công khai (Danh sách đính kèm).</w:t>
      </w:r>
    </w:p>
    <w:p>
      <w:r>
        <w:t>1. Các tiêu chí xác định Danh sách xếp hạng V1000 doanh nghiệp đóng thuế TNDN lớn nhất trong năm 2022, cụ thể:</w:t>
      </w:r>
    </w:p>
    <w:p>
      <w:r>
        <w:t>- Doanh nghiệp được lựa chọn đưa vào danh sách xếp hạng bao gồm: doanh nghiệp thành lập theo pháp luật Việt Nam, doanh nghiệp nước ngoài, các tổ chức khác có hoạt động sản xuất kinh doanh có thu nhập chịu thuế TNDN theo quy định của Luật thuế TNDN.</w:t>
      </w:r>
    </w:p>
    <w:p>
      <w:r>
        <w:t>- Mức nộp thuế TNDN: là tổng số tiền thuế TNDN doanh nghiệp đã nộp ngân sách nhà nước trong năm 2022. Doanh nghiệp có các chi nhánh, đơn vị trực thuộc (được cấp mã số thuế đơn vị trực thuộc 13 số) thì bao gồm số tiền thuế TNDN đã nộp của trụ sở chính và các chi nhánh, đơn vị trực thuộc.</w:t>
      </w:r>
    </w:p>
    <w:p>
      <w:r>
        <w:t>2. Các nội dung công khai</w:t>
      </w:r>
    </w:p>
    <w:p>
      <w:r>
        <w:t>Danh sách 1000 doanh nghiệp có số thuế TNDN đã nộp trong năm 2022 gồm các thông tin:</w:t>
      </w:r>
    </w:p>
    <w:p>
      <w:r>
        <w:t>- Số xếp hạng theo thứ tự số thuế TNDN đã nộp trong năm từ cao xuống thấp;</w:t>
      </w:r>
    </w:p>
    <w:p>
      <w:r>
        <w:t>- Mã số thuế của doanh nghiệp;</w:t>
      </w:r>
    </w:p>
    <w:p>
      <w:r>
        <w:t>- Tên doanh nghiệp.</w:t>
      </w:r>
    </w:p>
    <w:p>
      <w:r>
        <w:t>Trân trọng cảm ơn sự phối hợp công tác./.</w:t>
      </w:r>
    </w:p>
    <w:p>
      <w:r>
        <w:t>Nơi nhận:</w:t>
      </w:r>
    </w:p>
    <w:p>
      <w:r>
        <w:t>- Như trên;</w:t>
      </w:r>
    </w:p>
    <w:p>
      <w:r>
        <w:t>- Thứ trưởng Cao Anh Tuấn (để b/c);</w:t>
      </w:r>
    </w:p>
    <w:p>
      <w:r>
        <w:t>- TCTr Mai Xuân Thành (để b/c);</w:t>
      </w:r>
    </w:p>
    <w:p>
      <w:r>
        <w:t>- Tạp chí Thuế (để công khai);</w:t>
      </w:r>
    </w:p>
    <w:p>
      <w:r>
        <w:t>- Vụ TTHT (để công khai trên Website TCT);</w:t>
      </w:r>
    </w:p>
    <w:p>
      <w:r>
        <w:t>- Lưu: VT, KK(3b).</w:t>
      </w:r>
    </w:p>
    <w:p>
      <w:r>
        <w:t>KT. TỔNG CỤC TRƯỞNG</w:t>
      </w:r>
    </w:p>
    <w:p>
      <w:r>
        <w:t>PHÓ TỔNG CỤC TRƯỞNG</w:t>
      </w:r>
    </w:p>
    <w:p>
      <w:r>
        <w:t>Mai Sơn</w:t>
      </w:r>
    </w:p>
    <w:p>
      <w:r>
        <w:t>PHỤ LỤC</w:t>
      </w:r>
    </w:p>
    <w:p>
      <w:r>
        <w:t>DỰ KIẾN NỘI DUNG TRÊN TẠP CHÍ THUẾ VÀ TRANG THÔNG TIN ĐIỆN TỬ CỦA TỔNG CỤC THUẾ</w:t>
      </w:r>
    </w:p>
    <w:p>
      <w:r>
        <w:t>Để chuẩn bị nội dung cho việc công khai thông tin V1000 năm 2022 trên các phương tiện báo chí, Tạp chí Thuế, Trang thông tin điện tử của Tổng cục Thuế, Vụ Kê khai cung cấp thông tin đã báo cáo Bộ về tiêu chí xác định V1000 và kết quả xác định V1000 năm 2022 như sau:</w:t>
      </w:r>
    </w:p>
    <w:p>
      <w:r>
        <w:t>Thực hiện Chỉ thị số 26/CT-TTg ngày 06/06/2017 của Thủ tướng Chính phủ về việc tiếp tục triển khai hiệu quả Nghị quyết số 35/NQ-CP ngày 16/5/2016 của Chính phủ về hỗ trợ và phát triển doanh nghiệp đến năm 2020, theo đó Bộ Tài chính được giao nhiệm vụ:  “Chỉ đạo cơ quan thuế công khai trên cổng thông tin điện tử danh sách xếp hạng chi tiết 1.000 doanh nghiệp đóng thuế thu nhập doanh nghiệp lớn nhất Việt Nam.”</w:t>
      </w:r>
    </w:p>
    <w:p>
      <w:r>
        <w:t>Do đó, hàng năm, Tổng cục Thuế căn cứ số liệu về nộp thuế trên hệ thống thông tin quản lý thuế, tổng hợp thống kê danh sách 1000 doanh nghiệp nộp thuế TNDN lớn nhất. Trên cơ sở đó, Tổng cục Thuế thực hiện tổng hợp dữ liệu các doanh nghiệp nằm trong danh sách Bảng xếp hạng với các tiêu chí như sau:</w:t>
      </w:r>
    </w:p>
    <w:p>
      <w:r>
        <w:t>- Doanh nghiệp được lựa chọn đưa vào danh sách xếp hạng bao gồm: doanh nghiệp thành lập theo pháp luật Việt Nam, doanh nghiệp nước ngoài, các tổ chức khác có hoạt động sản xuất kinh doanh có thu nhập.</w:t>
      </w:r>
    </w:p>
    <w:p>
      <w:r>
        <w:t>Trường hợp “doanh nghiệp” có các chi nhánh, đơn vị trực thuộc thì số nộp tính cho “doanh nghiệp” bao gồm số nộp của trụ sở chính và số nộp của các chi nhánh, đơn vị trực thuộc.</w:t>
      </w:r>
    </w:p>
    <w:p>
      <w:r>
        <w:t>- Đối với các tập đoàn, tổng công ty: Xác định công ty mẹ, mỗi công ty con, mỗi công ty thành viên trong tập đoàn, tổng công ty đều là một “doanh nghiệp” độc lập trong danh sách xếp hạng.</w:t>
      </w:r>
    </w:p>
    <w:p>
      <w:r>
        <w:t>- Doanh nghiệp nộp thuế TNDN lớn trong năm 2022. Đối với doanh nghiệp đến thời điểm xác định để công khai đã hoặc đang làm thủ tục đóng mã số thuế với các lý do: sáp nhập vào doanh nghiệp khác (theo quy định hiện hành doanh nghiệp bị sáp nhập phải đóng mã số thuế), giải thể, ngừng hoạt động thì loại ra khỏi danh sách.</w:t>
      </w:r>
    </w:p>
    <w:p>
      <w:r>
        <w:t>Tổng cục Thuế xác định danh sách xếp hạng V1000 trên cơ sở mức nộp thuế TNDN vào NSNN của các doanh nghiệp hàng năm, không xem xét đến tính tuân thủ pháp luật thuế. Danh sách xếp hạng 1.000 doanh nghiệp nộp thuế TNDN lớn nhất trong năm 2022 không nhằm mục đích tôn vinh doanh nghiệp thực hiện tốt pháp luật thuế. Trong quá trình hoạt động, nếu doanh nghiệp bị cơ quan thuế, cơ quan có thẩm quyền phát hiện sai phạm thì tùy vào mức độ vẫn bị xử lý vi phạm theo đúng quy định.</w:t>
      </w:r>
    </w:p>
    <w:p>
      <w:r>
        <w:t>Về đóng góp vào NSNN, theo kết quả thống kê của Tổng cục Thuế, tổng số thuế TNDN đã nộp của các doanh nghiệp trong danh sách V1000 năm 2022 chiếm 58,2 % tổng thu NSNN về thuế TNDN và bằng 85,1 % so với số đã nộp các doanh nghiệp trong danh sách V1000 năm 2021.</w:t>
      </w:r>
    </w:p>
    <w:p>
      <w:r>
        <w:t>Qua 6 năm thực hiện công khai V1000 (2016-2021), có 301 doanh nghiệp có 7 năm liên tiếp thuộc danh sách V1000 của năm 2022, 2021, 2020, 2019, 2018, 2017 và 2016.</w:t>
      </w:r>
    </w:p>
    <w:p>
      <w:r>
        <w:t>Trong danh sách V1000 năm 2022 có 331 doanh nghiệp trong danh sách V1000 năm 2021 bị loại ra, đồng thời có 331 doanh nghiệp bổ sung vào danh sách V1000 năm 2022. Qua rà soát do các nguyên nhân chủ yếu như sau:</w:t>
      </w:r>
    </w:p>
    <w:p>
      <w:r>
        <w:t>(1) Có 331 doanh nghiệp có trong V1000 năm 2021 nhưng bị loại ra khỏi V1000 năm 2022. Các nguyên nhân chủ yếu là:</w:t>
      </w:r>
    </w:p>
    <w:p>
      <w:r>
        <w:t>- Số nộp năm 2021 lớn hơn do doanh nghiệp lùi thời gian thực hiện tạm nộp thuế TNDN năm 2022 vào đầu năm 2023: theo Nghị định số 91/2022/NĐ-CP sửa đổi, bổ sung một số điều của Nghị định số 126/2020/NĐ-CP ngày 19/10/2020 thì doanh nghiệp phải nộp 80% thuế TNDN của năm 2022, thời hạn cuối cùng là ngày 30/01/2023 (còn theo quy định cũ tại Nghị định 126/2020/NĐ-CP thì doanh nghiệp phải nộp 75% thuế TNDN tạm nộp của năm 2022, thời hạn cuối cùng vào ngày 31/10/2022): 21 doanh nghiệp.</w:t>
      </w:r>
    </w:p>
    <w:p>
      <w:r>
        <w:t>- Số nộp trong năm 2021 lớn do nộp cho các hoạt động phát sinh không thường xuyên, đặc thù (chuyển nhượng bất động sản, chuyển nhượng vốn, bán máy móc TBYT phục vụ dịch covid, hoạt động khác); doanh nghiệp nộp cho quyết định truy thu của các cơ quan có thẩm quyền trong năm 2021: 26 doanh nghiệp.</w:t>
      </w:r>
    </w:p>
    <w:p>
      <w:r>
        <w:t>Số nộp trong năm 2021 lớn do năm 2022 doanh nghiệp giảm quy mô/giảm hiệu quả hoạt động SXKD, do tác động của dịch Covid...: 78 doanh nghiệp.</w:t>
      </w:r>
    </w:p>
    <w:p>
      <w:r>
        <w:t>- Số còn lại không thuộc các nguyên nhân trên hoặc nguyên nhân khác: Số nộp năm 2022 nhỏ hơn số nộp năm 2021 và không đạt ngưỡng V1000 năm 2022; Số thuế TNDN theo quyết toán năm 2020 lớn nhưng doanh nghiệp thực hiện nộp trong năm 2021; Số thuế nộp thừa từ năm 2021 chuyển sang bù trừ với số phát sinh năm 2022 nên số thuế nộp trong năm 2022 ít; Số thuế năm 2021 lớn do nộp cho cả thuế TNDN của năm trước chưa nộp; doanh nghiệp hoàn thành dự án; doanh nghiệp hoạt động trong ngành nghề đặc thù (xây dựng, bất động sản...); năm 2022 doanh nghiệp được miễn giảm thuế; doanh nghiệp thay đổi mô hình hoạt động có doanh thu, thu nhập không ổn định giữa các năm...: 205 doanh nghiệp.</w:t>
      </w:r>
    </w:p>
    <w:p>
      <w:r>
        <w:t>(2) Có 331 doanh nghiệp bổ sung vào V1000 năm 2022. Các nguyên nhân chủ yếu là:</w:t>
      </w:r>
    </w:p>
    <w:p>
      <w:r>
        <w:t>- Doanh nghiệp nộp cho hoạt động phát sinh không thường xuyên (chuyển nhượng bất động sản, chuyển nhượng vốn, hoạt động khác); nộp cho quyết định truy thu của các cơ quan có thẩm quyền trong năm 2021: 11 doanh nghiệp.</w:t>
      </w:r>
    </w:p>
    <w:p>
      <w:r>
        <w:t>- Nguyên nhân khác như: Số nộp năm 2021 doanh nghiệp thực hiện nộp chủ yếu trong năm 2022 hoặc do nộp thừa năm trước chuyển sang bù trừ với số phát sinh nên năm 2021 nộp ít; Số tạm nộp trong năm 2022 lớn hơn số phát sinh phải nộp; Doanh nghiệp tăng vốn, mở rộng hoạt động kinh doanh/tăng hiệu quả hoạt động dẫn đến tăng doanh thu, thu nhập 2022; doanh nghiệp hoàn thành dự án, nghiệm thu công trình đi vào hoạt động chính thức có doanh thu, thu nhập không ổn định giữa các năm...: 320 doanh nghiệp.</w:t>
      </w:r>
    </w:p>
    <w:p>
      <w:r>
        <w:t>DANH SÁCH</w:t>
      </w:r>
    </w:p>
    <w:p>
      <w:r>
        <w:t>1.000 DOANH NGHIỆP NỘP THUẾ TNDN LỚN NHẤT TRONG NĂM 2022</w:t>
      </w:r>
    </w:p>
    <w:p>
      <w:r>
        <w:t>(Kèm theo công văn số 4586/TCT-KK ngày 16/10/2023)</w:t>
      </w:r>
    </w:p>
    <w:p>
      <w:r>
        <w:t>STT</w:t>
      </w:r>
    </w:p>
    <w:p>
      <w:r>
        <w:t>Mã số thuế</w:t>
      </w:r>
    </w:p>
    <w:p>
      <w:r>
        <w:t>Tên NNT</w:t>
      </w:r>
    </w:p>
    <w:p>
      <w:r>
        <w:t>1</w:t>
      </w:r>
    </w:p>
    <w:p>
      <w:r>
        <w:t>0100233583</w:t>
      </w:r>
    </w:p>
    <w:p>
      <w:r>
        <w:t>NGÂN HÀNG THƯƠNG MẠI CỔ PHẦN VIỆT NAM THỊNH VƯỢNG</w:t>
      </w:r>
    </w:p>
    <w:p>
      <w:r>
        <w:t>2</w:t>
      </w:r>
    </w:p>
    <w:p>
      <w:r>
        <w:t>0100109106</w:t>
      </w:r>
    </w:p>
    <w:p>
      <w:r>
        <w:t>TẬP ĐOÀN CÔNG NGHIỆP - VIỄN THÔNG QUÂN ĐỘI</w:t>
      </w:r>
    </w:p>
    <w:p>
      <w:r>
        <w:t>3</w:t>
      </w:r>
    </w:p>
    <w:p>
      <w:r>
        <w:t>2500150543</w:t>
      </w:r>
    </w:p>
    <w:p>
      <w:r>
        <w:t>CÔNG TY HONDA VIỆT NAM</w:t>
      </w:r>
    </w:p>
    <w:p>
      <w:r>
        <w:t>4</w:t>
      </w:r>
    </w:p>
    <w:p>
      <w:r>
        <w:t>0100112437</w:t>
      </w:r>
    </w:p>
    <w:p>
      <w:r>
        <w:t>NGÂN HÀNG THƯƠNG MẠI CỔ PHẦN NGOẠI THƯƠNG VIỆT NAM</w:t>
      </w:r>
    </w:p>
    <w:p>
      <w:r>
        <w:t>5</w:t>
      </w:r>
    </w:p>
    <w:p>
      <w:r>
        <w:t>0100686174</w:t>
      </w:r>
    </w:p>
    <w:p>
      <w:r>
        <w:t>NGÂN HÀNG NÔNG NGHIỆP VÀ PHÁT TRIỂN NÔNG THÔN VIỆT NAM</w:t>
      </w:r>
    </w:p>
    <w:p>
      <w:r>
        <w:t>6</w:t>
      </w:r>
    </w:p>
    <w:p>
      <w:r>
        <w:t>3500102710</w:t>
      </w:r>
    </w:p>
    <w:p>
      <w:r>
        <w:t>TỔNG CÔNG TY KHÍ VIỆT NAM - CÔNG TY CỔ PHẦN</w:t>
      </w:r>
    </w:p>
    <w:p>
      <w:r>
        <w:t>7</w:t>
      </w:r>
    </w:p>
    <w:p>
      <w:r>
        <w:t>0100150619</w:t>
      </w:r>
    </w:p>
    <w:p>
      <w:r>
        <w:t>NGÂN HÀNG THƯƠNG MẠI CỔ PHẦN ĐẦU TƯ VÀ PHÁT TRIỂN VIỆT NAM</w:t>
      </w:r>
    </w:p>
    <w:p>
      <w:r>
        <w:t>8</w:t>
      </w:r>
    </w:p>
    <w:p>
      <w:r>
        <w:t>4601124536</w:t>
      </w:r>
    </w:p>
    <w:p>
      <w:r>
        <w:t>CÔNG TY TNHH SAMSUNG ELECTRONICS VIỆT NAM THÁI NGUYÊN</w:t>
      </w:r>
    </w:p>
    <w:p>
      <w:r>
        <w:t>9</w:t>
      </w:r>
    </w:p>
    <w:p>
      <w:r>
        <w:t>0100283873</w:t>
      </w:r>
    </w:p>
    <w:p>
      <w:r>
        <w:t>NGÂN HÀNG THƯƠNG MẠI CỔ PHẦN QUÂN ĐỘI</w:t>
      </w:r>
    </w:p>
    <w:p>
      <w:r>
        <w:t>10</w:t>
      </w:r>
    </w:p>
    <w:p>
      <w:r>
        <w:t>0303217354</w:t>
      </w:r>
    </w:p>
    <w:p>
      <w:r>
        <w:t>CÔNG TY CỔ PHẦN THẾ GIỚI DI ĐỘNG</w:t>
      </w:r>
    </w:p>
    <w:p>
      <w:r>
        <w:t>11</w:t>
      </w:r>
    </w:p>
    <w:p>
      <w:r>
        <w:t>0100111948</w:t>
      </w:r>
    </w:p>
    <w:p>
      <w:r>
        <w:t>NGÂN HÀNG THƯƠNG MẠI CỔ PHẦN CÔNG THƯƠNG VIỆT NAM</w:t>
      </w:r>
    </w:p>
    <w:p>
      <w:r>
        <w:t>12</w:t>
      </w:r>
    </w:p>
    <w:p>
      <w:r>
        <w:t>0100230800</w:t>
      </w:r>
    </w:p>
    <w:p>
      <w:r>
        <w:t>NGÂN HÀNG THƯƠNG MẠI CỔ PHẦN KỸ THƯƠNG VIỆT NAM</w:t>
      </w:r>
    </w:p>
    <w:p>
      <w:r>
        <w:t>13</w:t>
      </w:r>
    </w:p>
    <w:p>
      <w:r>
        <w:t>2300325764</w:t>
      </w:r>
    </w:p>
    <w:p>
      <w:r>
        <w:t>CÔNG TY TNHH SAMSUNG ELECTRONICS VIỆT NAM</w:t>
      </w:r>
    </w:p>
    <w:p>
      <w:r>
        <w:t>14</w:t>
      </w:r>
    </w:p>
    <w:p>
      <w:r>
        <w:t>0106205215</w:t>
      </w:r>
    </w:p>
    <w:p>
      <w:r>
        <w:t>CÔNG TY TNHH ĐẦU TƯ VÀ PHÁT TRIỂN ĐÔ THỊ GIA LÂM</w:t>
      </w:r>
    </w:p>
    <w:p>
      <w:r>
        <w:t>15</w:t>
      </w:r>
    </w:p>
    <w:p>
      <w:r>
        <w:t>0301452948</w:t>
      </w:r>
    </w:p>
    <w:p>
      <w:r>
        <w:t>NGÂN HÀNG THƯƠNG MẠI CỔ PHẦN Á CHÂU</w:t>
      </w:r>
    </w:p>
    <w:p>
      <w:r>
        <w:t>16</w:t>
      </w:r>
    </w:p>
    <w:p>
      <w:r>
        <w:t>0300762150</w:t>
      </w:r>
    </w:p>
    <w:p>
      <w:r>
        <w:t>CÔNG TY TNHH QUỐC TẾ UNILEVER VIỆT NAM</w:t>
      </w:r>
    </w:p>
    <w:p>
      <w:r>
        <w:t>17</w:t>
      </w:r>
    </w:p>
    <w:p>
      <w:r>
        <w:t>0300588569</w:t>
      </w:r>
    </w:p>
    <w:p>
      <w:r>
        <w:t>CÔNG TY CỔ PHẦN SỮA VIỆT NAM</w:t>
      </w:r>
    </w:p>
    <w:p>
      <w:r>
        <w:t>18</w:t>
      </w:r>
    </w:p>
    <w:p>
      <w:r>
        <w:t>0301103908</w:t>
      </w:r>
    </w:p>
    <w:p>
      <w:r>
        <w:t>NGÂN HÀNG THƯƠNG MẠI CỔ PHẦN SÀI GÒN THƯƠNG TÍN</w:t>
      </w:r>
    </w:p>
    <w:p>
      <w:r>
        <w:t>19</w:t>
      </w:r>
    </w:p>
    <w:p>
      <w:r>
        <w:t>0300831132</w:t>
      </w:r>
    </w:p>
    <w:p>
      <w:r>
        <w:t>CÔNG TY TNHH NHÀ MÁY BIA HEINEKEN VIỆT NAM</w:t>
      </w:r>
    </w:p>
    <w:p>
      <w:r>
        <w:t>20</w:t>
      </w:r>
    </w:p>
    <w:p>
      <w:r>
        <w:t>0100684378</w:t>
      </w:r>
    </w:p>
    <w:p>
      <w:r>
        <w:t>TẬP ĐOÀN BƯU CHÍNH VIỄN THÔNG VIỆT NAM (LOẠI HÌNH DOANH NGHIỆP: CÔNG TY TNHH)</w:t>
      </w:r>
    </w:p>
    <w:p>
      <w:r>
        <w:t>21</w:t>
      </w:r>
    </w:p>
    <w:p>
      <w:r>
        <w:t>0303165480</w:t>
      </w:r>
    </w:p>
    <w:p>
      <w:r>
        <w:t>TỔNG CÔNG TY PHÂN BÓN VÀ HÓA CHẤT DẦU KHÍ - CÔNG TY CỔ PHẦN</w:t>
      </w:r>
    </w:p>
    <w:p>
      <w:r>
        <w:t>22</w:t>
      </w:r>
    </w:p>
    <w:p>
      <w:r>
        <w:t>0305173688</w:t>
      </w:r>
    </w:p>
    <w:p>
      <w:r>
        <w:t>CÔNG TY CỔ PHẦN ĐẦU TƯ XÂY DỰNG THÁI SƠN</w:t>
      </w:r>
    </w:p>
    <w:p>
      <w:r>
        <w:t>23</w:t>
      </w:r>
    </w:p>
    <w:p>
      <w:r>
        <w:t>0100233488</w:t>
      </w:r>
    </w:p>
    <w:p>
      <w:r>
        <w:t>NGÂN HÀNG THƯƠNG MẠI CỔ PHẦN QUỐC TẾ VIỆT NAM</w:t>
      </w:r>
    </w:p>
    <w:p>
      <w:r>
        <w:t>24</w:t>
      </w:r>
    </w:p>
    <w:p>
      <w:r>
        <w:t>0100686209</w:t>
      </w:r>
    </w:p>
    <w:p>
      <w:r>
        <w:t>TỔNG CÔNG TY VIỄN THÔNG MOBIFONE</w:t>
      </w:r>
    </w:p>
    <w:p>
      <w:r>
        <w:t>25</w:t>
      </w:r>
    </w:p>
    <w:p>
      <w:r>
        <w:t>2500150335</w:t>
      </w:r>
    </w:p>
    <w:p>
      <w:r>
        <w:t>CÔNG TY Ô TÔ TOYOTA VIỆT NAM</w:t>
      </w:r>
    </w:p>
    <w:p>
      <w:r>
        <w:t>26</w:t>
      </w:r>
    </w:p>
    <w:p>
      <w:r>
        <w:t>4300378569</w:t>
      </w:r>
    </w:p>
    <w:p>
      <w:r>
        <w:t>CÔNG TY CỔ PHẦN LỌC HÓA DẦU BÌNH SƠN</w:t>
      </w:r>
    </w:p>
    <w:p>
      <w:r>
        <w:t>27</w:t>
      </w:r>
    </w:p>
    <w:p>
      <w:r>
        <w:t>0300608092</w:t>
      </w:r>
    </w:p>
    <w:p>
      <w:r>
        <w:t>NGÂN HÀNG THƯƠNG MẠI CỔ PHẦN PHÁT TRIỂN THÀNH PHỐ HỒ CHÍ MINH</w:t>
      </w:r>
    </w:p>
    <w:p>
      <w:r>
        <w:t>28</w:t>
      </w:r>
    </w:p>
    <w:p>
      <w:r>
        <w:t>0300852005</w:t>
      </w:r>
    </w:p>
    <w:p>
      <w:r>
        <w:t>NGÂN HÀNG THƯƠNG MẠI CỔ PHẦN PHƯƠNG ĐÔNG</w:t>
      </w:r>
    </w:p>
    <w:p>
      <w:r>
        <w:t>29</w:t>
      </w:r>
    </w:p>
    <w:p>
      <w:r>
        <w:t>0200253985</w:t>
      </w:r>
    </w:p>
    <w:p>
      <w:r>
        <w:t>NGÂN HÀNG THƯƠNG MẠI CỔ PHẦN ĐÔNG NAM Á</w:t>
      </w:r>
    </w:p>
    <w:p>
      <w:r>
        <w:t>30</w:t>
      </w:r>
    </w:p>
    <w:p>
      <w:r>
        <w:t>0309103635</w:t>
      </w:r>
    </w:p>
    <w:p>
      <w:r>
        <w:t>NGÂN HÀNG TNHH MỘT THÀNH VIÊN SHINHAN VIỆT NAM</w:t>
      </w:r>
    </w:p>
    <w:p>
      <w:r>
        <w:t>31</w:t>
      </w:r>
    </w:p>
    <w:p>
      <w:r>
        <w:t>2700919392</w:t>
      </w:r>
    </w:p>
    <w:p>
      <w:r>
        <w:t>CÔNG TY CỔ PHẦN LIÊN DOANH Ô TÔ HYUNDAI THÀNH CÔNG VIỆT NAM</w:t>
      </w:r>
    </w:p>
    <w:p>
      <w:r>
        <w:t>32</w:t>
      </w:r>
    </w:p>
    <w:p>
      <w:r>
        <w:t>2300852009</w:t>
      </w:r>
    </w:p>
    <w:p>
      <w:r>
        <w:t>CÔNG TY TNHH SAMSUNG DISPLAY VIỆT NAM</w:t>
      </w:r>
    </w:p>
    <w:p>
      <w:r>
        <w:t>33</w:t>
      </w:r>
    </w:p>
    <w:p>
      <w:r>
        <w:t>3600224423</w:t>
      </w:r>
    </w:p>
    <w:p>
      <w:r>
        <w:t>CÔNG TY CỔ PHẦN CHĂN NUÔI C.P. VIỆT NAM</w:t>
      </w:r>
    </w:p>
    <w:p>
      <w:r>
        <w:t>34</w:t>
      </w:r>
    </w:p>
    <w:p>
      <w:r>
        <w:t>0101395308</w:t>
      </w:r>
    </w:p>
    <w:p>
      <w:r>
        <w:t>CÔNG TY CỔ PHẦN TẬP ĐOÀN ECOPARK</w:t>
      </w:r>
    </w:p>
    <w:p>
      <w:r>
        <w:t>35</w:t>
      </w:r>
    </w:p>
    <w:p>
      <w:r>
        <w:t>0300583659</w:t>
      </w:r>
    </w:p>
    <w:p>
      <w:r>
        <w:t>TỔNG CÔNG TY CỔ PHẦN BIA - RƯỢU - NƯỚC GIẢI KHÁT SÀI GÒN</w:t>
      </w:r>
    </w:p>
    <w:p>
      <w:r>
        <w:t>36</w:t>
      </w:r>
    </w:p>
    <w:p>
      <w:r>
        <w:t>0301232798</w:t>
      </w:r>
    </w:p>
    <w:p>
      <w:r>
        <w:t>NGÂN HÀNG TRÁCH NHIỆM HỮU HẠN MỘT THÀNH VIÊN HSBC (VIỆT NAM)</w:t>
      </w:r>
    </w:p>
    <w:p>
      <w:r>
        <w:t>37</w:t>
      </w:r>
    </w:p>
    <w:p>
      <w:r>
        <w:t>0301955155</w:t>
      </w:r>
    </w:p>
    <w:p>
      <w:r>
        <w:t>CÔNG TY CỔ PHẦN CHỨNG KHOÁN SSI</w:t>
      </w:r>
    </w:p>
    <w:p>
      <w:r>
        <w:t>38</w:t>
      </w:r>
    </w:p>
    <w:p>
      <w:r>
        <w:t>0301179079</w:t>
      </w:r>
    </w:p>
    <w:p>
      <w:r>
        <w:t>NGÂN HÀNG THƯƠNG MẠI CỔ PHẦN XUẤT NHẬP KHẨU VIỆT NAM</w:t>
      </w:r>
    </w:p>
    <w:p>
      <w:r>
        <w:t>39</w:t>
      </w:r>
    </w:p>
    <w:p>
      <w:r>
        <w:t>5701662152</w:t>
      </w:r>
    </w:p>
    <w:p>
      <w:r>
        <w:t>TỔNG CÔNG TY PHÁT ĐIỆN 1</w:t>
      </w:r>
    </w:p>
    <w:p>
      <w:r>
        <w:t>40</w:t>
      </w:r>
    </w:p>
    <w:p>
      <w:r>
        <w:t>0314464482</w:t>
      </w:r>
    </w:p>
    <w:p>
      <w:r>
        <w:t>CÔNG TY CỔ PHẦN SÀI GÒN HELIOS</w:t>
      </w:r>
    </w:p>
    <w:p>
      <w:r>
        <w:t>41</w:t>
      </w:r>
    </w:p>
    <w:p>
      <w:r>
        <w:t>0313055543</w:t>
      </w:r>
    </w:p>
    <w:p>
      <w:r>
        <w:t>CÔNG TY TNHH ĐIỆN TỬ SAMSUNG HCMC CE COMPLEX</w:t>
      </w:r>
    </w:p>
    <w:p>
      <w:r>
        <w:t>42</w:t>
      </w:r>
    </w:p>
    <w:p>
      <w:r>
        <w:t>0200124891</w:t>
      </w:r>
    </w:p>
    <w:p>
      <w:r>
        <w:t>NGÂN HÀNG THƯƠNG MẠI CỔ PHẦN HÀNG HẢI VIỆT NAM</w:t>
      </w:r>
    </w:p>
    <w:p>
      <w:r>
        <w:t>43</w:t>
      </w:r>
    </w:p>
    <w:p>
      <w:r>
        <w:t>0102671977</w:t>
      </w:r>
    </w:p>
    <w:p>
      <w:r>
        <w:t>CÔNG TY CỔ PHẦN VINHOMES</w:t>
      </w:r>
    </w:p>
    <w:p>
      <w:r>
        <w:t>44</w:t>
      </w:r>
    </w:p>
    <w:p>
      <w:r>
        <w:t>6300048638</w:t>
      </w:r>
    </w:p>
    <w:p>
      <w:r>
        <w:t>NGÂN HÀNG THƯƠNG MẠI CỔ PHẦN BƯU ĐIỆN LIÊN VIỆT</w:t>
      </w:r>
    </w:p>
    <w:p>
      <w:r>
        <w:t>45</w:t>
      </w:r>
    </w:p>
    <w:p>
      <w:r>
        <w:t>3502208399</w:t>
      </w:r>
    </w:p>
    <w:p>
      <w:r>
        <w:t>TỔNG CÔNG TY PHÁT ĐIỆN 3 - CÔNG TY CỔ PHẦN</w:t>
      </w:r>
    </w:p>
    <w:p>
      <w:r>
        <w:t>46</w:t>
      </w:r>
    </w:p>
    <w:p>
      <w:r>
        <w:t>0102935813</w:t>
      </w:r>
    </w:p>
    <w:p>
      <w:r>
        <w:t>CÔNG TY CỔ PHẦN CHỨNG KHOÁN KỸ THƯƠNG</w:t>
      </w:r>
    </w:p>
    <w:p>
      <w:r>
        <w:t>47</w:t>
      </w:r>
    </w:p>
    <w:p>
      <w:r>
        <w:t>0101579263</w:t>
      </w:r>
    </w:p>
    <w:p>
      <w:r>
        <w:t>CÔNG TY TNHH HOYA GLASS DISK VIỆT NAM</w:t>
      </w:r>
    </w:p>
    <w:p>
      <w:r>
        <w:t>48</w:t>
      </w:r>
    </w:p>
    <w:p>
      <w:r>
        <w:t>3500102414</w:t>
      </w:r>
    </w:p>
    <w:p>
      <w:r>
        <w:t>Liên Doanh Việt - Nga Vietsovpetro</w:t>
      </w:r>
    </w:p>
    <w:p>
      <w:r>
        <w:t>49</w:t>
      </w:r>
    </w:p>
    <w:p>
      <w:r>
        <w:t>0102744865</w:t>
      </w:r>
    </w:p>
    <w:p>
      <w:r>
        <w:t>NGÂN HÀNG THƯƠNG MẠI CỔ PHẦN TIÊN PHONG</w:t>
      </w:r>
    </w:p>
    <w:p>
      <w:r>
        <w:t>50</w:t>
      </w:r>
    </w:p>
    <w:p>
      <w:r>
        <w:t>0800384651</w:t>
      </w:r>
    </w:p>
    <w:p>
      <w:r>
        <w:t>CÔNG TY CỔ PHẦN THÉP HOÀ PHÁT HẢI DƯƠNG</w:t>
      </w:r>
    </w:p>
    <w:p>
      <w:r>
        <w:t>51</w:t>
      </w:r>
    </w:p>
    <w:p>
      <w:r>
        <w:t>0101778163</w:t>
      </w:r>
    </w:p>
    <w:p>
      <w:r>
        <w:t>CÔNG TY CỔ PHẦN VIỄN THÔNG FPT</w:t>
      </w:r>
    </w:p>
    <w:p>
      <w:r>
        <w:t>52</w:t>
      </w:r>
    </w:p>
    <w:p>
      <w:r>
        <w:t>0301840443</w:t>
      </w:r>
    </w:p>
    <w:p>
      <w:r>
        <w:t>Công Ty TNHH Bảo Hiểm Nhân Thọ Prudential Việt Nam</w:t>
      </w:r>
    </w:p>
    <w:p>
      <w:r>
        <w:t>53</w:t>
      </w:r>
    </w:p>
    <w:p>
      <w:r>
        <w:t>1800590430</w:t>
      </w:r>
    </w:p>
    <w:p>
      <w:r>
        <w:t>TỔNG CÔNG TY PHÁT ĐIỆN 2 - CÔNG TY CỔ PHẦN</w:t>
      </w:r>
    </w:p>
    <w:p>
      <w:r>
        <w:t>54</w:t>
      </w:r>
    </w:p>
    <w:p>
      <w:r>
        <w:t>0300816663</w:t>
      </w:r>
    </w:p>
    <w:p>
      <w:r>
        <w:t>CÔNG TY TNHH NƯỚC GIẢI KHÁT SUNTORY PEPSICO VIỆT NAM</w:t>
      </w:r>
    </w:p>
    <w:p>
      <w:r>
        <w:t>55</w:t>
      </w:r>
    </w:p>
    <w:p>
      <w:r>
        <w:t>0302270531</w:t>
      </w:r>
    </w:p>
    <w:p>
      <w:r>
        <w:t>SỞ GIAO DỊCH CHỨNG KHOÁN THÀNH PHỐ HỒ CHÍ MINH</w:t>
      </w:r>
    </w:p>
    <w:p>
      <w:r>
        <w:t>56</w:t>
      </w:r>
    </w:p>
    <w:p>
      <w:r>
        <w:t>0300521758</w:t>
      </w:r>
    </w:p>
    <w:p>
      <w:r>
        <w:t>CÔNG TY CỔ PHẦN VÀNG BẠC ĐÁ QUÝ PHÚ NHUẬN</w:t>
      </w:r>
    </w:p>
    <w:p>
      <w:r>
        <w:t>57</w:t>
      </w:r>
    </w:p>
    <w:p>
      <w:r>
        <w:t>2500288968</w:t>
      </w:r>
    </w:p>
    <w:p>
      <w:r>
        <w:t>CÔNG TY TNHH PIAGGIO VIỆT NAM</w:t>
      </w:r>
    </w:p>
    <w:p>
      <w:r>
        <w:t>58</w:t>
      </w:r>
    </w:p>
    <w:p>
      <w:r>
        <w:t>0300872315</w:t>
      </w:r>
    </w:p>
    <w:p>
      <w:r>
        <w:t>NGÂN HÀNG THƯƠNG MẠI CỔ PHẦN NAM Á</w:t>
      </w:r>
    </w:p>
    <w:p>
      <w:r>
        <w:t>59</w:t>
      </w:r>
    </w:p>
    <w:p>
      <w:r>
        <w:t>0301851276</w:t>
      </w:r>
    </w:p>
    <w:p>
      <w:r>
        <w:t>Công Ty TNHH Bảo Hiểm Nhân Thọ Dai-Ichi Việt Nam</w:t>
      </w:r>
    </w:p>
    <w:p>
      <w:r>
        <w:t>60</w:t>
      </w:r>
    </w:p>
    <w:p>
      <w:r>
        <w:t>0102065366</w:t>
      </w:r>
    </w:p>
    <w:p>
      <w:r>
        <w:t>CÔNG TY CỔ PHẦN CHỨNG KHOÁN VNDIRECT</w:t>
      </w:r>
    </w:p>
    <w:p>
      <w:r>
        <w:t>61</w:t>
      </w:r>
    </w:p>
    <w:p>
      <w:r>
        <w:t>1800278630</w:t>
      </w:r>
    </w:p>
    <w:p>
      <w:r>
        <w:t>NGÂN HÀNG THƯƠNG MẠI CỔ PHẦN SÀI GÒN - HÀ NỘI</w:t>
      </w:r>
    </w:p>
    <w:p>
      <w:r>
        <w:t>62</w:t>
      </w:r>
    </w:p>
    <w:p>
      <w:r>
        <w:t>0101992921</w:t>
      </w:r>
    </w:p>
    <w:p>
      <w:r>
        <w:t>TỔNG CÔNG TY ĐẦU TƯ VÀ KINH DOANH VỐN NHÀ NƯỚC - CÔNG TY TNHH</w:t>
      </w:r>
    </w:p>
    <w:p>
      <w:r>
        <w:t>63</w:t>
      </w:r>
    </w:p>
    <w:p>
      <w:r>
        <w:t>0301412222</w:t>
      </w:r>
    </w:p>
    <w:p>
      <w:r>
        <w:t>NGÂN HÀNG THƯƠNG MẠI CỔ PHẦN AN BÌNH (TÊN CŨ: NGÂN HÀNG THƯƠNG MẠI CỔ PHẦN NÔNG THÔN AN BÌNH)</w:t>
      </w:r>
    </w:p>
    <w:p>
      <w:r>
        <w:t>64</w:t>
      </w:r>
    </w:p>
    <w:p>
      <w:r>
        <w:t>3600852146</w:t>
      </w:r>
    </w:p>
    <w:p>
      <w:r>
        <w:t>CÔNG TY CỔ PHẦN DỆT RENZE</w:t>
      </w:r>
    </w:p>
    <w:p>
      <w:r>
        <w:t>65</w:t>
      </w:r>
    </w:p>
    <w:p>
      <w:r>
        <w:t>0301417196</w:t>
      </w:r>
    </w:p>
    <w:p>
      <w:r>
        <w:t>CÔNG TY TNHH NHỰA DUY TÂN</w:t>
      </w:r>
    </w:p>
    <w:p>
      <w:r>
        <w:t>66</w:t>
      </w:r>
    </w:p>
    <w:p>
      <w:r>
        <w:t>5800452036</w:t>
      </w:r>
    </w:p>
    <w:p>
      <w:r>
        <w:t>CÔNG TY CỔ PHẦN THỦY ĐIỆN ĐA NHIM - HÀM THUẬN - ĐA MI</w:t>
      </w:r>
    </w:p>
    <w:p>
      <w:r>
        <w:t>67</w:t>
      </w:r>
    </w:p>
    <w:p>
      <w:r>
        <w:t>0313813892</w:t>
      </w:r>
    </w:p>
    <w:p>
      <w:r>
        <w:t>CÔNG TY CỔ PHẦN PHÁT TRIỂN PHÚ HƯNG THÁI</w:t>
      </w:r>
    </w:p>
    <w:p>
      <w:r>
        <w:t>68</w:t>
      </w:r>
    </w:p>
    <w:p>
      <w:r>
        <w:t>0313329515</w:t>
      </w:r>
    </w:p>
    <w:p>
      <w:r>
        <w:t>CÔNG TY TNHH LIÊN DOANH THÀNH PHỐ ĐẾ VƯƠNG</w:t>
      </w:r>
    </w:p>
    <w:p>
      <w:r>
        <w:t>69</w:t>
      </w:r>
    </w:p>
    <w:p>
      <w:r>
        <w:t>1701900730</w:t>
      </w:r>
    </w:p>
    <w:p>
      <w:r>
        <w:t>CÔNG TY TNHH MẶT TRỜI PHÚ QUỐC</w:t>
      </w:r>
    </w:p>
    <w:p>
      <w:r>
        <w:t>70</w:t>
      </w:r>
    </w:p>
    <w:p>
      <w:r>
        <w:t>3600255100</w:t>
      </w:r>
    </w:p>
    <w:p>
      <w:r>
        <w:t>CÔNG TY TRÁCH NHIỆM HỮU HẠN YKK VIỆT NAM</w:t>
      </w:r>
    </w:p>
    <w:p>
      <w:r>
        <w:t>71</w:t>
      </w:r>
    </w:p>
    <w:p>
      <w:r>
        <w:t>0312545104</w:t>
      </w:r>
    </w:p>
    <w:p>
      <w:r>
        <w:t>CÔNG TY TNHH EXPEDITORS VIỆT NAM</w:t>
      </w:r>
    </w:p>
    <w:p>
      <w:r>
        <w:t>72</w:t>
      </w:r>
    </w:p>
    <w:p>
      <w:r>
        <w:t>0300507182</w:t>
      </w:r>
    </w:p>
    <w:p>
      <w:r>
        <w:t>CÔNG TY TNHH MỘT THÀNH VIÊN XỔ SỐ KIẾN THIẾT THÀNH PHỐ HỒ CHÍ MINH</w:t>
      </w:r>
    </w:p>
    <w:p>
      <w:r>
        <w:t>73</w:t>
      </w:r>
    </w:p>
    <w:p>
      <w:r>
        <w:t>0100114515</w:t>
      </w:r>
    </w:p>
    <w:p>
      <w:r>
        <w:t>CÔNG TY TNHH ĐIỆN STANLEY VIỆT NAM</w:t>
      </w:r>
    </w:p>
    <w:p>
      <w:r>
        <w:t>74</w:t>
      </w:r>
    </w:p>
    <w:p>
      <w:r>
        <w:t>2300680991</w:t>
      </w:r>
    </w:p>
    <w:p>
      <w:r>
        <w:t>CÔNG TY TNHH SAMSUNG SDS VIỆT NAM</w:t>
      </w:r>
    </w:p>
    <w:p>
      <w:r>
        <w:t>75</w:t>
      </w:r>
    </w:p>
    <w:p>
      <w:r>
        <w:t>0106869738</w:t>
      </w:r>
    </w:p>
    <w:p>
      <w:r>
        <w:t>TỔNG CÔNG TY DỊCH VỤ VIỄN THÔNG (Loại hình: Công ty TNHH)</w:t>
      </w:r>
    </w:p>
    <w:p>
      <w:r>
        <w:t>76</w:t>
      </w:r>
    </w:p>
    <w:p>
      <w:r>
        <w:t>0301876168</w:t>
      </w:r>
    </w:p>
    <w:p>
      <w:r>
        <w:t>CÔNG TY TNHH BIA VÀ NƯỚC GIẢI KHÁT HEINEKEN VIỆT NAM</w:t>
      </w:r>
    </w:p>
    <w:p>
      <w:r>
        <w:t>77</w:t>
      </w:r>
    </w:p>
    <w:p>
      <w:r>
        <w:t>0300828098</w:t>
      </w:r>
    </w:p>
    <w:p>
      <w:r>
        <w:t>CÔNG TY TNHH COATS PHONG PHÚ</w:t>
      </w:r>
    </w:p>
    <w:p>
      <w:r>
        <w:t>78</w:t>
      </w:r>
    </w:p>
    <w:p>
      <w:r>
        <w:t>0305299779</w:t>
      </w:r>
    </w:p>
    <w:p>
      <w:r>
        <w:t>CÔNG TY CỔ PHẦN CHỨNG KHOÁN VIETCAP</w:t>
      </w:r>
    </w:p>
    <w:p>
      <w:r>
        <w:t>79</w:t>
      </w:r>
    </w:p>
    <w:p>
      <w:r>
        <w:t>0300808687</w:t>
      </w:r>
    </w:p>
    <w:p>
      <w:r>
        <w:t>CÔNG TY CỔ PHẦN ACECOOK VIỆT NAM</w:t>
      </w:r>
    </w:p>
    <w:p>
      <w:r>
        <w:t>80</w:t>
      </w:r>
    </w:p>
    <w:p>
      <w:r>
        <w:t>0302980690</w:t>
      </w:r>
    </w:p>
    <w:p>
      <w:r>
        <w:t>CÔNG TY TNHH ĐẦU TƯ ĐỊA ỐC THÀNH PHỐ</w:t>
      </w:r>
    </w:p>
    <w:p>
      <w:r>
        <w:t>81</w:t>
      </w:r>
    </w:p>
    <w:p>
      <w:r>
        <w:t>0310139770</w:t>
      </w:r>
    </w:p>
    <w:p>
      <w:r>
        <w:t>CÔNG TY TNHH DINH DƯỠNG 3A (VIỆT NAM)</w:t>
      </w:r>
    </w:p>
    <w:p>
      <w:r>
        <w:t>82</w:t>
      </w:r>
    </w:p>
    <w:p>
      <w:r>
        <w:t>0314455752</w:t>
      </w:r>
    </w:p>
    <w:p>
      <w:r>
        <w:t>CÔNG TY TNHH CITY GARDEN THỦ THIÊM</w:t>
      </w:r>
    </w:p>
    <w:p>
      <w:r>
        <w:t>83</w:t>
      </w:r>
    </w:p>
    <w:p>
      <w:r>
        <w:t>0100108173</w:t>
      </w:r>
    </w:p>
    <w:p>
      <w:r>
        <w:t>TỔNG CÔNG TY VIGLACERA -CTCP</w:t>
      </w:r>
    </w:p>
    <w:p>
      <w:r>
        <w:t>84</w:t>
      </w:r>
    </w:p>
    <w:p>
      <w:r>
        <w:t>5701723020</w:t>
      </w:r>
    </w:p>
    <w:p>
      <w:r>
        <w:t>CÔNG TY TNHH MẶT TRỜI HẠ LONG</w:t>
      </w:r>
    </w:p>
    <w:p>
      <w:r>
        <w:t>85</w:t>
      </w:r>
    </w:p>
    <w:p>
      <w:r>
        <w:t>0312658789</w:t>
      </w:r>
    </w:p>
    <w:p>
      <w:r>
        <w:t>CÔNG TY TNHH KUEHNE + NAGEL</w:t>
      </w:r>
    </w:p>
    <w:p>
      <w:r>
        <w:t>86</w:t>
      </w:r>
    </w:p>
    <w:p>
      <w:r>
        <w:t>0301236665</w:t>
      </w:r>
    </w:p>
    <w:p>
      <w:r>
        <w:t>CÔNG TY TNHH Ô TÔ ISUZU VIỆT NAM</w:t>
      </w:r>
    </w:p>
    <w:p>
      <w:r>
        <w:t>87</w:t>
      </w:r>
    </w:p>
    <w:p>
      <w:r>
        <w:t>3700667933</w:t>
      </w:r>
    </w:p>
    <w:p>
      <w:r>
        <w:t>CÔNG TY TNHH THỰC PHẨM ORION VINA</w:t>
      </w:r>
    </w:p>
    <w:p>
      <w:r>
        <w:t>88</w:t>
      </w:r>
    </w:p>
    <w:p>
      <w:r>
        <w:t>2001012298</w:t>
      </w:r>
    </w:p>
    <w:p>
      <w:r>
        <w:t>CÔNG TY CỔ PHẦN PHÂN BÓN DẦU KHÍ CÀ MAU</w:t>
      </w:r>
    </w:p>
    <w:p>
      <w:r>
        <w:t>89</w:t>
      </w:r>
    </w:p>
    <w:p>
      <w:r>
        <w:t>0600082558</w:t>
      </w:r>
    </w:p>
    <w:p>
      <w:r>
        <w:t>CÔNG TY CỔ PHẦN TẬP ĐOÀN NAM CƯỜNG HÀ NỘI</w:t>
      </w:r>
    </w:p>
    <w:p>
      <w:r>
        <w:t>90</w:t>
      </w:r>
    </w:p>
    <w:p>
      <w:r>
        <w:t>0302986886</w:t>
      </w:r>
    </w:p>
    <w:p>
      <w:r>
        <w:t>CÔNG TY TNHH ĐẠI LÝ VẬN TẢI EVERGREEN (VIETNAM)</w:t>
      </w:r>
    </w:p>
    <w:p>
      <w:r>
        <w:t>91</w:t>
      </w:r>
    </w:p>
    <w:p>
      <w:r>
        <w:t>0201311397</w:t>
      </w:r>
    </w:p>
    <w:p>
      <w:r>
        <w:t>CÔNG TY TNHH LG ELECTRONICS VIỆT NAM HẢI PHÒNG</w:t>
      </w:r>
    </w:p>
    <w:p>
      <w:r>
        <w:t>92</w:t>
      </w:r>
    </w:p>
    <w:p>
      <w:r>
        <w:t>1700460501</w:t>
      </w:r>
    </w:p>
    <w:p>
      <w:r>
        <w:t>CÔNG TY TNHH BIM KIÊN GIANG</w:t>
      </w:r>
    </w:p>
    <w:p>
      <w:r>
        <w:t>93</w:t>
      </w:r>
    </w:p>
    <w:p>
      <w:r>
        <w:t>3603277021</w:t>
      </w:r>
    </w:p>
    <w:p>
      <w:r>
        <w:t>CÔNG TY TRÁCH NHIỆM HỮU HẠN HYOSUNG ĐỒNG NAI</w:t>
      </w:r>
    </w:p>
    <w:p>
      <w:r>
        <w:t>94</w:t>
      </w:r>
    </w:p>
    <w:p>
      <w:r>
        <w:t>0100507058</w:t>
      </w:r>
    </w:p>
    <w:p>
      <w:r>
        <w:t>CÔNG TY CỔ PHẦN DIANA UNICHARM</w:t>
      </w:r>
    </w:p>
    <w:p>
      <w:r>
        <w:t>95</w:t>
      </w:r>
    </w:p>
    <w:p>
      <w:r>
        <w:t>3500410112</w:t>
      </w:r>
    </w:p>
    <w:p>
      <w:r>
        <w:t>ZARUBEZHNEFT PIPELINES VIETNAM B.V.</w:t>
      </w:r>
    </w:p>
    <w:p>
      <w:r>
        <w:t>96</w:t>
      </w:r>
    </w:p>
    <w:p>
      <w:r>
        <w:t>0303140574</w:t>
      </w:r>
    </w:p>
    <w:p>
      <w:r>
        <w:t>CÔNG TY TNHH MỘT THÀNH VIÊN THƯƠNG MẠI BIA SÀI GÒN</w:t>
      </w:r>
    </w:p>
    <w:p>
      <w:r>
        <w:t>97</w:t>
      </w:r>
    </w:p>
    <w:p>
      <w:r>
        <w:t>0312912428</w:t>
      </w:r>
    </w:p>
    <w:p>
      <w:r>
        <w:t>CÔNG TY CỔ PHẦN QUỐC LỘC PHÁT</w:t>
      </w:r>
    </w:p>
    <w:p>
      <w:r>
        <w:t>98</w:t>
      </w:r>
    </w:p>
    <w:p>
      <w:r>
        <w:t>0313510827</w:t>
      </w:r>
    </w:p>
    <w:p>
      <w:r>
        <w:t>CÔNG TY TNHH APPLE VIETNAM</w:t>
      </w:r>
    </w:p>
    <w:p>
      <w:r>
        <w:t>99</w:t>
      </w:r>
    </w:p>
    <w:p>
      <w:r>
        <w:t>0500463609</w:t>
      </w:r>
    </w:p>
    <w:p>
      <w:r>
        <w:t>CÔNG TY CỔ PHẦN SỮA QUỐC TẾ</w:t>
      </w:r>
    </w:p>
    <w:p>
      <w:r>
        <w:t>100</w:t>
      </w:r>
    </w:p>
    <w:p>
      <w:r>
        <w:t>0314776107</w:t>
      </w:r>
    </w:p>
    <w:p>
      <w:r>
        <w:t>CÔNG TY CỔ PHẦN NDC AN KHANG</w:t>
      </w:r>
    </w:p>
    <w:p>
      <w:r>
        <w:t>101</w:t>
      </w:r>
    </w:p>
    <w:p>
      <w:r>
        <w:t>0302017440</w:t>
      </w:r>
    </w:p>
    <w:p>
      <w:r>
        <w:t>CÔNG TY CỔ PHẦN HÀNG TIÊU DÙNG MASAN</w:t>
      </w:r>
    </w:p>
    <w:p>
      <w:r>
        <w:t>102</w:t>
      </w:r>
    </w:p>
    <w:p>
      <w:r>
        <w:t>3700424923</w:t>
      </w:r>
    </w:p>
    <w:p>
      <w:r>
        <w:t>CÔNG TY TNHH MỘT THÀNH VIÊN CÔNG NGHIỆP MASAN</w:t>
      </w:r>
    </w:p>
    <w:p>
      <w:r>
        <w:t>103</w:t>
      </w:r>
    </w:p>
    <w:p>
      <w:r>
        <w:t>0306033041</w:t>
      </w:r>
    </w:p>
    <w:p>
      <w:r>
        <w:t>CÔNG TY TNHH DSV AIR &amp; SEA</w:t>
      </w:r>
    </w:p>
    <w:p>
      <w:r>
        <w:t>104</w:t>
      </w:r>
    </w:p>
    <w:p>
      <w:r>
        <w:t>0303493756</w:t>
      </w:r>
    </w:p>
    <w:p>
      <w:r>
        <w:t>CÔNG TY CỔ PHẦN PHÁT TRIỂN BẤT ĐỘNG SẢN PHÁT ĐẠT</w:t>
      </w:r>
    </w:p>
    <w:p>
      <w:r>
        <w:t>105</w:t>
      </w:r>
    </w:p>
    <w:p>
      <w:r>
        <w:t>0108313992</w:t>
      </w:r>
    </w:p>
    <w:p>
      <w:r>
        <w:t>CÔNG TY TNHH TIẾP VẬN QUỐC TẾ APEX (VIỆT NAM)</w:t>
      </w:r>
    </w:p>
    <w:p>
      <w:r>
        <w:t>106</w:t>
      </w:r>
    </w:p>
    <w:p>
      <w:r>
        <w:t>3500101107</w:t>
      </w:r>
    </w:p>
    <w:p>
      <w:r>
        <w:t>TỔNG CÔNG TY CỔ PHẦN ĐẦU TƯ PHÁT TRIỂN XÂY DỰNG</w:t>
      </w:r>
    </w:p>
    <w:p>
      <w:r>
        <w:t>107</w:t>
      </w:r>
    </w:p>
    <w:p>
      <w:r>
        <w:t>0310713219</w:t>
      </w:r>
    </w:p>
    <w:p>
      <w:r>
        <w:t>CÔNG TY CỔ PHẦN ĐẦU TƯ ĐỊA ỐC ĐẠI QUANG MINH</w:t>
      </w:r>
    </w:p>
    <w:p>
      <w:r>
        <w:t>108</w:t>
      </w:r>
    </w:p>
    <w:p>
      <w:r>
        <w:t>0400470419</w:t>
      </w:r>
    </w:p>
    <w:p>
      <w:r>
        <w:t>CÔNG TY CỔ PHẦN ĐỊA CẦU</w:t>
      </w:r>
    </w:p>
    <w:p>
      <w:r>
        <w:t>109</w:t>
      </w:r>
    </w:p>
    <w:p>
      <w:r>
        <w:t>0300792451</w:t>
      </w:r>
    </w:p>
    <w:p>
      <w:r>
        <w:t>CÔNG TY TRÁCH NHIỆM HỮU HẠN NƯỚC GIẢI KHÁT COCA-COLA VIỆT NAM</w:t>
      </w:r>
    </w:p>
    <w:p>
      <w:r>
        <w:t>110</w:t>
      </w:r>
    </w:p>
    <w:p>
      <w:r>
        <w:t>0102641429</w:t>
      </w:r>
    </w:p>
    <w:p>
      <w:r>
        <w:t>Tổng công ty Bảo Việt Nhân Thọ</w:t>
      </w:r>
    </w:p>
    <w:p>
      <w:r>
        <w:t>111</w:t>
      </w:r>
    </w:p>
    <w:p>
      <w:r>
        <w:t>0304990133</w:t>
      </w:r>
    </w:p>
    <w:p>
      <w:r>
        <w:t>CÔNG TY TÀI CHÍNH TRÁCH NHIỆM HỮU HẠN HD SAISON</w:t>
      </w:r>
    </w:p>
    <w:p>
      <w:r>
        <w:t>112</w:t>
      </w:r>
    </w:p>
    <w:p>
      <w:r>
        <w:t>0300709284</w:t>
      </w:r>
    </w:p>
    <w:p>
      <w:r>
        <w:t>CÔNG TY TNHH MERCEDES-BENZ VIỆT NAM</w:t>
      </w:r>
    </w:p>
    <w:p>
      <w:r>
        <w:t>113</w:t>
      </w:r>
    </w:p>
    <w:p>
      <w:r>
        <w:t>0500469512</w:t>
      </w:r>
    </w:p>
    <w:p>
      <w:r>
        <w:t>CÔNG TY CỔ PHẦN VICOSTONE</w:t>
      </w:r>
    </w:p>
    <w:p>
      <w:r>
        <w:t>114</w:t>
      </w:r>
    </w:p>
    <w:p>
      <w:r>
        <w:t>0316040344</w:t>
      </w:r>
    </w:p>
    <w:p>
      <w:r>
        <w:t>CÔNG TY CỔ PHẦN KINH DOANH BẤT ĐỘNG SẢN MV VIỆT NAM</w:t>
      </w:r>
    </w:p>
    <w:p>
      <w:r>
        <w:t>115</w:t>
      </w:r>
    </w:p>
    <w:p>
      <w:r>
        <w:t>0311449990</w:t>
      </w:r>
    </w:p>
    <w:p>
      <w:r>
        <w:t>NGÂN HÀNG THƯƠNG MẠI CỔ PHẦN SÀI GÒN</w:t>
      </w:r>
    </w:p>
    <w:p>
      <w:r>
        <w:t>116</w:t>
      </w:r>
    </w:p>
    <w:p>
      <w:r>
        <w:t>0302910950</w:t>
      </w:r>
    </w:p>
    <w:p>
      <w:r>
        <w:t>CÔNG TY CỔ PHẦN CHỨNG KHOÁN THÀNH PHỐ HỒ CHÍ MINH</w:t>
      </w:r>
    </w:p>
    <w:p>
      <w:r>
        <w:t>117</w:t>
      </w:r>
    </w:p>
    <w:p>
      <w:r>
        <w:t>0313012194</w:t>
      </w:r>
    </w:p>
    <w:p>
      <w:r>
        <w:t>CÔNG TY CỔ PHẦN AHC LAND</w:t>
      </w:r>
    </w:p>
    <w:p>
      <w:r>
        <w:t>118</w:t>
      </w:r>
    </w:p>
    <w:p>
      <w:r>
        <w:t>0104979904</w:t>
      </w:r>
    </w:p>
    <w:p>
      <w:r>
        <w:t>CÔNG TY CỔ PHẦN CHỨNG KHOÁN VPS</w:t>
      </w:r>
    </w:p>
    <w:p>
      <w:r>
        <w:t>119</w:t>
      </w:r>
    </w:p>
    <w:p>
      <w:r>
        <w:t>3700687873</w:t>
      </w:r>
    </w:p>
    <w:p>
      <w:r>
        <w:t>CÔNG TY TNHH AKZO NOBEL VIỆT NAM</w:t>
      </w:r>
    </w:p>
    <w:p>
      <w:r>
        <w:t>120</w:t>
      </w:r>
    </w:p>
    <w:p>
      <w:r>
        <w:t>0101452549</w:t>
      </w:r>
    </w:p>
    <w:p>
      <w:r>
        <w:t>CÔNG TY CỔ PHẦN SẢN XUẤT HÀNG THỂ THAO</w:t>
      </w:r>
    </w:p>
    <w:p>
      <w:r>
        <w:t>121</w:t>
      </w:r>
    </w:p>
    <w:p>
      <w:r>
        <w:t>0307672788</w:t>
      </w:r>
    </w:p>
    <w:p>
      <w:r>
        <w:t>CÔNG TY TÀI CHÍNH TRÁCH NHIỆM HỮU HẠN MỘT THÀNH VIÊN HOME CREDIT VIỆT NAM</w:t>
      </w:r>
    </w:p>
    <w:p>
      <w:r>
        <w:t>122</w:t>
      </w:r>
    </w:p>
    <w:p>
      <w:r>
        <w:t>0301175691</w:t>
      </w:r>
    </w:p>
    <w:p>
      <w:r>
        <w:t>LIÊN HIỆP HỢP TÁC XÃ THƯƠNG MẠI TP. HỒ CHÍ MINH</w:t>
      </w:r>
    </w:p>
    <w:p>
      <w:r>
        <w:t>123</w:t>
      </w:r>
    </w:p>
    <w:p>
      <w:r>
        <w:t>0300695803</w:t>
      </w:r>
    </w:p>
    <w:p>
      <w:r>
        <w:t>CÔNG TY TNHH CASTROL BP PETCO</w:t>
      </w:r>
    </w:p>
    <w:p>
      <w:r>
        <w:t>124</w:t>
      </w:r>
    </w:p>
    <w:p>
      <w:r>
        <w:t>5300299830</w:t>
      </w:r>
    </w:p>
    <w:p>
      <w:r>
        <w:t>CÔNG TY TNHH MỘT THÀNH VIÊN HÓA CHẤT ĐỨC GIANG LÀO CAI</w:t>
      </w:r>
    </w:p>
    <w:p>
      <w:r>
        <w:t>125</w:t>
      </w:r>
    </w:p>
    <w:p>
      <w:r>
        <w:t>0102274553</w:t>
      </w:r>
    </w:p>
    <w:p>
      <w:r>
        <w:t>CÔNG TY CỔ PHẦN BITEXCO</w:t>
      </w:r>
    </w:p>
    <w:p>
      <w:r>
        <w:t>126</w:t>
      </w:r>
    </w:p>
    <w:p>
      <w:r>
        <w:t>3600235305</w:t>
      </w:r>
    </w:p>
    <w:p>
      <w:r>
        <w:t>CÔNG TY TNHH NESTLÉ VIỆT NAM</w:t>
      </w:r>
    </w:p>
    <w:p>
      <w:r>
        <w:t>127</w:t>
      </w:r>
    </w:p>
    <w:p>
      <w:r>
        <w:t>0300733752</w:t>
      </w:r>
    </w:p>
    <w:p>
      <w:r>
        <w:t>NGÂN HÀNG TNHH INDOVINA</w:t>
      </w:r>
    </w:p>
    <w:p>
      <w:r>
        <w:t>128</w:t>
      </w:r>
    </w:p>
    <w:p>
      <w:r>
        <w:t>3901157636</w:t>
      </w:r>
    </w:p>
    <w:p>
      <w:r>
        <w:t>CÔNG TY TNHH BROTEX (VIỆT NAM)</w:t>
      </w:r>
    </w:p>
    <w:p>
      <w:r>
        <w:t>129</w:t>
      </w:r>
    </w:p>
    <w:p>
      <w:r>
        <w:t>0303845969</w:t>
      </w:r>
    </w:p>
    <w:p>
      <w:r>
        <w:t>Cty TNHH Bảo Hiểm Nhân Thọ CHUBB Việt Nam</w:t>
      </w:r>
    </w:p>
    <w:p>
      <w:r>
        <w:t>130</w:t>
      </w:r>
    </w:p>
    <w:p>
      <w:r>
        <w:t>0302861742</w:t>
      </w:r>
    </w:p>
    <w:p>
      <w:r>
        <w:t>CÔNG TY CỔ PHẦN THẾ GIỚI SỐ</w:t>
      </w:r>
    </w:p>
    <w:p>
      <w:r>
        <w:t>131</w:t>
      </w:r>
    </w:p>
    <w:p>
      <w:r>
        <w:t>0302065148</w:t>
      </w:r>
    </w:p>
    <w:p>
      <w:r>
        <w:t>CÔNG TY TNHH CÔNG TY LIÊN DOANH TNHH NIPPON EXPRESS (VIỆT NAM)</w:t>
      </w:r>
    </w:p>
    <w:p>
      <w:r>
        <w:t>132</w:t>
      </w:r>
    </w:p>
    <w:p>
      <w:r>
        <w:t>3603449739</w:t>
      </w:r>
    </w:p>
    <w:p>
      <w:r>
        <w:t>CÔNG TY TNHH THÀNH PHỐ AQUA DONA</w:t>
      </w:r>
    </w:p>
    <w:p>
      <w:r>
        <w:t>133</w:t>
      </w:r>
    </w:p>
    <w:p>
      <w:r>
        <w:t>0305389969</w:t>
      </w:r>
    </w:p>
    <w:p>
      <w:r>
        <w:t>CÔNG TY CỔ PHẦN CHỨNG KHOÁN MIRAE ASSET (VIỆT NAM)</w:t>
      </w:r>
    </w:p>
    <w:p>
      <w:r>
        <w:t>134</w:t>
      </w:r>
    </w:p>
    <w:p>
      <w:r>
        <w:t>0302963695</w:t>
      </w:r>
    </w:p>
    <w:p>
      <w:r>
        <w:t>NGÂN HÀNG THƯƠNG MẠI CỔ PHẦN VIỆT Á</w:t>
      </w:r>
    </w:p>
    <w:p>
      <w:r>
        <w:t>135</w:t>
      </w:r>
    </w:p>
    <w:p>
      <w:r>
        <w:t>0102524651</w:t>
      </w:r>
    </w:p>
    <w:p>
      <w:r>
        <w:t>CÔNG TY CỔ PHẦN CHỨNG KHOÁN SÀI GÒN - HÀ NỘI</w:t>
      </w:r>
    </w:p>
    <w:p>
      <w:r>
        <w:t>136</w:t>
      </w:r>
    </w:p>
    <w:p>
      <w:r>
        <w:t>3600244645</w:t>
      </w:r>
    </w:p>
    <w:p>
      <w:r>
        <w:t>CÔNG TY AJINOMOTO VIỆT NAM</w:t>
      </w:r>
    </w:p>
    <w:p>
      <w:r>
        <w:t>137</w:t>
      </w:r>
    </w:p>
    <w:p>
      <w:r>
        <w:t>0305269823</w:t>
      </w:r>
    </w:p>
    <w:p>
      <w:r>
        <w:t>CÔNG TY TNHH SCHENKER VIỆT NAM</w:t>
      </w:r>
    </w:p>
    <w:p>
      <w:r>
        <w:t>138</w:t>
      </w:r>
    </w:p>
    <w:p>
      <w:r>
        <w:t>3600777989</w:t>
      </w:r>
    </w:p>
    <w:p>
      <w:r>
        <w:t>CÔNG TY TRÁCH NHIỆM HỮU HẠN CÔNG NGHIỆP CAO SU CHÍNH TÂN VIỆT NAM</w:t>
      </w:r>
    </w:p>
    <w:p>
      <w:r>
        <w:t>139</w:t>
      </w:r>
    </w:p>
    <w:p>
      <w:r>
        <w:t>0104264818</w:t>
      </w:r>
    </w:p>
    <w:p>
      <w:r>
        <w:t>CÔNG TY TNHH PHÂN PHỐI SYNNEX FPT</w:t>
      </w:r>
    </w:p>
    <w:p>
      <w:r>
        <w:t>140</w:t>
      </w:r>
    </w:p>
    <w:p>
      <w:r>
        <w:t>0900302927</w:t>
      </w:r>
    </w:p>
    <w:p>
      <w:r>
        <w:t>CÔNG TY TNHH HOYA GLASS DISK VIỆT NAM II</w:t>
      </w:r>
    </w:p>
    <w:p>
      <w:r>
        <w:t>141</w:t>
      </w:r>
    </w:p>
    <w:p>
      <w:r>
        <w:t>3000437821</w:t>
      </w:r>
    </w:p>
    <w:p>
      <w:r>
        <w:t>CÔNG TY TNHH GANG THÉP HƯNG NGHIỆP FORMOSA HÀ TĨNH</w:t>
      </w:r>
    </w:p>
    <w:p>
      <w:r>
        <w:t>142</w:t>
      </w:r>
    </w:p>
    <w:p>
      <w:r>
        <w:t>0311638525</w:t>
      </w:r>
    </w:p>
    <w:p>
      <w:r>
        <w:t>TỔNG CÔNG TY CẢNG HÀNG KHÔNG VIỆT NAM - CTCP</w:t>
      </w:r>
    </w:p>
    <w:p>
      <w:r>
        <w:t>143</w:t>
      </w:r>
    </w:p>
    <w:p>
      <w:r>
        <w:t>0107349019</w:t>
      </w:r>
    </w:p>
    <w:p>
      <w:r>
        <w:t>CÔNG TY TÀI CHÍNH TRÁCH NHIỆM HỮU HẠN MB SHINSEI</w:t>
      </w:r>
    </w:p>
    <w:p>
      <w:r>
        <w:t>144</w:t>
      </w:r>
    </w:p>
    <w:p>
      <w:r>
        <w:t>0500559149</w:t>
      </w:r>
    </w:p>
    <w:p>
      <w:r>
        <w:t>CÔNG TY CỔ PHẦN THƯƠNG MẠI VÀ ĐẦU TƯ TOÀN CẦU GTC</w:t>
      </w:r>
    </w:p>
    <w:p>
      <w:r>
        <w:t>145</w:t>
      </w:r>
    </w:p>
    <w:p>
      <w:r>
        <w:t>2300370164</w:t>
      </w:r>
    </w:p>
    <w:p>
      <w:r>
        <w:t>CÔNG TY TNHH VSIP BẮC NINH</w:t>
      </w:r>
    </w:p>
    <w:p>
      <w:r>
        <w:t>146</w:t>
      </w:r>
    </w:p>
    <w:p>
      <w:r>
        <w:t>3600233178</w:t>
      </w:r>
    </w:p>
    <w:p>
      <w:r>
        <w:t>CÔNG TY TNHH CARGILL VIỆT NAM</w:t>
      </w:r>
    </w:p>
    <w:p>
      <w:r>
        <w:t>147</w:t>
      </w:r>
    </w:p>
    <w:p>
      <w:r>
        <w:t>3500889304</w:t>
      </w:r>
    </w:p>
    <w:p>
      <w:r>
        <w:t>CÔNG TY TNHH KINH DOANH NÔNG SẢN VIỆT NAM</w:t>
      </w:r>
    </w:p>
    <w:p>
      <w:r>
        <w:t>148</w:t>
      </w:r>
    </w:p>
    <w:p>
      <w:r>
        <w:t>0101824243</w:t>
      </w:r>
    </w:p>
    <w:p>
      <w:r>
        <w:t>CÔNG TY TNHH PANASONIC VIỆT NAM</w:t>
      </w:r>
    </w:p>
    <w:p>
      <w:r>
        <w:t>149</w:t>
      </w:r>
    </w:p>
    <w:p>
      <w:r>
        <w:t>0302309845</w:t>
      </w:r>
    </w:p>
    <w:p>
      <w:r>
        <w:t>CÔNG TY TNHH CAO PHONG</w:t>
      </w:r>
    </w:p>
    <w:p>
      <w:r>
        <w:t>150</w:t>
      </w:r>
    </w:p>
    <w:p>
      <w:r>
        <w:t>0301930337</w:t>
      </w:r>
    </w:p>
    <w:p>
      <w:r>
        <w:t>Công Ty TNHH Bảo Hiểm Nhân Thọ AIA (Việt Nam)</w:t>
      </w:r>
    </w:p>
    <w:p>
      <w:r>
        <w:t>151</w:t>
      </w:r>
    </w:p>
    <w:p>
      <w:r>
        <w:t>0315767095</w:t>
      </w:r>
    </w:p>
    <w:p>
      <w:r>
        <w:t>CÔNG TY CỔ PHẦN CÁP ĐIỆN THỊNH PHÁT</w:t>
      </w:r>
    </w:p>
    <w:p>
      <w:r>
        <w:t>152</w:t>
      </w:r>
    </w:p>
    <w:p>
      <w:r>
        <w:t>0301909173</w:t>
      </w:r>
    </w:p>
    <w:p>
      <w:r>
        <w:t>CÔNG TY CỔ PHẦN GIAO NHẬN VÀ VẬN CHUYỂN IN DO TRẦN</w:t>
      </w:r>
    </w:p>
    <w:p>
      <w:r>
        <w:t>153</w:t>
      </w:r>
    </w:p>
    <w:p>
      <w:r>
        <w:t>0200117929</w:t>
      </w:r>
    </w:p>
    <w:p>
      <w:r>
        <w:t>CÔNG TY CỔ PHẦN ĐẦU TƯ DỊCH VỤ TÀI CHÍNH HOÀNG HUY</w:t>
      </w:r>
    </w:p>
    <w:p>
      <w:r>
        <w:t>154</w:t>
      </w:r>
    </w:p>
    <w:p>
      <w:r>
        <w:t>3700145020</w:t>
      </w:r>
    </w:p>
    <w:p>
      <w:r>
        <w:t>TỔNG CÔNG TY ĐẦU TƯ VÀ PHÁT TRIỂN CÔNG NGHIỆP - CTCP</w:t>
      </w:r>
    </w:p>
    <w:p>
      <w:r>
        <w:t>155</w:t>
      </w:r>
    </w:p>
    <w:p>
      <w:r>
        <w:t>3901064759</w:t>
      </w:r>
    </w:p>
    <w:p>
      <w:r>
        <w:t>CÔNG TY TNHH SAILUN VIỆT NAM</w:t>
      </w:r>
    </w:p>
    <w:p>
      <w:r>
        <w:t>156</w:t>
      </w:r>
    </w:p>
    <w:p>
      <w:r>
        <w:t>2900325526</w:t>
      </w:r>
    </w:p>
    <w:p>
      <w:r>
        <w:t>NGÂN HÀNG THƯƠNG MẠI CỔ PHẦN BẮC Á</w:t>
      </w:r>
    </w:p>
    <w:p>
      <w:r>
        <w:t>157</w:t>
      </w:r>
    </w:p>
    <w:p>
      <w:r>
        <w:t>0103617147</w:t>
      </w:r>
    </w:p>
    <w:p>
      <w:r>
        <w:t>NGÂN HÀNG TNHH MỘT THÀNH VIÊN STANDARD CHARTERED (VIỆT NAM)</w:t>
      </w:r>
    </w:p>
    <w:p>
      <w:r>
        <w:t>158</w:t>
      </w:r>
    </w:p>
    <w:p>
      <w:r>
        <w:t>0600327800</w:t>
      </w:r>
    </w:p>
    <w:p>
      <w:r>
        <w:t>CÔNG TY TNHH YOUNGONE NAM ĐỊNH</w:t>
      </w:r>
    </w:p>
    <w:p>
      <w:r>
        <w:t>159</w:t>
      </w:r>
    </w:p>
    <w:p>
      <w:r>
        <w:t>0300604002</w:t>
      </w:r>
    </w:p>
    <w:p>
      <w:r>
        <w:t>CÔNG TY TRÁCH NHIỆM HỮU HẠN PHÁT TRIỂN PHÚ MỸ HƯNG</w:t>
      </w:r>
    </w:p>
    <w:p>
      <w:r>
        <w:t>160</w:t>
      </w:r>
    </w:p>
    <w:p>
      <w:r>
        <w:t>0301241545</w:t>
      </w:r>
    </w:p>
    <w:p>
      <w:r>
        <w:t>CÔNG TY TNHH MAY THÊU GIÀY AN PHƯỚC</w:t>
      </w:r>
    </w:p>
    <w:p>
      <w:r>
        <w:t>161</w:t>
      </w:r>
    </w:p>
    <w:p>
      <w:r>
        <w:t>1101752826</w:t>
      </w:r>
    </w:p>
    <w:p>
      <w:r>
        <w:t>CÔNG TY TNHH DỊCH VỤ VẬN TẢI C.H. ROBINSON VIỆT NAM</w:t>
      </w:r>
    </w:p>
    <w:p>
      <w:r>
        <w:t>162</w:t>
      </w:r>
    </w:p>
    <w:p>
      <w:r>
        <w:t>0101517122</w:t>
      </w:r>
    </w:p>
    <w:p>
      <w:r>
        <w:t>CÔNG TY CỔ PHẦN THANH TOÁN QUỐC GIA VIỆT NAM</w:t>
      </w:r>
    </w:p>
    <w:p>
      <w:r>
        <w:t>163</w:t>
      </w:r>
    </w:p>
    <w:p>
      <w:r>
        <w:t>0301219010</w:t>
      </w:r>
    </w:p>
    <w:p>
      <w:r>
        <w:t>NGÂN HÀNG BANGKOK ĐẠI CHÚNG TRÁCH NHIỆM HỮU HẠN - CHI NHÁNH THÀNH PHỐ HỒ CHÍ MINH</w:t>
      </w:r>
    </w:p>
    <w:p>
      <w:r>
        <w:t>164</w:t>
      </w:r>
    </w:p>
    <w:p>
      <w:r>
        <w:t>2300678819</w:t>
      </w:r>
    </w:p>
    <w:p>
      <w:r>
        <w:t>CÔNG TY TNHH DREAMTECH VIỆT NAM</w:t>
      </w:r>
    </w:p>
    <w:p>
      <w:r>
        <w:t>165</w:t>
      </w:r>
    </w:p>
    <w:p>
      <w:r>
        <w:t>1700197787</w:t>
      </w:r>
    </w:p>
    <w:p>
      <w:r>
        <w:t>NGÂN HÀNG THƯƠNG MẠI CỔ PHẦN KIÊN LONG</w:t>
      </w:r>
    </w:p>
    <w:p>
      <w:r>
        <w:t>166</w:t>
      </w:r>
    </w:p>
    <w:p>
      <w:r>
        <w:t>3600691629</w:t>
      </w:r>
    </w:p>
    <w:p>
      <w:r>
        <w:t>CÔNG TY TRÁCH NHIỆM HỮU HẠN POSCO VST</w:t>
      </w:r>
    </w:p>
    <w:p>
      <w:r>
        <w:t>167</w:t>
      </w:r>
    </w:p>
    <w:p>
      <w:r>
        <w:t>3600299669</w:t>
      </w:r>
    </w:p>
    <w:p>
      <w:r>
        <w:t>CÔNG TY TNHH MỘT THÀNH VIÊN XỔ SỐ KIẾN THIẾT VÀ DỊCH VỤ TỔNG HỢP ĐỒNG NAI</w:t>
      </w:r>
    </w:p>
    <w:p>
      <w:r>
        <w:t>168</w:t>
      </w:r>
    </w:p>
    <w:p>
      <w:r>
        <w:t>0201723640</w:t>
      </w:r>
    </w:p>
    <w:p>
      <w:r>
        <w:t>CÔNG TY TNHH LG DISPLAY VIỆT NAM HẢI PHÒNG</w:t>
      </w:r>
    </w:p>
    <w:p>
      <w:r>
        <w:t>169</w:t>
      </w:r>
    </w:p>
    <w:p>
      <w:r>
        <w:t>5700101362</w:t>
      </w:r>
    </w:p>
    <w:p>
      <w:r>
        <w:t>CÔNG TY TNHH CALOFIC</w:t>
      </w:r>
    </w:p>
    <w:p>
      <w:r>
        <w:t>170</w:t>
      </w:r>
    </w:p>
    <w:p>
      <w:r>
        <w:t>3702642596</w:t>
      </w:r>
    </w:p>
    <w:p>
      <w:r>
        <w:t>CÔNG TY CỔ PHẦN ĐẦU TƯ KINH DOANH BẤT ĐỘNG SẢN HÀ AN</w:t>
      </w:r>
    </w:p>
    <w:p>
      <w:r>
        <w:t>171</w:t>
      </w:r>
    </w:p>
    <w:p>
      <w:r>
        <w:t>0800006882</w:t>
      </w:r>
    </w:p>
    <w:p>
      <w:r>
        <w:t>CÔNG TY TNHH FORD VIETNAM</w:t>
      </w:r>
    </w:p>
    <w:p>
      <w:r>
        <w:t>172</w:t>
      </w:r>
    </w:p>
    <w:p>
      <w:r>
        <w:t>4000779880</w:t>
      </w:r>
    </w:p>
    <w:p>
      <w:r>
        <w:t>CÔNG TY TNHH PHÂN PHỐI THACO AUTO</w:t>
      </w:r>
    </w:p>
    <w:p>
      <w:r>
        <w:t>173</w:t>
      </w:r>
    </w:p>
    <w:p>
      <w:r>
        <w:t>3603027663</w:t>
      </w:r>
    </w:p>
    <w:p>
      <w:r>
        <w:t>CÔNG TY TRÁCH NHIỆM HỮU HẠN TERUMO BCT VIỆT NAM</w:t>
      </w:r>
    </w:p>
    <w:p>
      <w:r>
        <w:t>174</w:t>
      </w:r>
    </w:p>
    <w:p>
      <w:r>
        <w:t>1900135322</w:t>
      </w:r>
    </w:p>
    <w:p>
      <w:r>
        <w:t>CÔNG TY TRÁCH NHIỆM HỮU HẠN MỘT THÀNH VIÊN XỔ SỐ KIẾN THIẾT BẠC LIÊU</w:t>
      </w:r>
    </w:p>
    <w:p>
      <w:r>
        <w:t>175</w:t>
      </w:r>
    </w:p>
    <w:p>
      <w:r>
        <w:t>0100283802</w:t>
      </w:r>
    </w:p>
    <w:p>
      <w:r>
        <w:t>CÔNG TY CỔ PHẦN TẬP ĐOÀN HÀ ĐÔ</w:t>
      </w:r>
    </w:p>
    <w:p>
      <w:r>
        <w:t>176</w:t>
      </w:r>
    </w:p>
    <w:p>
      <w:r>
        <w:t>0100105870</w:t>
      </w:r>
    </w:p>
    <w:p>
      <w:r>
        <w:t>TỔNG CÔNG TY SÔNG ĐÀ - CTCP</w:t>
      </w:r>
    </w:p>
    <w:p>
      <w:r>
        <w:t>177</w:t>
      </w:r>
    </w:p>
    <w:p>
      <w:r>
        <w:t>0100113381</w:t>
      </w:r>
    </w:p>
    <w:p>
      <w:r>
        <w:t>CÔNG TY TNHH LIXIL VIỆT NAM</w:t>
      </w:r>
    </w:p>
    <w:p>
      <w:r>
        <w:t>178</w:t>
      </w:r>
    </w:p>
    <w:p>
      <w:r>
        <w:t>2200269805</w:t>
      </w:r>
    </w:p>
    <w:p>
      <w:r>
        <w:t>NGÂN HÀNG THƯƠNG MẠI CỔ PHẦN VIỆT NAM THƯƠNG TÍN</w:t>
      </w:r>
    </w:p>
    <w:p>
      <w:r>
        <w:t>179</w:t>
      </w:r>
    </w:p>
    <w:p>
      <w:r>
        <w:t>3700229030</w:t>
      </w:r>
    </w:p>
    <w:p>
      <w:r>
        <w:t>CÔNG TY TNHH Ô TÔ MITSUBISHI VIỆT NAM</w:t>
      </w:r>
    </w:p>
    <w:p>
      <w:r>
        <w:t>180</w:t>
      </w:r>
    </w:p>
    <w:p>
      <w:r>
        <w:t>0300942001</w:t>
      </w:r>
    </w:p>
    <w:p>
      <w:r>
        <w:t>TỔNG CÔNG TY ĐIỆN LỰC MIỀN NAM TNHH</w:t>
      </w:r>
    </w:p>
    <w:p>
      <w:r>
        <w:t>181</w:t>
      </w:r>
    </w:p>
    <w:p>
      <w:r>
        <w:t>2500506479</w:t>
      </w:r>
    </w:p>
    <w:p>
      <w:r>
        <w:t>CÔNG TY TNHH BHFLEX VINA</w:t>
      </w:r>
    </w:p>
    <w:p>
      <w:r>
        <w:t>182</w:t>
      </w:r>
    </w:p>
    <w:p>
      <w:r>
        <w:t>0101794983</w:t>
      </w:r>
    </w:p>
    <w:p>
      <w:r>
        <w:t>CÔNG TY CỔ PHẦN QUỐC TẾ TAM SƠN</w:t>
      </w:r>
    </w:p>
    <w:p>
      <w:r>
        <w:t>183</w:t>
      </w:r>
    </w:p>
    <w:p>
      <w:r>
        <w:t>0107619360</w:t>
      </w:r>
    </w:p>
    <w:p>
      <w:r>
        <w:t>NGÂN HÀNG TRÁCH NHIỆM HỮU HẠN MỘT THÀNH VIÊN WOORI VIỆT NAM</w:t>
      </w:r>
    </w:p>
    <w:p>
      <w:r>
        <w:t>184</w:t>
      </w:r>
    </w:p>
    <w:p>
      <w:r>
        <w:t>0102743068</w:t>
      </w:r>
    </w:p>
    <w:p>
      <w:r>
        <w:t>TỔNG CÔNG TY TRUYỀN TẢI ĐIỆN QUỐC GIA</w:t>
      </w:r>
    </w:p>
    <w:p>
      <w:r>
        <w:t>185</w:t>
      </w:r>
    </w:p>
    <w:p>
      <w:r>
        <w:t>2500213190</w:t>
      </w:r>
    </w:p>
    <w:p>
      <w:r>
        <w:t>CÔNG TY TNHH CÔNG NGHIỆP CHÍNH XÁC VIỆT NAM 1</w:t>
      </w:r>
    </w:p>
    <w:p>
      <w:r>
        <w:t>186</w:t>
      </w:r>
    </w:p>
    <w:p>
      <w:r>
        <w:t>0305795054</w:t>
      </w:r>
    </w:p>
    <w:p>
      <w:r>
        <w:t>TỔNG CÔNG TY DẦU VIỆT NAM - CÔNG TY CỔ PHẦN</w:t>
      </w:r>
    </w:p>
    <w:p>
      <w:r>
        <w:t>187</w:t>
      </w:r>
    </w:p>
    <w:p>
      <w:r>
        <w:t>0101930530</w:t>
      </w:r>
    </w:p>
    <w:p>
      <w:r>
        <w:t>SỞ GIAO DỊCH CHỨNG KHOÁN HÀ NỘI</w:t>
      </w:r>
    </w:p>
    <w:p>
      <w:r>
        <w:t>188</w:t>
      </w:r>
    </w:p>
    <w:p>
      <w:r>
        <w:t>4300205943</w:t>
      </w:r>
    </w:p>
    <w:p>
      <w:r>
        <w:t>CÔNG TY CỔ PHẦN ĐƯỜNG QUẢNG NGÃI</w:t>
      </w:r>
    </w:p>
    <w:p>
      <w:r>
        <w:t>189</w:t>
      </w:r>
    </w:p>
    <w:p>
      <w:r>
        <w:t>0101864535</w:t>
      </w:r>
    </w:p>
    <w:p>
      <w:r>
        <w:t>CÔNG TY TNHH PHÁT TRIỂN THT</w:t>
      </w:r>
    </w:p>
    <w:p>
      <w:r>
        <w:t>190</w:t>
      </w:r>
    </w:p>
    <w:p>
      <w:r>
        <w:t>0201655535</w:t>
      </w:r>
    </w:p>
    <w:p>
      <w:r>
        <w:t>Công ty TNHH Vận tải Container Hải An</w:t>
      </w:r>
    </w:p>
    <w:p>
      <w:r>
        <w:t>191</w:t>
      </w:r>
    </w:p>
    <w:p>
      <w:r>
        <w:t>0105935096</w:t>
      </w:r>
    </w:p>
    <w:p>
      <w:r>
        <w:t>CÔNG TY TNHH CHRISTIAN DIOR VIỆT NAM</w:t>
      </w:r>
    </w:p>
    <w:p>
      <w:r>
        <w:t>192</w:t>
      </w:r>
    </w:p>
    <w:p>
      <w:r>
        <w:t>0105924224</w:t>
      </w:r>
    </w:p>
    <w:p>
      <w:r>
        <w:t>CÔNG TY TNHH BẤT ĐỘNG SẢN NEWVISION</w:t>
      </w:r>
    </w:p>
    <w:p>
      <w:r>
        <w:t>193</w:t>
      </w:r>
    </w:p>
    <w:p>
      <w:r>
        <w:t>0100774342</w:t>
      </w:r>
    </w:p>
    <w:p>
      <w:r>
        <w:t>CÔNG TY TNHH YAMAHA MOTOR VIỆT NAM</w:t>
      </w:r>
    </w:p>
    <w:p>
      <w:r>
        <w:t>194</w:t>
      </w:r>
    </w:p>
    <w:p>
      <w:r>
        <w:t>5701384498</w:t>
      </w:r>
    </w:p>
    <w:p>
      <w:r>
        <w:t>CÔNG TY TNHH ĐIỆN LỰC AES MÔNG DƯƠNG</w:t>
      </w:r>
    </w:p>
    <w:p>
      <w:r>
        <w:t>195</w:t>
      </w:r>
    </w:p>
    <w:p>
      <w:r>
        <w:t>0102324187</w:t>
      </w:r>
    </w:p>
    <w:p>
      <w:r>
        <w:t>CÔNG TY CỔ PHẦN CHỨNG KHOÁN FPT</w:t>
      </w:r>
    </w:p>
    <w:p>
      <w:r>
        <w:t>196</w:t>
      </w:r>
    </w:p>
    <w:p>
      <w:r>
        <w:t>1600190393</w:t>
      </w:r>
    </w:p>
    <w:p>
      <w:r>
        <w:t>CÔNG TY TRÁCH NHIỆM HỮU HẠN MỘT THÀNH VIÊN XỔ SỐ KIẾN THIẾT AN GIANG</w:t>
      </w:r>
    </w:p>
    <w:p>
      <w:r>
        <w:t>197</w:t>
      </w:r>
    </w:p>
    <w:p>
      <w:r>
        <w:t>0100142907</w:t>
      </w:r>
    </w:p>
    <w:p>
      <w:r>
        <w:t>CÔNG TY TNHH HITACHI ASTEMO HÀ NỘI</w:t>
      </w:r>
    </w:p>
    <w:p>
      <w:r>
        <w:t>198</w:t>
      </w:r>
    </w:p>
    <w:p>
      <w:r>
        <w:t>0315440822</w:t>
      </w:r>
    </w:p>
    <w:p>
      <w:r>
        <w:t>CÔNG TY TNHH ĐẦU TƯ BẤT ĐỘNG SẢN LONG HƯNG PHÁT</w:t>
      </w:r>
    </w:p>
    <w:p>
      <w:r>
        <w:t>199</w:t>
      </w:r>
    </w:p>
    <w:p>
      <w:r>
        <w:t>3500774367</w:t>
      </w:r>
    </w:p>
    <w:p>
      <w:r>
        <w:t>CÔNG TY TRÁCH NHIỆM HỮU HẠN NHÀ MÁY BIA HEINEKEN VIỆT NAM-VŨNG TÀU</w:t>
      </w:r>
    </w:p>
    <w:p>
      <w:r>
        <w:t>200</w:t>
      </w:r>
    </w:p>
    <w:p>
      <w:r>
        <w:t>0400585547</w:t>
      </w:r>
    </w:p>
    <w:p>
      <w:r>
        <w:t>CÔNG TY CỔ PHẦN DỊCH VỤ CÁP TREO BÀ NÀ</w:t>
      </w:r>
    </w:p>
    <w:p>
      <w:r>
        <w:t>201</w:t>
      </w:r>
    </w:p>
    <w:p>
      <w:r>
        <w:t>0308418304</w:t>
      </w:r>
    </w:p>
    <w:p>
      <w:r>
        <w:t>CÔNG TY TNHH THÉP KIM QUỐC</w:t>
      </w:r>
    </w:p>
    <w:p>
      <w:r>
        <w:t>202</w:t>
      </w:r>
    </w:p>
    <w:p>
      <w:r>
        <w:t>0104316625</w:t>
      </w:r>
    </w:p>
    <w:p>
      <w:r>
        <w:t>NGÂN HÀNG INDUSTRIAL AND COMMERCIAL BANK OF CHINA LIMITED - CHI NHÁNH THÀNH PHỐ HÀ NỘI</w:t>
      </w:r>
    </w:p>
    <w:p>
      <w:r>
        <w:t>203</w:t>
      </w:r>
    </w:p>
    <w:p>
      <w:r>
        <w:t>3500785873</w:t>
      </w:r>
    </w:p>
    <w:p>
      <w:r>
        <w:t>CÔNG TY TNHH CS WIND VIỆT NAM</w:t>
      </w:r>
    </w:p>
    <w:p>
      <w:r>
        <w:t>204</w:t>
      </w:r>
    </w:p>
    <w:p>
      <w:r>
        <w:t>0305707643</w:t>
      </w:r>
    </w:p>
    <w:p>
      <w:r>
        <w:t>CÔNG TY CỔ PHẦN GIAO NHẬN TOÀN CẦU DHL (VIỆT NAM)</w:t>
      </w:r>
    </w:p>
    <w:p>
      <w:r>
        <w:t>205</w:t>
      </w:r>
    </w:p>
    <w:p>
      <w:r>
        <w:t>0315304731</w:t>
      </w:r>
    </w:p>
    <w:p>
      <w:r>
        <w:t>CÔNG TY TNHH UNIQLO VIỆT NAM</w:t>
      </w:r>
    </w:p>
    <w:p>
      <w:r>
        <w:t>206</w:t>
      </w:r>
    </w:p>
    <w:p>
      <w:r>
        <w:t>3700696204</w:t>
      </w:r>
    </w:p>
    <w:p>
      <w:r>
        <w:t>CÔNG TY TNHH ASIA PACKAGING INDUSTRIES VIỆT NAM</w:t>
      </w:r>
    </w:p>
    <w:p>
      <w:r>
        <w:t>207</w:t>
      </w:r>
    </w:p>
    <w:p>
      <w:r>
        <w:t>0200577517</w:t>
      </w:r>
    </w:p>
    <w:p>
      <w:r>
        <w:t>CÔNG TY TRÁCH NHIỆM HỮU HẠN AROMA BAY CANDLES</w:t>
      </w:r>
    </w:p>
    <w:p>
      <w:r>
        <w:t>208</w:t>
      </w:r>
    </w:p>
    <w:p>
      <w:r>
        <w:t>0316578326</w:t>
      </w:r>
    </w:p>
    <w:p>
      <w:r>
        <w:t>CÔNG TY CỔ PHẦN PHÁT TRIỂN BẤT ĐỘNG SẢN GEM SKY</w:t>
      </w:r>
    </w:p>
    <w:p>
      <w:r>
        <w:t>209</w:t>
      </w:r>
    </w:p>
    <w:p>
      <w:r>
        <w:t>3500101650</w:t>
      </w:r>
    </w:p>
    <w:p>
      <w:r>
        <w:t>CÔNG TY TNHH MỘT THÀNH VIÊN XỔ SỐ KIẾN THIẾT TỈNH BÀ RỊA - VŨNG TÀU</w:t>
      </w:r>
    </w:p>
    <w:p>
      <w:r>
        <w:t>210</w:t>
      </w:r>
    </w:p>
    <w:p>
      <w:r>
        <w:t>0201741181</w:t>
      </w:r>
    </w:p>
    <w:p>
      <w:r>
        <w:t>CÔNG TY TNHH LG INNOTEK VIỆT NAM HẢI PHÒNG</w:t>
      </w:r>
    </w:p>
    <w:p>
      <w:r>
        <w:t>211</w:t>
      </w:r>
    </w:p>
    <w:p>
      <w:r>
        <w:t>3500790168</w:t>
      </w:r>
    </w:p>
    <w:p>
      <w:r>
        <w:t>CÔNG TY TNHH MỘT THÀNH VIÊN DỊCH VỤ CƠ KHÍ HÀNG HẢI PTSC</w:t>
      </w:r>
    </w:p>
    <w:p>
      <w:r>
        <w:t>212</w:t>
      </w:r>
    </w:p>
    <w:p>
      <w:r>
        <w:t>0101125340</w:t>
      </w:r>
    </w:p>
    <w:p>
      <w:r>
        <w:t>CÔNG TY TNHH CANON VIỆT NAM</w:t>
      </w:r>
    </w:p>
    <w:p>
      <w:r>
        <w:t>213</w:t>
      </w:r>
    </w:p>
    <w:p>
      <w:r>
        <w:t>3700149547</w:t>
      </w:r>
    </w:p>
    <w:p>
      <w:r>
        <w:t>CÔNG TY TNHH MỘT THÀNH VIÊN XỔ SỐ KIẾN THIẾT BÌNH DƯƠNG.</w:t>
      </w:r>
    </w:p>
    <w:p>
      <w:r>
        <w:t>214</w:t>
      </w:r>
    </w:p>
    <w:p>
      <w:r>
        <w:t>0100112444</w:t>
      </w:r>
    </w:p>
    <w:p>
      <w:r>
        <w:t>NGÂN HÀNG CITIBANK, NA., - CHI NHÁNH HÀ NỘI</w:t>
      </w:r>
    </w:p>
    <w:p>
      <w:r>
        <w:t>215</w:t>
      </w:r>
    </w:p>
    <w:p>
      <w:r>
        <w:t>0301224067</w:t>
      </w:r>
    </w:p>
    <w:p>
      <w:r>
        <w:t>NGÂN HÀNG MUFG BANK, LTD. - CHI NHÁNH THÀNH PHỐ HỒ CHÍ MINH</w:t>
      </w:r>
    </w:p>
    <w:p>
      <w:r>
        <w:t>216</w:t>
      </w:r>
    </w:p>
    <w:p>
      <w:r>
        <w:t>0100112148</w:t>
      </w:r>
    </w:p>
    <w:p>
      <w:r>
        <w:t>NGÂN HÀNG MIZUHO BANK, LTD.- CHI NHÁNH THÀNH PHỐ HÀ NỘI</w:t>
      </w:r>
    </w:p>
    <w:p>
      <w:r>
        <w:t>217</w:t>
      </w:r>
    </w:p>
    <w:p>
      <w:r>
        <w:t>0301129367</w:t>
      </w:r>
    </w:p>
    <w:p>
      <w:r>
        <w:t>TỔNG CÔNG TY CẤP NƯỚC SÀI GÒN - TRÁCH NHIỆM HỮU HẠN MỘT THÀNH VIÊN</w:t>
      </w:r>
    </w:p>
    <w:p>
      <w:r>
        <w:t>218</w:t>
      </w:r>
    </w:p>
    <w:p>
      <w:r>
        <w:t>0301238969</w:t>
      </w:r>
    </w:p>
    <w:p>
      <w:r>
        <w:t>CÔNG TY LIÊN DOANH TNHH CROWN SÀI GÒN</w:t>
      </w:r>
    </w:p>
    <w:p>
      <w:r>
        <w:t>219</w:t>
      </w:r>
    </w:p>
    <w:p>
      <w:r>
        <w:t>0314922132</w:t>
      </w:r>
    </w:p>
    <w:p>
      <w:r>
        <w:t>CÔNG TY CỔ PHẦN BCG LAND</w:t>
      </w:r>
    </w:p>
    <w:p>
      <w:r>
        <w:t>220</w:t>
      </w:r>
    </w:p>
    <w:p>
      <w:r>
        <w:t>0311609355</w:t>
      </w:r>
    </w:p>
    <w:p>
      <w:r>
        <w:t>CÔNG TY CỔ PHẦN BÁN LẺ KỸ THUẬT SỐ FPT</w:t>
      </w:r>
    </w:p>
    <w:p>
      <w:r>
        <w:t>221</w:t>
      </w:r>
    </w:p>
    <w:p>
      <w:r>
        <w:t>3500410112-002</w:t>
      </w:r>
    </w:p>
    <w:p>
      <w:r>
        <w:t>Perenco Vietnam AS</w:t>
      </w:r>
    </w:p>
    <w:p>
      <w:r>
        <w:t>222</w:t>
      </w:r>
    </w:p>
    <w:p>
      <w:r>
        <w:t>0106181807</w:t>
      </w:r>
    </w:p>
    <w:p>
      <w:r>
        <w:t>CÔNG TY CỔ PHẦN GIAO HÀNG TIẾT KIỆM</w:t>
      </w:r>
    </w:p>
    <w:p>
      <w:r>
        <w:t>223</w:t>
      </w:r>
    </w:p>
    <w:p>
      <w:r>
        <w:t>0106873188</w:t>
      </w:r>
    </w:p>
    <w:p>
      <w:r>
        <w:t>TỔNG CÔNG TY TRUYỀN THÔNG  (Loại hình: Công ty TNHH)</w:t>
      </w:r>
    </w:p>
    <w:p>
      <w:r>
        <w:t>224</w:t>
      </w:r>
    </w:p>
    <w:p>
      <w:r>
        <w:t>1200100236</w:t>
      </w:r>
    </w:p>
    <w:p>
      <w:r>
        <w:t>CÔNG TY TRÁCH NHIỆM HỮU HẠN MỘT THÀNH VIÊN XỔ SỐ KIẾN THIẾT TIỀN GIANG</w:t>
      </w:r>
    </w:p>
    <w:p>
      <w:r>
        <w:t>225</w:t>
      </w:r>
    </w:p>
    <w:p>
      <w:r>
        <w:t>3601010551</w:t>
      </w:r>
    </w:p>
    <w:p>
      <w:r>
        <w:t>CÔNG TY TNHH BAO BÌ NƯỚC GIẢI KHÁT CROWN ĐỒNG NAI</w:t>
      </w:r>
    </w:p>
    <w:p>
      <w:r>
        <w:t>226</w:t>
      </w:r>
    </w:p>
    <w:p>
      <w:r>
        <w:t>1200667963</w:t>
      </w:r>
    </w:p>
    <w:p>
      <w:r>
        <w:t>CÔNG TY TRÁCH NHIỆM HỮU HẠN CHẾ BIẾN THỰC PHẨM XUẤT KHẨU VẠN ĐỨC TIỀN GIANG</w:t>
      </w:r>
    </w:p>
    <w:p>
      <w:r>
        <w:t>227</w:t>
      </w:r>
    </w:p>
    <w:p>
      <w:r>
        <w:t>1500171982</w:t>
      </w:r>
    </w:p>
    <w:p>
      <w:r>
        <w:t>CÔNG TY TNHH MỘT THÀNH VIÊN XỔ SỐ KIẾN THIẾT VĨNH LONG</w:t>
      </w:r>
    </w:p>
    <w:p>
      <w:r>
        <w:t>228</w:t>
      </w:r>
    </w:p>
    <w:p>
      <w:r>
        <w:t>2900601487</w:t>
      </w:r>
    </w:p>
    <w:p>
      <w:r>
        <w:t>CÔNG TY CỔ PHẦN XI MĂNG SÔNG LAM</w:t>
      </w:r>
    </w:p>
    <w:p>
      <w:r>
        <w:t>229</w:t>
      </w:r>
    </w:p>
    <w:p>
      <w:r>
        <w:t>0303543710</w:t>
      </w:r>
    </w:p>
    <w:p>
      <w:r>
        <w:t>CÔNG TY CỔ PHẦN ĐẦU TƯ XÂY DỰNG TRUNG NAM</w:t>
      </w:r>
    </w:p>
    <w:p>
      <w:r>
        <w:t>230</w:t>
      </w:r>
    </w:p>
    <w:p>
      <w:r>
        <w:t>0302203609</w:t>
      </w:r>
    </w:p>
    <w:p>
      <w:r>
        <w:t>Bệnh Viện Đại Học Y Dược Thành phố Hồ Chí Minh</w:t>
      </w:r>
    </w:p>
    <w:p>
      <w:r>
        <w:t>231</w:t>
      </w:r>
    </w:p>
    <w:p>
      <w:r>
        <w:t>3600890952</w:t>
      </w:r>
    </w:p>
    <w:p>
      <w:r>
        <w:t>CÔNG TY TRÁCH NHIỆM HỮU HẠN HYOSUNG VIỆT NAM</w:t>
      </w:r>
    </w:p>
    <w:p>
      <w:r>
        <w:t>232</w:t>
      </w:r>
    </w:p>
    <w:p>
      <w:r>
        <w:t>2000266927</w:t>
      </w:r>
    </w:p>
    <w:p>
      <w:r>
        <w:t>CÔNG TY TNHH MỘT THÀNH VIÊN XỔ SỐ KIẾN THIẾT CÀ MAU</w:t>
      </w:r>
    </w:p>
    <w:p>
      <w:r>
        <w:t>233</w:t>
      </w:r>
    </w:p>
    <w:p>
      <w:r>
        <w:t>2700793446</w:t>
      </w:r>
    </w:p>
    <w:p>
      <w:r>
        <w:t>CÔNG TY CỔ PHẦN THƯƠNG MẠI DỊCH VỤ TCG</w:t>
      </w:r>
    </w:p>
    <w:p>
      <w:r>
        <w:t>234</w:t>
      </w:r>
    </w:p>
    <w:p>
      <w:r>
        <w:t>0102599872</w:t>
      </w:r>
    </w:p>
    <w:p>
      <w:r>
        <w:t>CÔNG TY TNHH GAMUDA LAND VIỆT NAM</w:t>
      </w:r>
    </w:p>
    <w:p>
      <w:r>
        <w:t>235</w:t>
      </w:r>
    </w:p>
    <w:p>
      <w:r>
        <w:t>0300518459</w:t>
      </w:r>
    </w:p>
    <w:p>
      <w:r>
        <w:t>CÔNG TY TNHH MỘT THÀNH VIÊN XÂY DỰNG VÀ KINH DOANH NHÀ PHÚ NHUẬN</w:t>
      </w:r>
    </w:p>
    <w:p>
      <w:r>
        <w:t>236</w:t>
      </w:r>
    </w:p>
    <w:p>
      <w:r>
        <w:t>0316585411</w:t>
      </w:r>
    </w:p>
    <w:p>
      <w:r>
        <w:t>CÔNG TY CỔ PHẦN ĐẦU TƯ PHÁT TRIỂN GRAND WONDER</w:t>
      </w:r>
    </w:p>
    <w:p>
      <w:r>
        <w:t>237</w:t>
      </w:r>
    </w:p>
    <w:p>
      <w:r>
        <w:t>0102576064</w:t>
      </w:r>
    </w:p>
    <w:p>
      <w:r>
        <w:t>CÔNG TY CỔ PHẦN CHỨNG KHOÁN VIX</w:t>
      </w:r>
    </w:p>
    <w:p>
      <w:r>
        <w:t>238</w:t>
      </w:r>
    </w:p>
    <w:p>
      <w:r>
        <w:t>0301215249</w:t>
      </w:r>
    </w:p>
    <w:p>
      <w:r>
        <w:t>CÔNG TY CỔ PHẦN DỊCH VỤ HÀNG HÓA TÂN SƠN NHẤT</w:t>
      </w:r>
    </w:p>
    <w:p>
      <w:r>
        <w:t>239</w:t>
      </w:r>
    </w:p>
    <w:p>
      <w:r>
        <w:t>0100514947</w:t>
      </w:r>
    </w:p>
    <w:p>
      <w:r>
        <w:t>TẬP ĐOÀN GELEXIMCO - CÔNG TY CP</w:t>
      </w:r>
    </w:p>
    <w:p>
      <w:r>
        <w:t>240</w:t>
      </w:r>
    </w:p>
    <w:p>
      <w:r>
        <w:t>1100105784</w:t>
      </w:r>
    </w:p>
    <w:p>
      <w:r>
        <w:t>CÔNG TY TNHH MỘT THÀNH VIÊN XỔ SỐ KIẾN THIẾT LONG AN</w:t>
      </w:r>
    </w:p>
    <w:p>
      <w:r>
        <w:t>241</w:t>
      </w:r>
    </w:p>
    <w:p>
      <w:r>
        <w:t>0102289856</w:t>
      </w:r>
    </w:p>
    <w:p>
      <w:r>
        <w:t>CÔNG TY TNHH L'OREAL VIỆT NAM</w:t>
      </w:r>
    </w:p>
    <w:p>
      <w:r>
        <w:t>242</w:t>
      </w:r>
    </w:p>
    <w:p>
      <w:r>
        <w:t>3700482964</w:t>
      </w:r>
    </w:p>
    <w:p>
      <w:r>
        <w:t>CÔNG TY TNHH AVERY DENNISON RIS VIỆT NAM</w:t>
      </w:r>
    </w:p>
    <w:p>
      <w:r>
        <w:t>243</w:t>
      </w:r>
    </w:p>
    <w:p>
      <w:r>
        <w:t>3600508640</w:t>
      </w:r>
    </w:p>
    <w:p>
      <w:r>
        <w:t>CÔNG TY LIÊN DOANH THUỐC LÁ BAT-VINATABA</w:t>
      </w:r>
    </w:p>
    <w:p>
      <w:r>
        <w:t>244</w:t>
      </w:r>
    </w:p>
    <w:p>
      <w:r>
        <w:t>0100150577</w:t>
      </w:r>
    </w:p>
    <w:p>
      <w:r>
        <w:t>TỔNG CÔNG TY CỔ PHẦN DỊCH VỤ KỸ THUẬT DẦU KHÍ VIỆT NAM (TÊN CŨ: TỔNG CÔNG TY CỔ PHẦN DỊCH VỤ KỸ THUẬT)</w:t>
      </w:r>
    </w:p>
    <w:p>
      <w:r>
        <w:t>245</w:t>
      </w:r>
    </w:p>
    <w:p>
      <w:r>
        <w:t>0313861247</w:t>
      </w:r>
    </w:p>
    <w:p>
      <w:r>
        <w:t>CÔNG TY TNHH CHANEL VIỆT NAM</w:t>
      </w:r>
    </w:p>
    <w:p>
      <w:r>
        <w:t>246</w:t>
      </w:r>
    </w:p>
    <w:p>
      <w:r>
        <w:t>0100362645</w:t>
      </w:r>
    </w:p>
    <w:p>
      <w:r>
        <w:t>CÔNG TY TNHH TRẦN VIỆT PHÁT</w:t>
      </w:r>
    </w:p>
    <w:p>
      <w:r>
        <w:t>247</w:t>
      </w:r>
    </w:p>
    <w:p>
      <w:r>
        <w:t>3603632357</w:t>
      </w:r>
    </w:p>
    <w:p>
      <w:r>
        <w:t>CÔNG TY TNHH TKG TAEKWANG JINHEOUNG VINA</w:t>
      </w:r>
    </w:p>
    <w:p>
      <w:r>
        <w:t>248</w:t>
      </w:r>
    </w:p>
    <w:p>
      <w:r>
        <w:t>0313175103</w:t>
      </w:r>
    </w:p>
    <w:p>
      <w:r>
        <w:t>CÔNG TY CỔ PHẦN MAISON RETAIL MANAGEMENT INTERNATIONAL</w:t>
      </w:r>
    </w:p>
    <w:p>
      <w:r>
        <w:t>249</w:t>
      </w:r>
    </w:p>
    <w:p>
      <w:r>
        <w:t>0302743192</w:t>
      </w:r>
    </w:p>
    <w:p>
      <w:r>
        <w:t>TỔNG CÔNG TY CỔ PHẦN VẬN TẢI DẦU KHÍ</w:t>
      </w:r>
    </w:p>
    <w:p>
      <w:r>
        <w:t>250</w:t>
      </w:r>
    </w:p>
    <w:p>
      <w:r>
        <w:t>0304763878</w:t>
      </w:r>
    </w:p>
    <w:p>
      <w:r>
        <w:t>CÔNG TY CỔ PHẦN CHỨNG KHOÁN KS</w:t>
      </w:r>
    </w:p>
    <w:p>
      <w:r>
        <w:t>251</w:t>
      </w:r>
    </w:p>
    <w:p>
      <w:r>
        <w:t>0109528912</w:t>
      </w:r>
    </w:p>
    <w:p>
      <w:r>
        <w:t>CÔNG TY TRÁCH NHIỆM HỮU HẠN TÂN ĐỆ</w:t>
      </w:r>
    </w:p>
    <w:p>
      <w:r>
        <w:t>252</w:t>
      </w:r>
    </w:p>
    <w:p>
      <w:r>
        <w:t>0312627283</w:t>
      </w:r>
    </w:p>
    <w:p>
      <w:r>
        <w:t>CÔNG TY TNHH LIÊN DOANH VINA-BAT</w:t>
      </w:r>
    </w:p>
    <w:p>
      <w:r>
        <w:t>253</w:t>
      </w:r>
    </w:p>
    <w:p>
      <w:r>
        <w:t>3700148737</w:t>
      </w:r>
    </w:p>
    <w:p>
      <w:r>
        <w:t>CÔNG TY CỔ PHẦN ĐẦU TƯ THÁI BÌNH</w:t>
      </w:r>
    </w:p>
    <w:p>
      <w:r>
        <w:t>254</w:t>
      </w:r>
    </w:p>
    <w:p>
      <w:r>
        <w:t>3600450091</w:t>
      </w:r>
    </w:p>
    <w:p>
      <w:r>
        <w:t>CÔNG TY TNHH HENKEL ADHESIVE TECHNOLOGIES VIỆT NAM</w:t>
      </w:r>
    </w:p>
    <w:p>
      <w:r>
        <w:t>255</w:t>
      </w:r>
    </w:p>
    <w:p>
      <w:r>
        <w:t>2200108572</w:t>
      </w:r>
    </w:p>
    <w:p>
      <w:r>
        <w:t>CÔNG TY TNHH MỘT THÀNH VIÊN XỔ SỐ KIẾN THIẾT SÓC TRĂNG</w:t>
      </w:r>
    </w:p>
    <w:p>
      <w:r>
        <w:t>256</w:t>
      </w:r>
    </w:p>
    <w:p>
      <w:r>
        <w:t>3901166775</w:t>
      </w:r>
    </w:p>
    <w:p>
      <w:r>
        <w:t>CÔNG TY TNHH GAIN LUCKY (VIỆT NAM)</w:t>
      </w:r>
    </w:p>
    <w:p>
      <w:r>
        <w:t>257</w:t>
      </w:r>
    </w:p>
    <w:p>
      <w:r>
        <w:t>0202126735</w:t>
      </w:r>
    </w:p>
    <w:p>
      <w:r>
        <w:t>CÔNG TY TNHH GENERAL ELECTRIC HẢI PHÒNG</w:t>
      </w:r>
    </w:p>
    <w:p>
      <w:r>
        <w:t>258</w:t>
      </w:r>
    </w:p>
    <w:p>
      <w:r>
        <w:t>0301464823</w:t>
      </w:r>
    </w:p>
    <w:p>
      <w:r>
        <w:t>CÔNG TY CỔ PHẦN NHỰA BÌNH MINH</w:t>
      </w:r>
    </w:p>
    <w:p>
      <w:r>
        <w:t>259</w:t>
      </w:r>
    </w:p>
    <w:p>
      <w:r>
        <w:t>2700824888</w:t>
      </w:r>
    </w:p>
    <w:p>
      <w:r>
        <w:t>CÔNG TY CỔ PHẦN HYUNDAI THÀNH CÔNG THƯƠNG MẠI</w:t>
      </w:r>
    </w:p>
    <w:p>
      <w:r>
        <w:t>260</w:t>
      </w:r>
    </w:p>
    <w:p>
      <w:r>
        <w:t>0106393583</w:t>
      </w:r>
    </w:p>
    <w:p>
      <w:r>
        <w:t>CÔNG TY CỔ PHẦN CHỨNG KHOÁN MB</w:t>
      </w:r>
    </w:p>
    <w:p>
      <w:r>
        <w:t>261</w:t>
      </w:r>
    </w:p>
    <w:p>
      <w:r>
        <w:t>0104128565</w:t>
      </w:r>
    </w:p>
    <w:p>
      <w:r>
        <w:t>CÔNG TY TNHH HỆ THỐNG THÔNG TIN FPT</w:t>
      </w:r>
    </w:p>
    <w:p>
      <w:r>
        <w:t>262</w:t>
      </w:r>
    </w:p>
    <w:p>
      <w:r>
        <w:t>2300103345</w:t>
      </w:r>
    </w:p>
    <w:p>
      <w:r>
        <w:t>CÔNG TY TNHH KÍNH NỔI VIỆT NAM</w:t>
      </w:r>
    </w:p>
    <w:p>
      <w:r>
        <w:t>263</w:t>
      </w:r>
    </w:p>
    <w:p>
      <w:r>
        <w:t>1701993358</w:t>
      </w:r>
    </w:p>
    <w:p>
      <w:r>
        <w:t>CÔNG TY CỔ PHẦN ĐẦU TƯ XÂY DỰNG DU LỊCH VÀ KINH DOANH BẤT ĐỘNG SẢN HƯNG PHÁT PHÚ QUỐC</w:t>
      </w:r>
    </w:p>
    <w:p>
      <w:r>
        <w:t>264</w:t>
      </w:r>
    </w:p>
    <w:p>
      <w:r>
        <w:t>0305268812</w:t>
      </w:r>
    </w:p>
    <w:p>
      <w:r>
        <w:t>CÔNG TY CỔ PHẦN ĐẦU TƯ SÀI GÒN VRG</w:t>
      </w:r>
    </w:p>
    <w:p>
      <w:r>
        <w:t>265</w:t>
      </w:r>
    </w:p>
    <w:p>
      <w:r>
        <w:t>0100103866</w:t>
      </w:r>
    </w:p>
    <w:p>
      <w:r>
        <w:t>TỔNG CÔNG TY MÁY ĐỘNG LỰC VÀ MÁY NÔNG NGHIỆP VIỆT NAM - CTCP</w:t>
      </w:r>
    </w:p>
    <w:p>
      <w:r>
        <w:t>266</w:t>
      </w:r>
    </w:p>
    <w:p>
      <w:r>
        <w:t>3800100513</w:t>
      </w:r>
    </w:p>
    <w:p>
      <w:r>
        <w:t>CÔNG TY TNHH MỘT THÀNH VIÊN XỔ SỐ KIẾN THIẾT VÀ DỊCH VỤ TỔNG HỢP BÌNH PHƯỚC</w:t>
      </w:r>
    </w:p>
    <w:p>
      <w:r>
        <w:t>267</w:t>
      </w:r>
    </w:p>
    <w:p>
      <w:r>
        <w:t>0200130239</w:t>
      </w:r>
    </w:p>
    <w:p>
      <w:r>
        <w:t>CÔNG TY TNHH RORZE ROBOTECH</w:t>
      </w:r>
    </w:p>
    <w:p>
      <w:r>
        <w:t>268</w:t>
      </w:r>
    </w:p>
    <w:p>
      <w:r>
        <w:t>0105402531</w:t>
      </w:r>
    </w:p>
    <w:p>
      <w:r>
        <w:t>Tổng công ty bảo hiểm PVI</w:t>
      </w:r>
    </w:p>
    <w:p>
      <w:r>
        <w:t>269</w:t>
      </w:r>
    </w:p>
    <w:p>
      <w:r>
        <w:t>1100439762</w:t>
      </w:r>
    </w:p>
    <w:p>
      <w:r>
        <w:t>CÔNG TY TNHH CJ VINA AGRI</w:t>
      </w:r>
    </w:p>
    <w:p>
      <w:r>
        <w:t>270</w:t>
      </w:r>
    </w:p>
    <w:p>
      <w:r>
        <w:t>0106771556</w:t>
      </w:r>
    </w:p>
    <w:p>
      <w:r>
        <w:t>CÔNG TY CỔ PHẦN TẬP ĐOÀN KSFINANCE</w:t>
      </w:r>
    </w:p>
    <w:p>
      <w:r>
        <w:t>271</w:t>
      </w:r>
    </w:p>
    <w:p>
      <w:r>
        <w:t>3600244035</w:t>
      </w:r>
    </w:p>
    <w:p>
      <w:r>
        <w:t>CÔNG TY TNHH VIỆT NAM SUZUKI</w:t>
      </w:r>
    </w:p>
    <w:p>
      <w:r>
        <w:t>272</w:t>
      </w:r>
    </w:p>
    <w:p>
      <w:r>
        <w:t>3500771158</w:t>
      </w:r>
    </w:p>
    <w:p>
      <w:r>
        <w:t>CÔNG TY TRÁCH NHIỆM HỮU HẠN POSCO - VIỆT NAM</w:t>
      </w:r>
    </w:p>
    <w:p>
      <w:r>
        <w:t>273</w:t>
      </w:r>
    </w:p>
    <w:p>
      <w:r>
        <w:t>3700230075</w:t>
      </w:r>
    </w:p>
    <w:p>
      <w:r>
        <w:t>CÔNG TY LIÊN DOANH TNHH KHU CÔNG NGHIỆP VIỆT NAM-SINGAPORE</w:t>
      </w:r>
    </w:p>
    <w:p>
      <w:r>
        <w:t>274</w:t>
      </w:r>
    </w:p>
    <w:p>
      <w:r>
        <w:t>3900244438</w:t>
      </w:r>
    </w:p>
    <w:p>
      <w:r>
        <w:t>CÔNG TY TRÁCH NHIỆM HỮU HẠN MỘT THÀNH VIÊN XỔ SỐ KIẾN THIẾT TÂY NINH</w:t>
      </w:r>
    </w:p>
    <w:p>
      <w:r>
        <w:t>275</w:t>
      </w:r>
    </w:p>
    <w:p>
      <w:r>
        <w:t>0300741922</w:t>
      </w:r>
    </w:p>
    <w:p>
      <w:r>
        <w:t>CÔNG TY TNHH ĐIỆN TỬ SAMSUNG VINA</w:t>
      </w:r>
    </w:p>
    <w:p>
      <w:r>
        <w:t>276</w:t>
      </w:r>
    </w:p>
    <w:p>
      <w:r>
        <w:t>0101526991</w:t>
      </w:r>
    </w:p>
    <w:p>
      <w:r>
        <w:t>CÔNG TY CỔ PHẦN BÓNG ĐÈN PHÍCH NƯỚC RẠNG ĐÔNG</w:t>
      </w:r>
    </w:p>
    <w:p>
      <w:r>
        <w:t>277</w:t>
      </w:r>
    </w:p>
    <w:p>
      <w:r>
        <w:t>0103024796</w:t>
      </w:r>
    </w:p>
    <w:p>
      <w:r>
        <w:t>NGÂN HÀNG SUMITOMO MITSUI BANKING CORPORATION - CHI NHÁNH THÀNH PHỐ HÀ NỘI</w:t>
      </w:r>
    </w:p>
    <w:p>
      <w:r>
        <w:t>278</w:t>
      </w:r>
    </w:p>
    <w:p>
      <w:r>
        <w:t>0101936701</w:t>
      </w:r>
    </w:p>
    <w:p>
      <w:r>
        <w:t>CÔNG TY TNHH YUSEN LOGISTICS (VIỆT NAM)</w:t>
      </w:r>
    </w:p>
    <w:p>
      <w:r>
        <w:t>279</w:t>
      </w:r>
    </w:p>
    <w:p>
      <w:r>
        <w:t>0302169193</w:t>
      </w:r>
    </w:p>
    <w:p>
      <w:r>
        <w:t>CÔNG TY TNHH ĐẠI HỌC RMIT VIỆT NAM</w:t>
      </w:r>
    </w:p>
    <w:p>
      <w:r>
        <w:t>280</w:t>
      </w:r>
    </w:p>
    <w:p>
      <w:r>
        <w:t>0300602679</w:t>
      </w:r>
    </w:p>
    <w:p>
      <w:r>
        <w:t>CÔNG TY TNHH MỘT THÀNH VIÊN THUỐC LÁ SÀI GÒN</w:t>
      </w:r>
    </w:p>
    <w:p>
      <w:r>
        <w:t>281</w:t>
      </w:r>
    </w:p>
    <w:p>
      <w:r>
        <w:t>0304738328</w:t>
      </w:r>
    </w:p>
    <w:p>
      <w:r>
        <w:t>CÔNG TY CHO THUÊ TÀI CHÍNH TRÁCH NHIỆM HỮU HẠN MỘT THÀNH VIÊN QUỐC TẾ CHAILEASE</w:t>
      </w:r>
    </w:p>
    <w:p>
      <w:r>
        <w:t>282</w:t>
      </w:r>
    </w:p>
    <w:p>
      <w:r>
        <w:t>0102003419</w:t>
      </w:r>
    </w:p>
    <w:p>
      <w:r>
        <w:t>CÔNG TY CỔ PHẦN TẬP ĐOÀN BẤT ĐỘNG SẢN CRV</w:t>
      </w:r>
    </w:p>
    <w:p>
      <w:r>
        <w:t>283</w:t>
      </w:r>
    </w:p>
    <w:p>
      <w:r>
        <w:t>4601141771</w:t>
      </w:r>
    </w:p>
    <w:p>
      <w:r>
        <w:t>CÔNG TY TNHH SAMSUNG ELECTRO-MECHANICS VIỆT NAM</w:t>
      </w:r>
    </w:p>
    <w:p>
      <w:r>
        <w:t>284</w:t>
      </w:r>
    </w:p>
    <w:p>
      <w:r>
        <w:t>1700110137</w:t>
      </w:r>
    </w:p>
    <w:p>
      <w:r>
        <w:t>CÔNG TY TNHH MỘT THÀNH VIÊN XỔ SỐ KIẾN THIẾT KIÊN GIANG</w:t>
      </w:r>
    </w:p>
    <w:p>
      <w:r>
        <w:t>285</w:t>
      </w:r>
    </w:p>
    <w:p>
      <w:r>
        <w:t>3700477019</w:t>
      </w:r>
    </w:p>
    <w:p>
      <w:r>
        <w:t>CÔNG TY CỔ PHẦN THÉP NAM KIM</w:t>
      </w:r>
    </w:p>
    <w:p>
      <w:r>
        <w:t>286</w:t>
      </w:r>
    </w:p>
    <w:p>
      <w:r>
        <w:t>0304978129</w:t>
      </w:r>
    </w:p>
    <w:p>
      <w:r>
        <w:t>CÔNG TY CỔ PHẦN NOVA EVERGREEN</w:t>
      </w:r>
    </w:p>
    <w:p>
      <w:r>
        <w:t>287</w:t>
      </w:r>
    </w:p>
    <w:p>
      <w:r>
        <w:t>0201173059</w:t>
      </w:r>
    </w:p>
    <w:p>
      <w:r>
        <w:t>CÔNG TY CỔ PHẦN QUỐC TẾ TRƯỜNG MINH</w:t>
      </w:r>
    </w:p>
    <w:p>
      <w:r>
        <w:t>288</w:t>
      </w:r>
    </w:p>
    <w:p>
      <w:r>
        <w:t>3400176331</w:t>
      </w:r>
    </w:p>
    <w:p>
      <w:r>
        <w:t>CÔNG TY TNHH MỘT THÀNH VIÊN XỔ SỐ KIẾN THIẾT TỈNH BÌNH THUẬN</w:t>
      </w:r>
    </w:p>
    <w:p>
      <w:r>
        <w:t>289</w:t>
      </w:r>
    </w:p>
    <w:p>
      <w:r>
        <w:t>0700576529</w:t>
      </w:r>
    </w:p>
    <w:p>
      <w:r>
        <w:t>CÔNG TY CP XI MĂNG XUÂN THÀNH</w:t>
      </w:r>
    </w:p>
    <w:p>
      <w:r>
        <w:t>290</w:t>
      </w:r>
    </w:p>
    <w:p>
      <w:r>
        <w:t>2901738808</w:t>
      </w:r>
    </w:p>
    <w:p>
      <w:r>
        <w:t>CÔNG TY TNHH MỘT THÀNH VIÊN MASAN MB</w:t>
      </w:r>
    </w:p>
    <w:p>
      <w:r>
        <w:t>291</w:t>
      </w:r>
    </w:p>
    <w:p>
      <w:r>
        <w:t>0302310209</w:t>
      </w:r>
    </w:p>
    <w:p>
      <w:r>
        <w:t>CÔNG TY CỔ PHẦN LIZEN</w:t>
      </w:r>
    </w:p>
    <w:p>
      <w:r>
        <w:t>292</w:t>
      </w:r>
    </w:p>
    <w:p>
      <w:r>
        <w:t>2100114477</w:t>
      </w:r>
    </w:p>
    <w:p>
      <w:r>
        <w:t>CÔNG TY TNHH MỘT THÀNH VIÊN XỔ SỐ KIẾN THIẾT TỈNH TRÀ VINH</w:t>
      </w:r>
    </w:p>
    <w:p>
      <w:r>
        <w:t>293</w:t>
      </w:r>
    </w:p>
    <w:p>
      <w:r>
        <w:t>0102595740</w:t>
      </w:r>
    </w:p>
    <w:p>
      <w:r>
        <w:t>TỔNG CÔNG TY BƯU ĐIỆN VIỆT NAM</w:t>
      </w:r>
    </w:p>
    <w:p>
      <w:r>
        <w:t>294</w:t>
      </w:r>
    </w:p>
    <w:p>
      <w:r>
        <w:t>4100562786</w:t>
      </w:r>
    </w:p>
    <w:p>
      <w:r>
        <w:t>CÔNG TY CP THỦY ĐIỆN VĨNH SƠN - SÔNG HINH</w:t>
      </w:r>
    </w:p>
    <w:p>
      <w:r>
        <w:t>295</w:t>
      </w:r>
    </w:p>
    <w:p>
      <w:r>
        <w:t>0304806560</w:t>
      </w:r>
    </w:p>
    <w:p>
      <w:r>
        <w:t>CÔNG TY TNHH XE HƠI THỂ THAO UY TÍN</w:t>
      </w:r>
    </w:p>
    <w:p>
      <w:r>
        <w:t>296</w:t>
      </w:r>
    </w:p>
    <w:p>
      <w:r>
        <w:t>0100112733</w:t>
      </w:r>
    </w:p>
    <w:p>
      <w:r>
        <w:t>NGÂN HÀNG TRÁCH NHIỆM HỮU HẠN MỘT THÀNH VIÊN PUBLIC VIỆT NAM</w:t>
      </w:r>
    </w:p>
    <w:p>
      <w:r>
        <w:t>297</w:t>
      </w:r>
    </w:p>
    <w:p>
      <w:r>
        <w:t>0101406077</w:t>
      </w:r>
    </w:p>
    <w:p>
      <w:r>
        <w:t>CÔNG TY TNHH NOBLE (VIỆT NAM)</w:t>
      </w:r>
    </w:p>
    <w:p>
      <w:r>
        <w:t>298</w:t>
      </w:r>
    </w:p>
    <w:p>
      <w:r>
        <w:t>0311114017</w:t>
      </w:r>
    </w:p>
    <w:p>
      <w:r>
        <w:t>CÔNG TY TNHH MỘT THÀNH VIÊN NEW IMAGE VIỆT NAM</w:t>
      </w:r>
    </w:p>
    <w:p>
      <w:r>
        <w:t>299</w:t>
      </w:r>
    </w:p>
    <w:p>
      <w:r>
        <w:t>0304918352</w:t>
      </w:r>
    </w:p>
    <w:p>
      <w:r>
        <w:t>CÔNG TY CỔ PHẦN HÓA CHẤT Á CHÂU</w:t>
      </w:r>
    </w:p>
    <w:p>
      <w:r>
        <w:t>300</w:t>
      </w:r>
    </w:p>
    <w:p>
      <w:r>
        <w:t>0302181666</w:t>
      </w:r>
    </w:p>
    <w:p>
      <w:r>
        <w:t>CÔNG TY CỔ PHẦN SẢN XUẤT KINH DOANH XUẤT NHẬP KHẨU BÌNH THẠNH</w:t>
      </w:r>
    </w:p>
    <w:p>
      <w:r>
        <w:t>301</w:t>
      </w:r>
    </w:p>
    <w:p>
      <w:r>
        <w:t>0800288475</w:t>
      </w:r>
    </w:p>
    <w:p>
      <w:r>
        <w:t>CÔNG TY TNHH CÔNG NGHIỆP ORIENTAL SPORTS VIỆT NAM</w:t>
      </w:r>
    </w:p>
    <w:p>
      <w:r>
        <w:t>302</w:t>
      </w:r>
    </w:p>
    <w:p>
      <w:r>
        <w:t>1400103996</w:t>
      </w:r>
    </w:p>
    <w:p>
      <w:r>
        <w:t>CÔNG TY TNHH MỘT THÀNH VIÊN XỔ SỐ KIẾN THIẾT ĐỒNG THÁP</w:t>
      </w:r>
    </w:p>
    <w:p>
      <w:r>
        <w:t>303</w:t>
      </w:r>
    </w:p>
    <w:p>
      <w:r>
        <w:t>1800157562</w:t>
      </w:r>
    </w:p>
    <w:p>
      <w:r>
        <w:t>CÔNG TY TNHH NHÀ NƯỚC MỘT THÀNH VIÊN XỔ SỐ KIẾN THIẾT CẦN THƠ</w:t>
      </w:r>
    </w:p>
    <w:p>
      <w:r>
        <w:t>304</w:t>
      </w:r>
    </w:p>
    <w:p>
      <w:r>
        <w:t>5700328162</w:t>
      </w:r>
    </w:p>
    <w:p>
      <w:r>
        <w:t>CÔNG TY TNHH 1 THÀNH VIÊN DU LỊCH MAI QUYỀN</w:t>
      </w:r>
    </w:p>
    <w:p>
      <w:r>
        <w:t>305</w:t>
      </w:r>
    </w:p>
    <w:p>
      <w:r>
        <w:t>0101566031</w:t>
      </w:r>
    </w:p>
    <w:p>
      <w:r>
        <w:t>CÔNG TY CỔ PHẦN ĐẦU TƯ VÀ PHÁT TRIỂN HẠ TẦNG HOÀNG THÀNH</w:t>
      </w:r>
    </w:p>
    <w:p>
      <w:r>
        <w:t>306</w:t>
      </w:r>
    </w:p>
    <w:p>
      <w:r>
        <w:t>0309139261</w:t>
      </w:r>
    </w:p>
    <w:p>
      <w:r>
        <w:t>CÔNG TY CỔ PHẦN TẬP ĐOÀN KHẢI HOÀN LAND</w:t>
      </w:r>
    </w:p>
    <w:p>
      <w:r>
        <w:t>307</w:t>
      </w:r>
    </w:p>
    <w:p>
      <w:r>
        <w:t>3600265726</w:t>
      </w:r>
    </w:p>
    <w:p>
      <w:r>
        <w:t>CÔNG TY TNHH GIÀY ĐỒNG NAI VIỆT VINH.</w:t>
      </w:r>
    </w:p>
    <w:p>
      <w:r>
        <w:t>308</w:t>
      </w:r>
    </w:p>
    <w:p>
      <w:r>
        <w:t>3700232756</w:t>
      </w:r>
    </w:p>
    <w:p>
      <w:r>
        <w:t>CÔNG TY TNHH PROCTER &amp; GAMBLE VIỆT NAM</w:t>
      </w:r>
    </w:p>
    <w:p>
      <w:r>
        <w:t>309</w:t>
      </w:r>
    </w:p>
    <w:p>
      <w:r>
        <w:t>3700236687</w:t>
      </w:r>
    </w:p>
    <w:p>
      <w:r>
        <w:t>CÔNG TY TNHH RED BULL (VIỆT NAM)</w:t>
      </w:r>
    </w:p>
    <w:p>
      <w:r>
        <w:t>310</w:t>
      </w:r>
    </w:p>
    <w:p>
      <w:r>
        <w:t>5700101210</w:t>
      </w:r>
    </w:p>
    <w:p>
      <w:r>
        <w:t>CÔNG TY TNHH SẢN XUẤT BỘT MỲ VIMAFLOUR</w:t>
      </w:r>
    </w:p>
    <w:p>
      <w:r>
        <w:t>311</w:t>
      </w:r>
    </w:p>
    <w:p>
      <w:r>
        <w:t>0304413344</w:t>
      </w:r>
    </w:p>
    <w:p>
      <w:r>
        <w:t>NGÂN HÀNG MIZUHO BANK. LTD. - CHI NHÁNH THÀNH PHỐ HỒ CHÍ MINH</w:t>
      </w:r>
    </w:p>
    <w:p>
      <w:r>
        <w:t>312</w:t>
      </w:r>
    </w:p>
    <w:p>
      <w:r>
        <w:t>0101248046</w:t>
      </w:r>
    </w:p>
    <w:p>
      <w:r>
        <w:t>CÔNG TY TNHH CHỨNG KHOÁN NGÂN HÀNG THƯƠNG MẠI CỔ PHẦN NGOẠI THƯƠNG VIỆT NAM</w:t>
      </w:r>
    </w:p>
    <w:p>
      <w:r>
        <w:t>313</w:t>
      </w:r>
    </w:p>
    <w:p>
      <w:r>
        <w:t>0102384108</w:t>
      </w:r>
    </w:p>
    <w:p>
      <w:r>
        <w:t>CÔNG TY CỔ PHẦN CHO THUÊ MÁY BAY VIỆT NAM</w:t>
      </w:r>
    </w:p>
    <w:p>
      <w:r>
        <w:t>314</w:t>
      </w:r>
    </w:p>
    <w:p>
      <w:r>
        <w:t>3502289045</w:t>
      </w:r>
    </w:p>
    <w:p>
      <w:r>
        <w:t>CÔNG TY TNHH DỊCH VỤ KHO VẬN PTL</w:t>
      </w:r>
    </w:p>
    <w:p>
      <w:r>
        <w:t>315</w:t>
      </w:r>
    </w:p>
    <w:p>
      <w:r>
        <w:t>3500865800</w:t>
      </w:r>
    </w:p>
    <w:p>
      <w:r>
        <w:t>CÔNG TY TNHH MEI SHENG TEXTILES VIỆT NAM</w:t>
      </w:r>
    </w:p>
    <w:p>
      <w:r>
        <w:t>316</w:t>
      </w:r>
    </w:p>
    <w:p>
      <w:r>
        <w:t>1800156801</w:t>
      </w:r>
    </w:p>
    <w:p>
      <w:r>
        <w:t>CÔNG TY CỔ PHẦN DƯỢC HẬU GIANG</w:t>
      </w:r>
    </w:p>
    <w:p>
      <w:r>
        <w:t>317</w:t>
      </w:r>
    </w:p>
    <w:p>
      <w:r>
        <w:t>0300842952</w:t>
      </w:r>
    </w:p>
    <w:p>
      <w:r>
        <w:t>NGÂN HÀNG BANK OF CHINA (HONG KONG) LIMITED - CHI NHÁNH THÀNH PHỐ HỒ CHÍ MINH</w:t>
      </w:r>
    </w:p>
    <w:p>
      <w:r>
        <w:t>318</w:t>
      </w:r>
    </w:p>
    <w:p>
      <w:r>
        <w:t>3600492775</w:t>
      </w:r>
    </w:p>
    <w:p>
      <w:r>
        <w:t>CÔNG TY TRÁCH NHIỆM HỮU HẠN DONA PACIFIC VIỆT NAM</w:t>
      </w:r>
    </w:p>
    <w:p>
      <w:r>
        <w:t>319</w:t>
      </w:r>
    </w:p>
    <w:p>
      <w:r>
        <w:t>3500877517</w:t>
      </w:r>
    </w:p>
    <w:p>
      <w:r>
        <w:t>CÔNG TY TRÁCH NHIỆM HỮU HẠN THE FOREST CITY</w:t>
      </w:r>
    </w:p>
    <w:p>
      <w:r>
        <w:t>320</w:t>
      </w:r>
    </w:p>
    <w:p>
      <w:r>
        <w:t>1300107549</w:t>
      </w:r>
    </w:p>
    <w:p>
      <w:r>
        <w:t>CÔNG TY TRÁCH NHIỆM HỮU HẠN MỘT THÀNH VIÊN XỔ SỐ KIẾN THIẾT BẾN TRE</w:t>
      </w:r>
    </w:p>
    <w:p>
      <w:r>
        <w:t>321</w:t>
      </w:r>
    </w:p>
    <w:p>
      <w:r>
        <w:t>5700562451</w:t>
      </w:r>
    </w:p>
    <w:p>
      <w:r>
        <w:t>CÔNG TY TNHH VẬN TẢI VIỆT THUẬN</w:t>
      </w:r>
    </w:p>
    <w:p>
      <w:r>
        <w:t>322</w:t>
      </w:r>
    </w:p>
    <w:p>
      <w:r>
        <w:t>0305066125</w:t>
      </w:r>
    </w:p>
    <w:p>
      <w:r>
        <w:t>CÔNG TY CỔ PHẦN CHỨNG KHOÁN KIS VIỆT NAM</w:t>
      </w:r>
    </w:p>
    <w:p>
      <w:r>
        <w:t>323</w:t>
      </w:r>
    </w:p>
    <w:p>
      <w:r>
        <w:t>0106250673</w:t>
      </w:r>
    </w:p>
    <w:p>
      <w:r>
        <w:t>CÔNG TY TNHH VẬN HÀNH VINCOM RETAIL</w:t>
      </w:r>
    </w:p>
    <w:p>
      <w:r>
        <w:t>324</w:t>
      </w:r>
    </w:p>
    <w:p>
      <w:r>
        <w:t>0100109120</w:t>
      </w:r>
    </w:p>
    <w:p>
      <w:r>
        <w:t>Cục đăng kiểm Việt nam</w:t>
      </w:r>
    </w:p>
    <w:p>
      <w:r>
        <w:t>325</w:t>
      </w:r>
    </w:p>
    <w:p>
      <w:r>
        <w:t>0104160054</w:t>
      </w:r>
    </w:p>
    <w:p>
      <w:r>
        <w:t>CÔNG TY CỔ PHẦN STAVIAN HÓA CHẤT</w:t>
      </w:r>
    </w:p>
    <w:p>
      <w:r>
        <w:t>326</w:t>
      </w:r>
    </w:p>
    <w:p>
      <w:r>
        <w:t>5700100256</w:t>
      </w:r>
    </w:p>
    <w:p>
      <w:r>
        <w:t>TẬP ĐOÀN CÔNG NGHIỆP THAN - KHOÁNG SẢN VIỆT NAM</w:t>
      </w:r>
    </w:p>
    <w:p>
      <w:r>
        <w:t>327</w:t>
      </w:r>
    </w:p>
    <w:p>
      <w:r>
        <w:t>0302991607</w:t>
      </w:r>
    </w:p>
    <w:p>
      <w:r>
        <w:t>CÔNG TY CỔ PHẦN QUẢN LÝ QUỸ ĐẦU TƯ DRAGON CAPITAL VIỆT NAM</w:t>
      </w:r>
    </w:p>
    <w:p>
      <w:r>
        <w:t>328</w:t>
      </w:r>
    </w:p>
    <w:p>
      <w:r>
        <w:t>5300100276</w:t>
      </w:r>
    </w:p>
    <w:p>
      <w:r>
        <w:t>CÔNG TY TNHH MỘT THÀNH VIÊN APATIT VIỆT NAM</w:t>
      </w:r>
    </w:p>
    <w:p>
      <w:r>
        <w:t>329</w:t>
      </w:r>
    </w:p>
    <w:p>
      <w:r>
        <w:t>3800405138</w:t>
      </w:r>
    </w:p>
    <w:p>
      <w:r>
        <w:t>CÔNG TY CỔ PHẦN PHÁT TRIỂN HẠ TẦNG KỸ THUẬT BECAMEX - BÌNH PHUỚC</w:t>
      </w:r>
    </w:p>
    <w:p>
      <w:r>
        <w:t>330</w:t>
      </w:r>
    </w:p>
    <w:p>
      <w:r>
        <w:t>0301881016</w:t>
      </w:r>
    </w:p>
    <w:p>
      <w:r>
        <w:t>CÔNG TY TNHH MỘT THÀNH VIÊN ĐẦU TƯ KINH DOANH NHÀ KHANG PHÚC</w:t>
      </w:r>
    </w:p>
    <w:p>
      <w:r>
        <w:t>331</w:t>
      </w:r>
    </w:p>
    <w:p>
      <w:r>
        <w:t>0304075529</w:t>
      </w:r>
    </w:p>
    <w:p>
      <w:r>
        <w:t>CÔNG TY CỔ PHẦN CÔNG NGHIỆP VĨNH TƯỜNG</w:t>
      </w:r>
    </w:p>
    <w:p>
      <w:r>
        <w:t>332</w:t>
      </w:r>
    </w:p>
    <w:p>
      <w:r>
        <w:t>3800100062</w:t>
      </w:r>
    </w:p>
    <w:p>
      <w:r>
        <w:t>CÔNG TY TNHH MỘT THÀNH VIÊN CAO SU PHÚ RIỀNG</w:t>
      </w:r>
    </w:p>
    <w:p>
      <w:r>
        <w:t>333</w:t>
      </w:r>
    </w:p>
    <w:p>
      <w:r>
        <w:t>0310474190</w:t>
      </w:r>
    </w:p>
    <w:p>
      <w:r>
        <w:t>CÔNG TY TNHH BRENNTAG VIỆT NAM</w:t>
      </w:r>
    </w:p>
    <w:p>
      <w:r>
        <w:t>334</w:t>
      </w:r>
    </w:p>
    <w:p>
      <w:r>
        <w:t>0311876512</w:t>
      </w:r>
    </w:p>
    <w:p>
      <w:r>
        <w:t>CÔNG TY TNHH WAN HAI VIỆT NAM</w:t>
      </w:r>
    </w:p>
    <w:p>
      <w:r>
        <w:t>335</w:t>
      </w:r>
    </w:p>
    <w:p>
      <w:r>
        <w:t>0300782774</w:t>
      </w:r>
    </w:p>
    <w:p>
      <w:r>
        <w:t>CÔNG TY TNHH SANOFI-AVENTIS VIỆT NAM</w:t>
      </w:r>
    </w:p>
    <w:p>
      <w:r>
        <w:t>336</w:t>
      </w:r>
    </w:p>
    <w:p>
      <w:r>
        <w:t>0700619589</w:t>
      </w:r>
    </w:p>
    <w:p>
      <w:r>
        <w:t>CÔNG TY TNHH NUMBER ONE HÀ NAM</w:t>
      </w:r>
    </w:p>
    <w:p>
      <w:r>
        <w:t>337</w:t>
      </w:r>
    </w:p>
    <w:p>
      <w:r>
        <w:t>3600659583</w:t>
      </w:r>
    </w:p>
    <w:p>
      <w:r>
        <w:t>CÔNG TY TNHH ĐÔNG PHƯƠNG ĐỒNG NAI VIỆT NAM.</w:t>
      </w:r>
    </w:p>
    <w:p>
      <w:r>
        <w:t>338</w:t>
      </w:r>
    </w:p>
    <w:p>
      <w:r>
        <w:t>0100114025</w:t>
      </w:r>
    </w:p>
    <w:p>
      <w:r>
        <w:t>CÔNG TY SGS VIỆT NAM TRÁCH NHIỆM HỮU HẠN</w:t>
      </w:r>
    </w:p>
    <w:p>
      <w:r>
        <w:t>339</w:t>
      </w:r>
    </w:p>
    <w:p>
      <w:r>
        <w:t>0105747310</w:t>
      </w:r>
    </w:p>
    <w:p>
      <w:r>
        <w:t>CÔNG TY CỔ PHẦN ĐẦU TƯ ĐỊA ỐC HẢI ĐĂNG</w:t>
      </w:r>
    </w:p>
    <w:p>
      <w:r>
        <w:t>340</w:t>
      </w:r>
    </w:p>
    <w:p>
      <w:r>
        <w:t>0106825508</w:t>
      </w:r>
    </w:p>
    <w:p>
      <w:r>
        <w:t>CÔNG TY CỔ PHẦN DỊCH VỤ HÀNG HÓA HÀNG KHÔNG VIỆT NAM</w:t>
      </w:r>
    </w:p>
    <w:p>
      <w:r>
        <w:t>341</w:t>
      </w:r>
    </w:p>
    <w:p>
      <w:r>
        <w:t>0600333307</w:t>
      </w:r>
    </w:p>
    <w:p>
      <w:r>
        <w:t>CÔNG TY CỔ PHẦN MAY SÔNG HỒNG</w:t>
      </w:r>
    </w:p>
    <w:p>
      <w:r>
        <w:t>342</w:t>
      </w:r>
    </w:p>
    <w:p>
      <w:r>
        <w:t>0101160306</w:t>
      </w:r>
    </w:p>
    <w:p>
      <w:r>
        <w:t>CÔNG TY CỔ PHẦN BẤT ĐỘNG SẢN THẾ KỶ</w:t>
      </w:r>
    </w:p>
    <w:p>
      <w:r>
        <w:t>343</w:t>
      </w:r>
    </w:p>
    <w:p>
      <w:r>
        <w:t>0104753865</w:t>
      </w:r>
    </w:p>
    <w:p>
      <w:r>
        <w:t>TỔNG CÔNG TY CỔ PHẦN CÔNG TRÌNH VIETTEL</w:t>
      </w:r>
    </w:p>
    <w:p>
      <w:r>
        <w:t>344</w:t>
      </w:r>
    </w:p>
    <w:p>
      <w:r>
        <w:t>0304814339</w:t>
      </w:r>
    </w:p>
    <w:p>
      <w:r>
        <w:t>CÔNG TY CỔ PHẦN CHỨNG KHOÁN TIÊN PHONG</w:t>
      </w:r>
    </w:p>
    <w:p>
      <w:r>
        <w:t>345</w:t>
      </w:r>
    </w:p>
    <w:p>
      <w:r>
        <w:t>3800100376</w:t>
      </w:r>
    </w:p>
    <w:p>
      <w:r>
        <w:t>CÔNG TY CỔ PHẦN CAO SU ĐỒNG PHÚ</w:t>
      </w:r>
    </w:p>
    <w:p>
      <w:r>
        <w:t>346</w:t>
      </w:r>
    </w:p>
    <w:p>
      <w:r>
        <w:t>0102111132</w:t>
      </w:r>
    </w:p>
    <w:p>
      <w:r>
        <w:t>CÔNG TY CỔ PHẦN CHỨNG KHOÁN SMARTINVEST</w:t>
      </w:r>
    </w:p>
    <w:p>
      <w:r>
        <w:t>347</w:t>
      </w:r>
    </w:p>
    <w:p>
      <w:r>
        <w:t>0305793402</w:t>
      </w:r>
    </w:p>
    <w:p>
      <w:r>
        <w:t>CÔNG TY TNHH MỘT THÀNH VIÊN VIỄN THÔNG QUỐC TẾ FPT</w:t>
      </w:r>
    </w:p>
    <w:p>
      <w:r>
        <w:t>348</w:t>
      </w:r>
    </w:p>
    <w:p>
      <w:r>
        <w:t>0302598643</w:t>
      </w:r>
    </w:p>
    <w:p>
      <w:r>
        <w:t>NGÂN HÀNG TNHH CTBC - CHI NHÁNH THÀNH PHỐ HỒ CHÍ MINH</w:t>
      </w:r>
    </w:p>
    <w:p>
      <w:r>
        <w:t>349</w:t>
      </w:r>
    </w:p>
    <w:p>
      <w:r>
        <w:t>0101773581</w:t>
      </w:r>
    </w:p>
    <w:p>
      <w:r>
        <w:t>CÔNG TY TNHH MEDICON</w:t>
      </w:r>
    </w:p>
    <w:p>
      <w:r>
        <w:t>350</w:t>
      </w:r>
    </w:p>
    <w:p>
      <w:r>
        <w:t>3700229344</w:t>
      </w:r>
    </w:p>
    <w:p>
      <w:r>
        <w:t>CÔNG TY TNHH FRIESLANDCAMPINA VIỆT NAM</w:t>
      </w:r>
    </w:p>
    <w:p>
      <w:r>
        <w:t>351</w:t>
      </w:r>
    </w:p>
    <w:p>
      <w:r>
        <w:t>3600994616</w:t>
      </w:r>
    </w:p>
    <w:p>
      <w:r>
        <w:t>CÔNG TY TNHH THÀNH PHỐ AQUA</w:t>
      </w:r>
    </w:p>
    <w:p>
      <w:r>
        <w:t>352</w:t>
      </w:r>
    </w:p>
    <w:p>
      <w:r>
        <w:t>0200765782</w:t>
      </w:r>
    </w:p>
    <w:p>
      <w:r>
        <w:t>CÔNG TY CỔ PHẦN TẬP ĐOÀN ĐẦU TƯ SAO ĐỎ</w:t>
      </w:r>
    </w:p>
    <w:p>
      <w:r>
        <w:t>353</w:t>
      </w:r>
    </w:p>
    <w:p>
      <w:r>
        <w:t>0304324655</w:t>
      </w:r>
    </w:p>
    <w:p>
      <w:r>
        <w:t>CÔNG TY CỔ PHẦN TẬP ĐOÀN TRUNG NGUYÊN</w:t>
      </w:r>
    </w:p>
    <w:p>
      <w:r>
        <w:t>354</w:t>
      </w:r>
    </w:p>
    <w:p>
      <w:r>
        <w:t>0901091771</w:t>
      </w:r>
    </w:p>
    <w:p>
      <w:r>
        <w:t>CÔNG TY CỔ PHẦN BẤT ĐỘNG SẢN ECOPARK NOMURA</w:t>
      </w:r>
    </w:p>
    <w:p>
      <w:r>
        <w:t>355</w:t>
      </w:r>
    </w:p>
    <w:p>
      <w:r>
        <w:t>0301329486</w:t>
      </w:r>
    </w:p>
    <w:p>
      <w:r>
        <w:t>CÔNG TY TNHH DƯỢC PHẨM KHƯƠNG DUY</w:t>
      </w:r>
    </w:p>
    <w:p>
      <w:r>
        <w:t>356</w:t>
      </w:r>
    </w:p>
    <w:p>
      <w:r>
        <w:t>0101570013</w:t>
      </w:r>
    </w:p>
    <w:p>
      <w:r>
        <w:t>Trung tâm Thông tin tín dụng Quốc gia Việt Nam</w:t>
      </w:r>
    </w:p>
    <w:p>
      <w:r>
        <w:t>357</w:t>
      </w:r>
    </w:p>
    <w:p>
      <w:r>
        <w:t>1100598716</w:t>
      </w:r>
    </w:p>
    <w:p>
      <w:r>
        <w:t>CÔNG TY CỔ PHẦN THÉP TVP</w:t>
      </w:r>
    </w:p>
    <w:p>
      <w:r>
        <w:t>358</w:t>
      </w:r>
    </w:p>
    <w:p>
      <w:r>
        <w:t>1600192619</w:t>
      </w:r>
    </w:p>
    <w:p>
      <w:r>
        <w:t>CÔNG TY CP TẬP ĐOÀN LỘC TRỜI</w:t>
      </w:r>
    </w:p>
    <w:p>
      <w:r>
        <w:t>359</w:t>
      </w:r>
    </w:p>
    <w:p>
      <w:r>
        <w:t>0302737671</w:t>
      </w:r>
    </w:p>
    <w:p>
      <w:r>
        <w:t>CÔNG TY TNHH LIÊN DOANH STELLAPHARM</w:t>
      </w:r>
    </w:p>
    <w:p>
      <w:r>
        <w:t>360</w:t>
      </w:r>
    </w:p>
    <w:p>
      <w:r>
        <w:t>0301446422</w:t>
      </w:r>
    </w:p>
    <w:p>
      <w:r>
        <w:t>CÔNG TY CỔ PHẦN XI MĂNG VICEM HÀ TIÊN</w:t>
      </w:r>
    </w:p>
    <w:p>
      <w:r>
        <w:t>361</w:t>
      </w:r>
    </w:p>
    <w:p>
      <w:r>
        <w:t>0102117529</w:t>
      </w:r>
    </w:p>
    <w:p>
      <w:r>
        <w:t>CÔNG TY CỔ PHẦN CHỨNG KHOÁN TÂN VIỆT</w:t>
      </w:r>
    </w:p>
    <w:p>
      <w:r>
        <w:t>362</w:t>
      </w:r>
    </w:p>
    <w:p>
      <w:r>
        <w:t>1400116233</w:t>
      </w:r>
    </w:p>
    <w:p>
      <w:r>
        <w:t>NGÂN HÀNG THƯƠNG MẠI CỔ PHẦN XĂNG DẦU PETROLIMEX</w:t>
      </w:r>
    </w:p>
    <w:p>
      <w:r>
        <w:t>363</w:t>
      </w:r>
    </w:p>
    <w:p>
      <w:r>
        <w:t>0401414671</w:t>
      </w:r>
    </w:p>
    <w:p>
      <w:r>
        <w:t>CÔNG TY CỔ PHẦN REGAL GROUP</w:t>
      </w:r>
    </w:p>
    <w:p>
      <w:r>
        <w:t>364</w:t>
      </w:r>
    </w:p>
    <w:p>
      <w:r>
        <w:t>0104403571</w:t>
      </w:r>
    </w:p>
    <w:p>
      <w:r>
        <w:t>CÔNG TY TNHH KGL VIỆT NAM</w:t>
      </w:r>
    </w:p>
    <w:p>
      <w:r>
        <w:t>365</w:t>
      </w:r>
    </w:p>
    <w:p>
      <w:r>
        <w:t>4200644489</w:t>
      </w:r>
    </w:p>
    <w:p>
      <w:r>
        <w:t>CÔNG TY CỔ PHẦN ĐẦU TƯ VCN</w:t>
      </w:r>
    </w:p>
    <w:p>
      <w:r>
        <w:t>366</w:t>
      </w:r>
    </w:p>
    <w:p>
      <w:r>
        <w:t>0301836687</w:t>
      </w:r>
    </w:p>
    <w:p>
      <w:r>
        <w:t>CÔNG TY TNHH VIỆT NAM PAIHO</w:t>
      </w:r>
    </w:p>
    <w:p>
      <w:r>
        <w:t>367</w:t>
      </w:r>
    </w:p>
    <w:p>
      <w:r>
        <w:t>2300416524</w:t>
      </w:r>
    </w:p>
    <w:p>
      <w:r>
        <w:t>CÔNG TY TNHH HÀ NỘI SEOWONINTECH</w:t>
      </w:r>
    </w:p>
    <w:p>
      <w:r>
        <w:t>368</w:t>
      </w:r>
    </w:p>
    <w:p>
      <w:r>
        <w:t>3600665280</w:t>
      </w:r>
    </w:p>
    <w:p>
      <w:r>
        <w:t>CÔNG TY TNHH SUNJIN VINA</w:t>
      </w:r>
    </w:p>
    <w:p>
      <w:r>
        <w:t>369</w:t>
      </w:r>
    </w:p>
    <w:p>
      <w:r>
        <w:t>3702150298</w:t>
      </w:r>
    </w:p>
    <w:p>
      <w:r>
        <w:t>CÔNG TY CỔ PHẦN GANG VIỆT</w:t>
      </w:r>
    </w:p>
    <w:p>
      <w:r>
        <w:t>370</w:t>
      </w:r>
    </w:p>
    <w:p>
      <w:r>
        <w:t>0900189284</w:t>
      </w:r>
    </w:p>
    <w:p>
      <w:r>
        <w:t>CÔNG TY CỔ PHẦN TẬP ĐOÀN HÒA PHÁT</w:t>
      </w:r>
    </w:p>
    <w:p>
      <w:r>
        <w:t>371</w:t>
      </w:r>
    </w:p>
    <w:p>
      <w:r>
        <w:t>0102100740</w:t>
      </w:r>
    </w:p>
    <w:p>
      <w:r>
        <w:t>Trường đại học FPT</w:t>
      </w:r>
    </w:p>
    <w:p>
      <w:r>
        <w:t>372</w:t>
      </w:r>
    </w:p>
    <w:p>
      <w:r>
        <w:t>5700103433</w:t>
      </w:r>
    </w:p>
    <w:p>
      <w:r>
        <w:t>CÔNG TY TNHH ĐẦU TƯ PHÁT TRIỂN SẢN XUẤT HẠ LONG</w:t>
      </w:r>
    </w:p>
    <w:p>
      <w:r>
        <w:t>373</w:t>
      </w:r>
    </w:p>
    <w:p>
      <w:r>
        <w:t>0200167782</w:t>
      </w:r>
    </w:p>
    <w:p>
      <w:r>
        <w:t>CÔNG TY CỔ PHẦN NHỰA THIẾU NIÊN TIỀN PHONG</w:t>
      </w:r>
    </w:p>
    <w:p>
      <w:r>
        <w:t>374</w:t>
      </w:r>
    </w:p>
    <w:p>
      <w:r>
        <w:t>5701585275</w:t>
      </w:r>
    </w:p>
    <w:p>
      <w:r>
        <w:t>CÔNG TY CỔ PHẦN SYRENA HÙNG THẮNG</w:t>
      </w:r>
    </w:p>
    <w:p>
      <w:r>
        <w:t>375</w:t>
      </w:r>
    </w:p>
    <w:p>
      <w:r>
        <w:t>0100681592</w:t>
      </w:r>
    </w:p>
    <w:p>
      <w:r>
        <w:t>TẬP ĐOÀN DẦU KHÍ VIỆT NAM</w:t>
      </w:r>
    </w:p>
    <w:p>
      <w:r>
        <w:t>376</w:t>
      </w:r>
    </w:p>
    <w:p>
      <w:r>
        <w:t>3700711974</w:t>
      </w:r>
    </w:p>
    <w:p>
      <w:r>
        <w:t>CÔNG TY TNHH SONOVA OPERATIONS CENTER VIỆT NAM</w:t>
      </w:r>
    </w:p>
    <w:p>
      <w:r>
        <w:t>377</w:t>
      </w:r>
    </w:p>
    <w:p>
      <w:r>
        <w:t>3600261626</w:t>
      </w:r>
    </w:p>
    <w:p>
      <w:r>
        <w:t>CÔNG TY CỔ PHẦN VINACAFÉ BIÊN HÒA</w:t>
      </w:r>
    </w:p>
    <w:p>
      <w:r>
        <w:t>378</w:t>
      </w:r>
    </w:p>
    <w:p>
      <w:r>
        <w:t>0101264760</w:t>
      </w:r>
    </w:p>
    <w:p>
      <w:r>
        <w:t>CÔNG TY TNHH FUJIKIN VIỆT NAM</w:t>
      </w:r>
    </w:p>
    <w:p>
      <w:r>
        <w:t>379</w:t>
      </w:r>
    </w:p>
    <w:p>
      <w:r>
        <w:t>0801300608</w:t>
      </w:r>
    </w:p>
    <w:p>
      <w:r>
        <w:t>CÔNG TY CỔ PHẦN VẬN TẢI BIỂN HÒA PHÁT</w:t>
      </w:r>
    </w:p>
    <w:p>
      <w:r>
        <w:t>380</w:t>
      </w:r>
    </w:p>
    <w:p>
      <w:r>
        <w:t>3600609543</w:t>
      </w:r>
    </w:p>
    <w:p>
      <w:r>
        <w:t>Hợp Tác Xã Dịch Vụ Nông Nghiệp &amp; Xây Dựng Long Hưng</w:t>
      </w:r>
    </w:p>
    <w:p>
      <w:r>
        <w:t>381</w:t>
      </w:r>
    </w:p>
    <w:p>
      <w:r>
        <w:t>0200826844</w:t>
      </w:r>
    </w:p>
    <w:p>
      <w:r>
        <w:t>CÔNG TY CỔ PHẦN ĐẦU TƯ THƯƠNG MẠI XUẤT NHẬP KHẨU VIỆT PHÁT</w:t>
      </w:r>
    </w:p>
    <w:p>
      <w:r>
        <w:t>382</w:t>
      </w:r>
    </w:p>
    <w:p>
      <w:r>
        <w:t>2400349624</w:t>
      </w:r>
    </w:p>
    <w:p>
      <w:r>
        <w:t>CÔNG TY CỔ PHẦN KHU CÔNG NGHIỆP SÀI GÒN - BẮC GIANG</w:t>
      </w:r>
    </w:p>
    <w:p>
      <w:r>
        <w:t>383</w:t>
      </w:r>
    </w:p>
    <w:p>
      <w:r>
        <w:t>0313854200</w:t>
      </w:r>
    </w:p>
    <w:p>
      <w:r>
        <w:t>CÔNG TY TNHH GLAXOSMITHKLINE HÀNG TIÊU DÙNG VÀ CHĂM SÓC SỨC KHỎE VIỆT NAM</w:t>
      </w:r>
    </w:p>
    <w:p>
      <w:r>
        <w:t>384</w:t>
      </w:r>
    </w:p>
    <w:p>
      <w:r>
        <w:t>0304998686</w:t>
      </w:r>
    </w:p>
    <w:p>
      <w:r>
        <w:t>CÔNG TY CỔ PHẦN PHÂN PHỐI KHÍ THẤP ÁP DẦU KHÍ VIỆT NAM</w:t>
      </w:r>
    </w:p>
    <w:p>
      <w:r>
        <w:t>385</w:t>
      </w:r>
    </w:p>
    <w:p>
      <w:r>
        <w:t>0304905709</w:t>
      </w:r>
    </w:p>
    <w:p>
      <w:r>
        <w:t>CÔNG TY TNHH JABIL VIỆT NAM</w:t>
      </w:r>
    </w:p>
    <w:p>
      <w:r>
        <w:t>386</w:t>
      </w:r>
    </w:p>
    <w:p>
      <w:r>
        <w:t>0304765811</w:t>
      </w:r>
    </w:p>
    <w:p>
      <w:r>
        <w:t>CÔNG TY CỔ PHẦN CHỨNG KHOÁN HD</w:t>
      </w:r>
    </w:p>
    <w:p>
      <w:r>
        <w:t>387</w:t>
      </w:r>
    </w:p>
    <w:p>
      <w:r>
        <w:t>3702652869</w:t>
      </w:r>
    </w:p>
    <w:p>
      <w:r>
        <w:t>CÔNG TY CỔ PHẦN SỮA VITADAIRY VIỆT NAM</w:t>
      </w:r>
    </w:p>
    <w:p>
      <w:r>
        <w:t>388</w:t>
      </w:r>
    </w:p>
    <w:p>
      <w:r>
        <w:t>0102186593</w:t>
      </w:r>
    </w:p>
    <w:p>
      <w:r>
        <w:t>CÔNG TY CỔ PHẦN ĐẦU TƯ IDJ VIỆT NAM</w:t>
      </w:r>
    </w:p>
    <w:p>
      <w:r>
        <w:t>389</w:t>
      </w:r>
    </w:p>
    <w:p>
      <w:r>
        <w:t>0101647121</w:t>
      </w:r>
    </w:p>
    <w:p>
      <w:r>
        <w:t>CÔNG TY CỔ PHẦN ĐẦU TƯ BẤT ĐỘNG SẢN TOÀN CẦU</w:t>
      </w:r>
    </w:p>
    <w:p>
      <w:r>
        <w:t>390</w:t>
      </w:r>
    </w:p>
    <w:p>
      <w:r>
        <w:t>0105281799</w:t>
      </w:r>
    </w:p>
    <w:p>
      <w:r>
        <w:t>CÔNG TY TNHH QUẢN LÝ NỢ VÀ KHAI THÁC TÀI SẢN NGÂN HÀNG TMCP QUÂN ĐỘI</w:t>
      </w:r>
    </w:p>
    <w:p>
      <w:r>
        <w:t>391</w:t>
      </w:r>
    </w:p>
    <w:p>
      <w:r>
        <w:t>6000346337</w:t>
      </w:r>
    </w:p>
    <w:p>
      <w:r>
        <w:t>CÔNG TY TRÁCH NHIỆM HỮU HẠN OLAM VIỆT NAM</w:t>
      </w:r>
    </w:p>
    <w:p>
      <w:r>
        <w:t>392</w:t>
      </w:r>
    </w:p>
    <w:p>
      <w:r>
        <w:t>0100100417</w:t>
      </w:r>
    </w:p>
    <w:p>
      <w:r>
        <w:t>TỔNG CÔNG TY ĐIỆN LỰC MIỀN BẮC</w:t>
      </w:r>
    </w:p>
    <w:p>
      <w:r>
        <w:t>393</w:t>
      </w:r>
    </w:p>
    <w:p>
      <w:r>
        <w:t>0200236845</w:t>
      </w:r>
    </w:p>
    <w:p>
      <w:r>
        <w:t>CÔNG TY CỔ PHẦN CẢNG HẢI PHÒNG</w:t>
      </w:r>
    </w:p>
    <w:p>
      <w:r>
        <w:t>394</w:t>
      </w:r>
    </w:p>
    <w:p>
      <w:r>
        <w:t>0302847233</w:t>
      </w:r>
    </w:p>
    <w:p>
      <w:r>
        <w:t>CÔNG TY TNHH MỘT THÀNH VIÊN QUẢN LÝ NỢ VÀ KHAI THÁC TÀI SẢN NGÂN HÀNG SÀI GÒN THƯƠNG TÍN</w:t>
      </w:r>
    </w:p>
    <w:p>
      <w:r>
        <w:t>395</w:t>
      </w:r>
    </w:p>
    <w:p>
      <w:r>
        <w:t>3700444535</w:t>
      </w:r>
    </w:p>
    <w:p>
      <w:r>
        <w:t>CÔNG TY TNHH PERSTIMA VIỆT NAM</w:t>
      </w:r>
    </w:p>
    <w:p>
      <w:r>
        <w:t>396</w:t>
      </w:r>
    </w:p>
    <w:p>
      <w:r>
        <w:t>0800291164</w:t>
      </w:r>
    </w:p>
    <w:p>
      <w:r>
        <w:t>CÔNG TY TNHH MAY TINH LỢI</w:t>
      </w:r>
    </w:p>
    <w:p>
      <w:r>
        <w:t>397</w:t>
      </w:r>
    </w:p>
    <w:p>
      <w:r>
        <w:t>3600234534</w:t>
      </w:r>
    </w:p>
    <w:p>
      <w:r>
        <w:t>CÔNG TY CỔ PHẦN VIỆT - PHÁP SẢN XUẤT THỨC ĂN GIA SÚC</w:t>
      </w:r>
    </w:p>
    <w:p>
      <w:r>
        <w:t>398</w:t>
      </w:r>
    </w:p>
    <w:p>
      <w:r>
        <w:t>0302705302</w:t>
      </w:r>
    </w:p>
    <w:p>
      <w:r>
        <w:t>CÔNG TY CỔ PHẦN TẬP ĐOÀN KIDO</w:t>
      </w:r>
    </w:p>
    <w:p>
      <w:r>
        <w:t>399</w:t>
      </w:r>
    </w:p>
    <w:p>
      <w:r>
        <w:t>0310665300</w:t>
      </w:r>
    </w:p>
    <w:p>
      <w:r>
        <w:t>CÔNG TY TNHH Y TẾ HÒA HẢO</w:t>
      </w:r>
    </w:p>
    <w:p>
      <w:r>
        <w:t>400</w:t>
      </w:r>
    </w:p>
    <w:p>
      <w:r>
        <w:t>0500570960</w:t>
      </w:r>
    </w:p>
    <w:p>
      <w:r>
        <w:t>CÔNG TY CỔ PHẦN STYLE STONE</w:t>
      </w:r>
    </w:p>
    <w:p>
      <w:r>
        <w:t>401</w:t>
      </w:r>
    </w:p>
    <w:p>
      <w:r>
        <w:t>0100107966</w:t>
      </w:r>
    </w:p>
    <w:p>
      <w:r>
        <w:t>TỔNG CÔNG TY TRỰC THĂNG VIỆT NAM - CÔNG TY TRÁCH NHIỆM HỮU HẠN</w:t>
      </w:r>
    </w:p>
    <w:p>
      <w:r>
        <w:t>402</w:t>
      </w:r>
    </w:p>
    <w:p>
      <w:r>
        <w:t>0200454025</w:t>
      </w:r>
    </w:p>
    <w:p>
      <w:r>
        <w:t>CÔNG TY TNHH THƯƠNG MẠI VÀ VẬN TẢI MINH HOÀNG</w:t>
      </w:r>
    </w:p>
    <w:p>
      <w:r>
        <w:t>403</w:t>
      </w:r>
    </w:p>
    <w:p>
      <w:r>
        <w:t>0102068494</w:t>
      </w:r>
    </w:p>
    <w:p>
      <w:r>
        <w:t>CÔNG TY TNHH LOUIS VUITTON VIỆT NAM</w:t>
      </w:r>
    </w:p>
    <w:p>
      <w:r>
        <w:t>404</w:t>
      </w:r>
    </w:p>
    <w:p>
      <w:r>
        <w:t>0400485408</w:t>
      </w:r>
    </w:p>
    <w:p>
      <w:r>
        <w:t>CÔNG TY TRÁCH NHIỆM HỮU HẠN MABUCHI MOTOR ĐÀ NẴNG</w:t>
      </w:r>
    </w:p>
    <w:p>
      <w:r>
        <w:t>405</w:t>
      </w:r>
    </w:p>
    <w:p>
      <w:r>
        <w:t>1300463339</w:t>
      </w:r>
    </w:p>
    <w:p>
      <w:r>
        <w:t>CÔNG TY TNHH THẾ GIỚI VIỆT</w:t>
      </w:r>
    </w:p>
    <w:p>
      <w:r>
        <w:t>406</w:t>
      </w:r>
    </w:p>
    <w:p>
      <w:r>
        <w:t>2500427717</w:t>
      </w:r>
    </w:p>
    <w:p>
      <w:r>
        <w:t>CÔNG TY TRÁCH NHIỆM HỮU HẠN DKT VINA</w:t>
      </w:r>
    </w:p>
    <w:p>
      <w:r>
        <w:t>407</w:t>
      </w:r>
    </w:p>
    <w:p>
      <w:r>
        <w:t>3502349777</w:t>
      </w:r>
    </w:p>
    <w:p>
      <w:r>
        <w:t>LIÊN DANH TPSK-THẦU CHÍNH THI CÔNG GÓI THẦU A1-XD NM OLEFINS VÀ CÁC CV CÓ LIÊN QUAN</w:t>
      </w:r>
    </w:p>
    <w:p>
      <w:r>
        <w:t>408</w:t>
      </w:r>
    </w:p>
    <w:p>
      <w:r>
        <w:t>3002201839</w:t>
      </w:r>
    </w:p>
    <w:p>
      <w:r>
        <w:t>LD Doosan-Samsung-Thầu THCV TK MS trang thiết bị XD cho DA NMNĐ Vũng Áng II tại TX Kỳ Anh T.Hà Tĩnh</w:t>
      </w:r>
    </w:p>
    <w:p>
      <w:r>
        <w:t>409</w:t>
      </w:r>
    </w:p>
    <w:p>
      <w:r>
        <w:t>0302000126</w:t>
      </w:r>
    </w:p>
    <w:p>
      <w:r>
        <w:t>CÔNG TY CỔ PHẦN DỊCH VỤ Ô TÔ HÀNG XANH</w:t>
      </w:r>
    </w:p>
    <w:p>
      <w:r>
        <w:t>410</w:t>
      </w:r>
    </w:p>
    <w:p>
      <w:r>
        <w:t>0105458164</w:t>
      </w:r>
    </w:p>
    <w:p>
      <w:r>
        <w:t>Công ty TNHH Bảo hiểm nhân thọ MVI</w:t>
      </w:r>
    </w:p>
    <w:p>
      <w:r>
        <w:t>411</w:t>
      </w:r>
    </w:p>
    <w:p>
      <w:r>
        <w:t>0105324298</w:t>
      </w:r>
    </w:p>
    <w:p>
      <w:r>
        <w:t>CÔNG TY TNHH MARUBENI-ITOCHU STEEL VIỆT NAM</w:t>
      </w:r>
    </w:p>
    <w:p>
      <w:r>
        <w:t>412</w:t>
      </w:r>
    </w:p>
    <w:p>
      <w:r>
        <w:t>3501473524</w:t>
      </w:r>
    </w:p>
    <w:p>
      <w:r>
        <w:t>CÔNG TY TNHH CẢNG QUỐC TẾ TÂN CẢNG - CÁI MÉP</w:t>
      </w:r>
    </w:p>
    <w:p>
      <w:r>
        <w:t>413</w:t>
      </w:r>
    </w:p>
    <w:p>
      <w:r>
        <w:t>0900690187</w:t>
      </w:r>
    </w:p>
    <w:p>
      <w:r>
        <w:t>CÔNG TY TNHH HITACHI ASTEMO HƯNG YÊN</w:t>
      </w:r>
    </w:p>
    <w:p>
      <w:r>
        <w:t>414</w:t>
      </w:r>
    </w:p>
    <w:p>
      <w:r>
        <w:t>3700698272</w:t>
      </w:r>
    </w:p>
    <w:p>
      <w:r>
        <w:t>CÔNG TY TNHH PERFETTI VAN MELLE (VIỆT NAM)</w:t>
      </w:r>
    </w:p>
    <w:p>
      <w:r>
        <w:t>415</w:t>
      </w:r>
    </w:p>
    <w:p>
      <w:r>
        <w:t>3702150604</w:t>
      </w:r>
    </w:p>
    <w:p>
      <w:r>
        <w:t>CÔNG TY TNHH PANASONIC ELECTRIC WORKS VIỆT NAM</w:t>
      </w:r>
    </w:p>
    <w:p>
      <w:r>
        <w:t>416</w:t>
      </w:r>
    </w:p>
    <w:p>
      <w:r>
        <w:t>0303951879</w:t>
      </w:r>
    </w:p>
    <w:p>
      <w:r>
        <w:t>Trường Đại Học Quốc Tế Hồng Bàng</w:t>
      </w:r>
    </w:p>
    <w:p>
      <w:r>
        <w:t>417</w:t>
      </w:r>
    </w:p>
    <w:p>
      <w:r>
        <w:t>0301446260</w:t>
      </w:r>
    </w:p>
    <w:p>
      <w:r>
        <w:t>CÔNG TY CỔ PHẦN HÓA CHẤT CƠ BẢN MIỀN NAM</w:t>
      </w:r>
    </w:p>
    <w:p>
      <w:r>
        <w:t>418</w:t>
      </w:r>
    </w:p>
    <w:p>
      <w:r>
        <w:t>3700238204</w:t>
      </w:r>
    </w:p>
    <w:p>
      <w:r>
        <w:t>CÔNG TY TNHH BASF VIỆT NAM</w:t>
      </w:r>
    </w:p>
    <w:p>
      <w:r>
        <w:t>419</w:t>
      </w:r>
    </w:p>
    <w:p>
      <w:r>
        <w:t>4400116704</w:t>
      </w:r>
    </w:p>
    <w:p>
      <w:r>
        <w:t>CÔNG TY CỔ PHẦN PYMEPHARCO</w:t>
      </w:r>
    </w:p>
    <w:p>
      <w:r>
        <w:t>420</w:t>
      </w:r>
    </w:p>
    <w:p>
      <w:r>
        <w:t>0305724550</w:t>
      </w:r>
    </w:p>
    <w:p>
      <w:r>
        <w:t>CÔNG TY TNHH HONOUR LANE LOGISTICS</w:t>
      </w:r>
    </w:p>
    <w:p>
      <w:r>
        <w:t>421</w:t>
      </w:r>
    </w:p>
    <w:p>
      <w:r>
        <w:t>0801178411</w:t>
      </w:r>
    </w:p>
    <w:p>
      <w:r>
        <w:t>Liên danh nhà thầu Southwest Electric và China Power Engineering</w:t>
      </w:r>
    </w:p>
    <w:p>
      <w:r>
        <w:t>422</w:t>
      </w:r>
    </w:p>
    <w:p>
      <w:r>
        <w:t>3700228661</w:t>
      </w:r>
    </w:p>
    <w:p>
      <w:r>
        <w:t>CÔNG TY TRÁCH NHIỆM HỮU HẠN SCHNEIDER ELECTRIC VIỆT NAM</w:t>
      </w:r>
    </w:p>
    <w:p>
      <w:r>
        <w:t>423</w:t>
      </w:r>
    </w:p>
    <w:p>
      <w:r>
        <w:t>0303568708</w:t>
      </w:r>
    </w:p>
    <w:p>
      <w:r>
        <w:t>CÔNG TY TNHH OIA GLOBAL VIỆT NAM</w:t>
      </w:r>
    </w:p>
    <w:p>
      <w:r>
        <w:t>424</w:t>
      </w:r>
    </w:p>
    <w:p>
      <w:r>
        <w:t>0100779573</w:t>
      </w:r>
    </w:p>
    <w:p>
      <w:r>
        <w:t>CÔNG TY TNHH SƠN KOVA</w:t>
      </w:r>
    </w:p>
    <w:p>
      <w:r>
        <w:t>425</w:t>
      </w:r>
    </w:p>
    <w:p>
      <w:r>
        <w:t>0200106490</w:t>
      </w:r>
    </w:p>
    <w:p>
      <w:r>
        <w:t>CÔNG TY CỔ PHẦN VẬN TẢI BIỂN VIỆT NAM</w:t>
      </w:r>
    </w:p>
    <w:p>
      <w:r>
        <w:t>426</w:t>
      </w:r>
    </w:p>
    <w:p>
      <w:r>
        <w:t>0101013679</w:t>
      </w:r>
    </w:p>
    <w:p>
      <w:r>
        <w:t>Công Ty TNHH Phát Triển Khu Đô Thị Nam Thăng Long</w:t>
      </w:r>
    </w:p>
    <w:p>
      <w:r>
        <w:t>427</w:t>
      </w:r>
    </w:p>
    <w:p>
      <w:r>
        <w:t>3300382362</w:t>
      </w:r>
    </w:p>
    <w:p>
      <w:r>
        <w:t>CÔNG TY SCAVI HUẾ</w:t>
      </w:r>
    </w:p>
    <w:p>
      <w:r>
        <w:t>428</w:t>
      </w:r>
    </w:p>
    <w:p>
      <w:r>
        <w:t>3600248128</w:t>
      </w:r>
    </w:p>
    <w:p>
      <w:r>
        <w:t>CÔNG TY TNHH HÓA CHẤT CHẤT HÓA DẺO VINA</w:t>
      </w:r>
    </w:p>
    <w:p>
      <w:r>
        <w:t>429</w:t>
      </w:r>
    </w:p>
    <w:p>
      <w:r>
        <w:t>0305747212</w:t>
      </w:r>
    </w:p>
    <w:p>
      <w:r>
        <w:t>CÔNG TY CỔ PHẦN KINH DOANH ĐỊA ỐC HIM LAM</w:t>
      </w:r>
    </w:p>
    <w:p>
      <w:r>
        <w:t>430</w:t>
      </w:r>
    </w:p>
    <w:p>
      <w:r>
        <w:t>2700280638</w:t>
      </w:r>
    </w:p>
    <w:p>
      <w:r>
        <w:t>CÔNG TY CỔ PHẦN VISSAI NINH BÌNH</w:t>
      </w:r>
    </w:p>
    <w:p>
      <w:r>
        <w:t>431</w:t>
      </w:r>
    </w:p>
    <w:p>
      <w:r>
        <w:t>0314092178</w:t>
      </w:r>
    </w:p>
    <w:p>
      <w:r>
        <w:t>CÔNG TY CỔ PHẦN ĐẦU TƯ THƯƠNG MẠI HỒNG HOÀNG</w:t>
      </w:r>
    </w:p>
    <w:p>
      <w:r>
        <w:t>432</w:t>
      </w:r>
    </w:p>
    <w:p>
      <w:r>
        <w:t>0102655453</w:t>
      </w:r>
    </w:p>
    <w:p>
      <w:r>
        <w:t>CÔNG TY TNHH HONDA TRADING VIỆT NAM</w:t>
      </w:r>
    </w:p>
    <w:p>
      <w:r>
        <w:t>433</w:t>
      </w:r>
    </w:p>
    <w:p>
      <w:r>
        <w:t>3603170737</w:t>
      </w:r>
    </w:p>
    <w:p>
      <w:r>
        <w:t>CÔNG TY TNHH TKG TAEKWANG MOLD VINA</w:t>
      </w:r>
    </w:p>
    <w:p>
      <w:r>
        <w:t>434</w:t>
      </w:r>
    </w:p>
    <w:p>
      <w:r>
        <w:t>0100100304</w:t>
      </w:r>
    </w:p>
    <w:p>
      <w:r>
        <w:t>CÔNG TY CỔ PHẦN XUẤT NHẬP KHẨU THAN - VINACOMIN</w:t>
      </w:r>
    </w:p>
    <w:p>
      <w:r>
        <w:t>435</w:t>
      </w:r>
    </w:p>
    <w:p>
      <w:r>
        <w:t>0300608568</w:t>
      </w:r>
    </w:p>
    <w:p>
      <w:r>
        <w:t>CÔNG TY TRÁCH NHIỆM HỮU HẠN SIAM CITY CEMENT (VIỆT NAM)</w:t>
      </w:r>
    </w:p>
    <w:p>
      <w:r>
        <w:t>436</w:t>
      </w:r>
    </w:p>
    <w:p>
      <w:r>
        <w:t>0104794967</w:t>
      </w:r>
    </w:p>
    <w:p>
      <w:r>
        <w:t>CÔNG TY CỔ PHẦN DỊCH VỤ VÀ ĐỊA ỐC ĐẤT XANH MIỀN BẮC</w:t>
      </w:r>
    </w:p>
    <w:p>
      <w:r>
        <w:t>437</w:t>
      </w:r>
    </w:p>
    <w:p>
      <w:r>
        <w:t>0201900610</w:t>
      </w:r>
    </w:p>
    <w:p>
      <w:r>
        <w:t>CÔNG TY TNHH AUTEL VIỆT NAM</w:t>
      </w:r>
    </w:p>
    <w:p>
      <w:r>
        <w:t>438</w:t>
      </w:r>
    </w:p>
    <w:p>
      <w:r>
        <w:t>0300479714</w:t>
      </w:r>
    </w:p>
    <w:p>
      <w:r>
        <w:t>CÔNG TY CỔ PHẦN CẢNG SÀI GÒN</w:t>
      </w:r>
    </w:p>
    <w:p>
      <w:r>
        <w:t>439</w:t>
      </w:r>
    </w:p>
    <w:p>
      <w:r>
        <w:t>3600265395</w:t>
      </w:r>
    </w:p>
    <w:p>
      <w:r>
        <w:t>CÔNG TY CỔ PHẦN ĐÔ THỊ AMATA BIÊN HÒA</w:t>
      </w:r>
    </w:p>
    <w:p>
      <w:r>
        <w:t>440</w:t>
      </w:r>
    </w:p>
    <w:p>
      <w:r>
        <w:t>3701091716</w:t>
      </w:r>
    </w:p>
    <w:p>
      <w:r>
        <w:t>CÔNG TY TNHH DE HEUS</w:t>
      </w:r>
    </w:p>
    <w:p>
      <w:r>
        <w:t>441</w:t>
      </w:r>
    </w:p>
    <w:p>
      <w:r>
        <w:t>0100101114</w:t>
      </w:r>
    </w:p>
    <w:p>
      <w:r>
        <w:t>TỔNG CÔNG TY ĐIỆN LỰC THÀNH PHỐ HÀ NỘI</w:t>
      </w:r>
    </w:p>
    <w:p>
      <w:r>
        <w:t>442</w:t>
      </w:r>
    </w:p>
    <w:p>
      <w:r>
        <w:t>0100110447</w:t>
      </w:r>
    </w:p>
    <w:p>
      <w:r>
        <w:t>Tổng công ty CP tái bảo hiểm Quốc Gia Việt Nam</w:t>
      </w:r>
    </w:p>
    <w:p>
      <w:r>
        <w:t>443</w:t>
      </w:r>
    </w:p>
    <w:p>
      <w:r>
        <w:t>0400101394</w:t>
      </w:r>
    </w:p>
    <w:p>
      <w:r>
        <w:t>TỔNG CÔNG TY ĐIỆN LỰC MIỀN TRUNG</w:t>
      </w:r>
    </w:p>
    <w:p>
      <w:r>
        <w:t>444</w:t>
      </w:r>
    </w:p>
    <w:p>
      <w:r>
        <w:t>0304295429</w:t>
      </w:r>
    </w:p>
    <w:p>
      <w:r>
        <w:t>CÔNG TY TNHH INTEL PRODUCTS VIETNAM</w:t>
      </w:r>
    </w:p>
    <w:p>
      <w:r>
        <w:t>445</w:t>
      </w:r>
    </w:p>
    <w:p>
      <w:r>
        <w:t>5300461603</w:t>
      </w:r>
    </w:p>
    <w:p>
      <w:r>
        <w:t>CÔNG TY TNHH PHỐT PHO VÀNG VIỆT NAM</w:t>
      </w:r>
    </w:p>
    <w:p>
      <w:r>
        <w:t>446</w:t>
      </w:r>
    </w:p>
    <w:p>
      <w:r>
        <w:t>0311241512</w:t>
      </w:r>
    </w:p>
    <w:p>
      <w:r>
        <w:t>CÔNG TY TNHH AEON VIỆT NAM</w:t>
      </w:r>
    </w:p>
    <w:p>
      <w:r>
        <w:t>447</w:t>
      </w:r>
    </w:p>
    <w:p>
      <w:r>
        <w:t>0302030508</w:t>
      </w:r>
    </w:p>
    <w:p>
      <w:r>
        <w:t>CÔNG TY TNHH CHỨNG KHOÁN ACB</w:t>
      </w:r>
    </w:p>
    <w:p>
      <w:r>
        <w:t>448</w:t>
      </w:r>
    </w:p>
    <w:p>
      <w:r>
        <w:t>0301666989</w:t>
      </w:r>
    </w:p>
    <w:p>
      <w:r>
        <w:t>CÔNG TY CỔ PHẦN CAO SU SÀI GÒN - KYMDAN</w:t>
      </w:r>
    </w:p>
    <w:p>
      <w:r>
        <w:t>449</w:t>
      </w:r>
    </w:p>
    <w:p>
      <w:r>
        <w:t>0100917664</w:t>
      </w:r>
    </w:p>
    <w:p>
      <w:r>
        <w:t>NGÂN HÀNG KEB HANA - CHI NHÁNH HÀ NỘI</w:t>
      </w:r>
    </w:p>
    <w:p>
      <w:r>
        <w:t>450</w:t>
      </w:r>
    </w:p>
    <w:p>
      <w:r>
        <w:t>3600265469</w:t>
      </w:r>
    </w:p>
    <w:p>
      <w:r>
        <w:t>CÔNG TY CHANG SHIN VIỆT NAM TRÁCH NHIỆM HỮU HẠN.</w:t>
      </w:r>
    </w:p>
    <w:p>
      <w:r>
        <w:t>451</w:t>
      </w:r>
    </w:p>
    <w:p>
      <w:r>
        <w:t>3600254227</w:t>
      </w:r>
    </w:p>
    <w:p>
      <w:r>
        <w:t>CÔNG TY SIKA HỮU HẠN VIỆT NAM</w:t>
      </w:r>
    </w:p>
    <w:p>
      <w:r>
        <w:t>452</w:t>
      </w:r>
    </w:p>
    <w:p>
      <w:r>
        <w:t>5701541214</w:t>
      </w:r>
    </w:p>
    <w:p>
      <w:r>
        <w:t>CÔNG TY CỔ PHẦN ĐẦU TƯ PHÁT TRIỂN SYRENA VIỆT NAM</w:t>
      </w:r>
    </w:p>
    <w:p>
      <w:r>
        <w:t>453</w:t>
      </w:r>
    </w:p>
    <w:p>
      <w:r>
        <w:t>3800311306</w:t>
      </w:r>
    </w:p>
    <w:p>
      <w:r>
        <w:t>CÔNG TY CỔ PHẦN THỦY ĐIỆN THÁC MƠ</w:t>
      </w:r>
    </w:p>
    <w:p>
      <w:r>
        <w:t>454</w:t>
      </w:r>
    </w:p>
    <w:p>
      <w:r>
        <w:t>0100157406</w:t>
      </w:r>
    </w:p>
    <w:p>
      <w:r>
        <w:t>CÔNG TY TNHH PWC (VIỆT NAM)</w:t>
      </w:r>
    </w:p>
    <w:p>
      <w:r>
        <w:t>455</w:t>
      </w:r>
    </w:p>
    <w:p>
      <w:r>
        <w:t>0800304173</w:t>
      </w:r>
    </w:p>
    <w:p>
      <w:r>
        <w:t>CÔNG TY TNHH CÔNG NGHIỆP BROTHER VIỆT NAM</w:t>
      </w:r>
    </w:p>
    <w:p>
      <w:r>
        <w:t>456</w:t>
      </w:r>
    </w:p>
    <w:p>
      <w:r>
        <w:t>0200288642</w:t>
      </w:r>
    </w:p>
    <w:p>
      <w:r>
        <w:t>CÔNG TY TNHH TÂN BÌNH</w:t>
      </w:r>
    </w:p>
    <w:p>
      <w:r>
        <w:t>457</w:t>
      </w:r>
    </w:p>
    <w:p>
      <w:r>
        <w:t>3701007993</w:t>
      </w:r>
    </w:p>
    <w:p>
      <w:r>
        <w:t>CÔNG TY TNHH KUBOTA VIỆT NAM</w:t>
      </w:r>
    </w:p>
    <w:p>
      <w:r>
        <w:t>458</w:t>
      </w:r>
    </w:p>
    <w:p>
      <w:r>
        <w:t>3602958772</w:t>
      </w:r>
    </w:p>
    <w:p>
      <w:r>
        <w:t>CÔNG TY CỔ PHẦN NÔNG NGHIỆP VELMAR</w:t>
      </w:r>
    </w:p>
    <w:p>
      <w:r>
        <w:t>459</w:t>
      </w:r>
    </w:p>
    <w:p>
      <w:r>
        <w:t>0102806367</w:t>
      </w:r>
    </w:p>
    <w:p>
      <w:r>
        <w:t>CÔNG TY TÀI CHÍNH CỔ PHẦN ĐIỆN LỰC</w:t>
      </w:r>
    </w:p>
    <w:p>
      <w:r>
        <w:t>460</w:t>
      </w:r>
    </w:p>
    <w:p>
      <w:r>
        <w:t>0302505776</w:t>
      </w:r>
    </w:p>
    <w:p>
      <w:r>
        <w:t>CÔNG TY CỔ PHẦN ĐẠI TÂN VIỆT</w:t>
      </w:r>
    </w:p>
    <w:p>
      <w:r>
        <w:t>461</w:t>
      </w:r>
    </w:p>
    <w:p>
      <w:r>
        <w:t>0200117005</w:t>
      </w:r>
    </w:p>
    <w:p>
      <w:r>
        <w:t>Công ty Cổ phần Cáp điện và Hệ thống LS - Vina</w:t>
      </w:r>
    </w:p>
    <w:p>
      <w:r>
        <w:t>462</w:t>
      </w:r>
    </w:p>
    <w:p>
      <w:r>
        <w:t>0300951119</w:t>
      </w:r>
    </w:p>
    <w:p>
      <w:r>
        <w:t>TỔNG CÔNG TY ĐIỆN LỰC THÀNH PHỐ HỒ CHÍ MINH TNHH</w:t>
      </w:r>
    </w:p>
    <w:p>
      <w:r>
        <w:t>463</w:t>
      </w:r>
    </w:p>
    <w:p>
      <w:r>
        <w:t>3400432095</w:t>
      </w:r>
    </w:p>
    <w:p>
      <w:r>
        <w:t>CÔNG TY CỔ PHẦN HUỲNH GIA HUY</w:t>
      </w:r>
    </w:p>
    <w:p>
      <w:r>
        <w:t>464</w:t>
      </w:r>
    </w:p>
    <w:p>
      <w:r>
        <w:t>3700145694</w:t>
      </w:r>
    </w:p>
    <w:p>
      <w:r>
        <w:t>CÔNG TY CP - TỔNG CÔNG TY NƯỚC - MÔI TRƯỜNG BÌNH DƯƠNG</w:t>
      </w:r>
    </w:p>
    <w:p>
      <w:r>
        <w:t>465</w:t>
      </w:r>
    </w:p>
    <w:p>
      <w:r>
        <w:t>0300381564</w:t>
      </w:r>
    </w:p>
    <w:p>
      <w:r>
        <w:t>CÔNG TY CP DÂY CÁP ĐIỆN VIỆT NAM</w:t>
      </w:r>
    </w:p>
    <w:p>
      <w:r>
        <w:t>466</w:t>
      </w:r>
    </w:p>
    <w:p>
      <w:r>
        <w:t>3600674052</w:t>
      </w:r>
    </w:p>
    <w:p>
      <w:r>
        <w:t>CÔNG TY TRÁCH NHIỆM HỮU HẠN CHIN WELL FASTENERS (VIỆT NAM)</w:t>
      </w:r>
    </w:p>
    <w:p>
      <w:r>
        <w:t>467</w:t>
      </w:r>
    </w:p>
    <w:p>
      <w:r>
        <w:t>0300713668</w:t>
      </w:r>
    </w:p>
    <w:p>
      <w:r>
        <w:t>TỔNG CÔNG TY CÔNG NGHIỆP SÀI GÒN - TRÁCH NHIỆM HỮU HẠN MỘT THÀNH VIÊN</w:t>
      </w:r>
    </w:p>
    <w:p>
      <w:r>
        <w:t>468</w:t>
      </w:r>
    </w:p>
    <w:p>
      <w:r>
        <w:t>3700786602</w:t>
      </w:r>
    </w:p>
    <w:p>
      <w:r>
        <w:t>CÔNG TY TNHH SUPOR VIỆT NAM</w:t>
      </w:r>
    </w:p>
    <w:p>
      <w:r>
        <w:t>469</w:t>
      </w:r>
    </w:p>
    <w:p>
      <w:r>
        <w:t>0301378892</w:t>
      </w:r>
    </w:p>
    <w:p>
      <w:r>
        <w:t>NGÂN HÀNG THƯƠNG MẠI CỔ PHẦN BẢN VIỆT</w:t>
      </w:r>
    </w:p>
    <w:p>
      <w:r>
        <w:t>470</w:t>
      </w:r>
    </w:p>
    <w:p>
      <w:r>
        <w:t>0310128472</w:t>
      </w:r>
    </w:p>
    <w:p>
      <w:r>
        <w:t>CÔNG TY TNHH KEPPEL LAND WATCO -II</w:t>
      </w:r>
    </w:p>
    <w:p>
      <w:r>
        <w:t>471</w:t>
      </w:r>
    </w:p>
    <w:p>
      <w:r>
        <w:t>0104154332</w:t>
      </w:r>
    </w:p>
    <w:p>
      <w:r>
        <w:t>Trung tâm lưu ký chứng khoán Việt Nam</w:t>
      </w:r>
    </w:p>
    <w:p>
      <w:r>
        <w:t>472</w:t>
      </w:r>
    </w:p>
    <w:p>
      <w:r>
        <w:t>0303721875</w:t>
      </w:r>
    </w:p>
    <w:p>
      <w:r>
        <w:t>CÔNG TY TNHH KINTETSU WORLD EXPRESS VIỆT NAM</w:t>
      </w:r>
    </w:p>
    <w:p>
      <w:r>
        <w:t>473</w:t>
      </w:r>
    </w:p>
    <w:p>
      <w:r>
        <w:t>0309133615</w:t>
      </w:r>
    </w:p>
    <w:p>
      <w:r>
        <w:t>CÔNG TY CỔ PHẦN GAMUDA LAND (HCMC)</w:t>
      </w:r>
    </w:p>
    <w:p>
      <w:r>
        <w:t>474</w:t>
      </w:r>
    </w:p>
    <w:p>
      <w:r>
        <w:t>0300514849</w:t>
      </w:r>
    </w:p>
    <w:p>
      <w:r>
        <w:t>CÔNG TY TNHH MỘT THÀNH VIÊN TỔNG CÔNG TY TÂN CẢNG SÀI GÒN</w:t>
      </w:r>
    </w:p>
    <w:p>
      <w:r>
        <w:t>475</w:t>
      </w:r>
    </w:p>
    <w:p>
      <w:r>
        <w:t>9000000084</w:t>
      </w:r>
    </w:p>
    <w:p>
      <w:r>
        <w:t>TIKTOK PTE. LTD.</w:t>
      </w:r>
    </w:p>
    <w:p>
      <w:r>
        <w:t>476</w:t>
      </w:r>
    </w:p>
    <w:p>
      <w:r>
        <w:t>0316055012</w:t>
      </w:r>
    </w:p>
    <w:p>
      <w:r>
        <w:t>CÔNG TY TNHH PFIZER (VIỆT NAM)</w:t>
      </w:r>
    </w:p>
    <w:p>
      <w:r>
        <w:t>477</w:t>
      </w:r>
    </w:p>
    <w:p>
      <w:r>
        <w:t>0305811595</w:t>
      </w:r>
    </w:p>
    <w:p>
      <w:r>
        <w:t>CÔNG TY TNHH NNR GLOBAL LOGISTICS (VIỆT NAM)</w:t>
      </w:r>
    </w:p>
    <w:p>
      <w:r>
        <w:t>478</w:t>
      </w:r>
    </w:p>
    <w:p>
      <w:r>
        <w:t>0303548370</w:t>
      </w:r>
    </w:p>
    <w:p>
      <w:r>
        <w:t>CÔNG TY CỔ PHẦN GIÁO DỤC QUỐC TẾ VIỆT ÚC</w:t>
      </w:r>
    </w:p>
    <w:p>
      <w:r>
        <w:t>479</w:t>
      </w:r>
    </w:p>
    <w:p>
      <w:r>
        <w:t>1200541784</w:t>
      </w:r>
    </w:p>
    <w:p>
      <w:r>
        <w:t>CÔNG TY TNHH XĂNG DẦU HỒNG ĐỨC</w:t>
      </w:r>
    </w:p>
    <w:p>
      <w:r>
        <w:t>480</w:t>
      </w:r>
    </w:p>
    <w:p>
      <w:r>
        <w:t>0102124558</w:t>
      </w:r>
    </w:p>
    <w:p>
      <w:r>
        <w:t>Công ty cổ phần chứng khoán Trí Việt</w:t>
      </w:r>
    </w:p>
    <w:p>
      <w:r>
        <w:t>481</w:t>
      </w:r>
    </w:p>
    <w:p>
      <w:r>
        <w:t>4100259236</w:t>
      </w:r>
    </w:p>
    <w:p>
      <w:r>
        <w:t>CÔNG TY CỔ PHẦN PHÚ TÀI</w:t>
      </w:r>
    </w:p>
    <w:p>
      <w:r>
        <w:t>482</w:t>
      </w:r>
    </w:p>
    <w:p>
      <w:r>
        <w:t>3700144838</w:t>
      </w:r>
    </w:p>
    <w:p>
      <w:r>
        <w:t>CÔNG TY CỔ PHẦN THƯƠNG MẠI VÀ DU LỊCH BÌNH DƯƠNG</w:t>
      </w:r>
    </w:p>
    <w:p>
      <w:r>
        <w:t>483</w:t>
      </w:r>
    </w:p>
    <w:p>
      <w:r>
        <w:t>0100114272</w:t>
      </w:r>
    </w:p>
    <w:p>
      <w:r>
        <w:t>CÔNG TY LIÊN DOANH TRÁCH NHIỆM HỮU HẠN HINO MOTORS VIỆT NAM</w:t>
      </w:r>
    </w:p>
    <w:p>
      <w:r>
        <w:t>484</w:t>
      </w:r>
    </w:p>
    <w:p>
      <w:r>
        <w:t>3700262165</w:t>
      </w:r>
    </w:p>
    <w:p>
      <w:r>
        <w:t>CÔNG TY TRÁCH NHIỆM HỮU HẠN WIPRO CONSUMER CARE VIỆT NAM</w:t>
      </w:r>
    </w:p>
    <w:p>
      <w:r>
        <w:t>485</w:t>
      </w:r>
    </w:p>
    <w:p>
      <w:r>
        <w:t>5700555260</w:t>
      </w:r>
    </w:p>
    <w:p>
      <w:r>
        <w:t>CÔNG TY TNHH ĐẦU TƯ XÂY DỰNG ĐÔ THỊ PHƯƠNG ĐÔNG</w:t>
      </w:r>
    </w:p>
    <w:p>
      <w:r>
        <w:t>486</w:t>
      </w:r>
    </w:p>
    <w:p>
      <w:r>
        <w:t>0101078450</w:t>
      </w:r>
    </w:p>
    <w:p>
      <w:r>
        <w:t>CÔNG TY CỔ PHẦN CHỨNG KHOÁN NGÂN HÀNG CÔNG THƯƠNG VIỆT NAM</w:t>
      </w:r>
    </w:p>
    <w:p>
      <w:r>
        <w:t>487</w:t>
      </w:r>
    </w:p>
    <w:p>
      <w:r>
        <w:t>0400101531</w:t>
      </w:r>
    </w:p>
    <w:p>
      <w:r>
        <w:t>CÔNG TY CỔ PHẦN CAO SU ĐÀ NẴNG</w:t>
      </w:r>
    </w:p>
    <w:p>
      <w:r>
        <w:t>488</w:t>
      </w:r>
    </w:p>
    <w:p>
      <w:r>
        <w:t>3600495818</w:t>
      </w:r>
    </w:p>
    <w:p>
      <w:r>
        <w:t>CÔNG TY CỔ PHẦN HÀNG TIÊU DÙNG BIÊN HÒA</w:t>
      </w:r>
    </w:p>
    <w:p>
      <w:r>
        <w:t>489</w:t>
      </w:r>
    </w:p>
    <w:p>
      <w:r>
        <w:t>0301471330</w:t>
      </w:r>
    </w:p>
    <w:p>
      <w:r>
        <w:t>CÔNG TY CỔ PHẦN ĐẠI LÝ VẬN TẢI SAFI</w:t>
      </w:r>
    </w:p>
    <w:p>
      <w:r>
        <w:t>490</w:t>
      </w:r>
    </w:p>
    <w:p>
      <w:r>
        <w:t>3600663685</w:t>
      </w:r>
    </w:p>
    <w:p>
      <w:r>
        <w:t>CÔNG TY TRÁCH NHIỆM HỮU HẠN DONGJIN TEXTILE VINA</w:t>
      </w:r>
    </w:p>
    <w:p>
      <w:r>
        <w:t>491</w:t>
      </w:r>
    </w:p>
    <w:p>
      <w:r>
        <w:t>0312443416</w:t>
      </w:r>
    </w:p>
    <w:p>
      <w:r>
        <w:t>NGÂN HÀNG CITIBANK, N.A., CHI NHÁNH THÀNH PHỐ HỒ CHÍ MINH</w:t>
      </w:r>
    </w:p>
    <w:p>
      <w:r>
        <w:t>492</w:t>
      </w:r>
    </w:p>
    <w:p>
      <w:r>
        <w:t>3700306630</w:t>
      </w:r>
    </w:p>
    <w:p>
      <w:r>
        <w:t>CÔNG TY TNHH UNI-PRESIDENT VIỆT NAM</w:t>
      </w:r>
    </w:p>
    <w:p>
      <w:r>
        <w:t>493</w:t>
      </w:r>
    </w:p>
    <w:p>
      <w:r>
        <w:t>0300559649</w:t>
      </w:r>
    </w:p>
    <w:p>
      <w:r>
        <w:t>CÔNG TY TNHH LUKS LAND (VIỆT NAM)</w:t>
      </w:r>
    </w:p>
    <w:p>
      <w:r>
        <w:t>494</w:t>
      </w:r>
    </w:p>
    <w:p>
      <w:r>
        <w:t>3600359484</w:t>
      </w:r>
    </w:p>
    <w:p>
      <w:r>
        <w:t>CÔNG TY TNHH BAYER VIỆT NAM</w:t>
      </w:r>
    </w:p>
    <w:p>
      <w:r>
        <w:t>495</w:t>
      </w:r>
    </w:p>
    <w:p>
      <w:r>
        <w:t>2700827046</w:t>
      </w:r>
    </w:p>
    <w:p>
      <w:r>
        <w:t>CÔNG TY CỔ PHẦN SẢN XUẤT Ô TÔ HYUNDAI THÀNH CÔNG VIỆT NAM</w:t>
      </w:r>
    </w:p>
    <w:p>
      <w:r>
        <w:t>496</w:t>
      </w:r>
    </w:p>
    <w:p>
      <w:r>
        <w:t>0101567589</w:t>
      </w:r>
    </w:p>
    <w:p>
      <w:r>
        <w:t>ĐÀI TRUYỀN HÌNH VIỆT NAM</w:t>
      </w:r>
    </w:p>
    <w:p>
      <w:r>
        <w:t>497</w:t>
      </w:r>
    </w:p>
    <w:p>
      <w:r>
        <w:t>0316001930</w:t>
      </w:r>
    </w:p>
    <w:p>
      <w:r>
        <w:t>CÔNG TY TNHH PHÁT TRIỂN BẤT ĐỘNG SẢN MASTERISE HOMES</w:t>
      </w:r>
    </w:p>
    <w:p>
      <w:r>
        <w:t>498</w:t>
      </w:r>
    </w:p>
    <w:p>
      <w:r>
        <w:t>0106469592</w:t>
      </w:r>
    </w:p>
    <w:p>
      <w:r>
        <w:t>CÔNG TY TNHH GUCCI VIỆT NAM</w:t>
      </w:r>
    </w:p>
    <w:p>
      <w:r>
        <w:t>499</w:t>
      </w:r>
    </w:p>
    <w:p>
      <w:r>
        <w:t>0315524092</w:t>
      </w:r>
    </w:p>
    <w:p>
      <w:r>
        <w:t>CÔNG TY TRÁCH NHIỆM HỮU HẠN SOFI SOLUTIONS</w:t>
      </w:r>
    </w:p>
    <w:p>
      <w:r>
        <w:t>500</w:t>
      </w:r>
    </w:p>
    <w:p>
      <w:r>
        <w:t>0900251447</w:t>
      </w:r>
    </w:p>
    <w:p>
      <w:r>
        <w:t>CÔNG TY TRÁCH NHIỆM HỮU HẠN CÔNG NGHIỆP VĨNH TƯỜNG MIỀN BẮC VIỆT NAM</w:t>
      </w:r>
    </w:p>
    <w:p>
      <w:r>
        <w:t>501</w:t>
      </w:r>
    </w:p>
    <w:p>
      <w:r>
        <w:t>3700573562</w:t>
      </w:r>
    </w:p>
    <w:p>
      <w:r>
        <w:t>CÔNG TY TNHH INTERWOOD VIỆT NAM</w:t>
      </w:r>
    </w:p>
    <w:p>
      <w:r>
        <w:t>502</w:t>
      </w:r>
    </w:p>
    <w:p>
      <w:r>
        <w:t>3700255880</w:t>
      </w:r>
    </w:p>
    <w:p>
      <w:r>
        <w:t>CÔNG TY CỔ PHẦN TÔN ĐÔNG Á</w:t>
      </w:r>
    </w:p>
    <w:p>
      <w:r>
        <w:t>503</w:t>
      </w:r>
    </w:p>
    <w:p>
      <w:r>
        <w:t>0101573511</w:t>
      </w:r>
    </w:p>
    <w:p>
      <w:r>
        <w:t>TỔNG CÔNG TY ĐẦU TƯ PHÁT TRIỂN ĐƯỜNG CAO TỐC VIỆT NAM - CÔNG TY TNHH MỘT THÀNH VIÊN</w:t>
      </w:r>
    </w:p>
    <w:p>
      <w:r>
        <w:t>504</w:t>
      </w:r>
    </w:p>
    <w:p>
      <w:r>
        <w:t>0301387752</w:t>
      </w:r>
    </w:p>
    <w:p>
      <w:r>
        <w:t>CÔNG TY TNHH THƯƠNG MẠI - DỊCH VỤ TÂN HIỆP PHÁT</w:t>
      </w:r>
    </w:p>
    <w:p>
      <w:r>
        <w:t>505</w:t>
      </w:r>
    </w:p>
    <w:p>
      <w:r>
        <w:t>3000244065</w:t>
      </w:r>
    </w:p>
    <w:p>
      <w:r>
        <w:t>CÔNG TY CP TẬP ĐOÀN HOÀNH SƠN</w:t>
      </w:r>
    </w:p>
    <w:p>
      <w:r>
        <w:t>506</w:t>
      </w:r>
    </w:p>
    <w:p>
      <w:r>
        <w:t>1800545163</w:t>
      </w:r>
    </w:p>
    <w:p>
      <w:r>
        <w:t>CÔNG TY TNHH MỘT THÀNH VIÊN XỔ SỐ KIẾN THIẾT HẬU GIANG</w:t>
      </w:r>
    </w:p>
    <w:p>
      <w:r>
        <w:t>507</w:t>
      </w:r>
    </w:p>
    <w:p>
      <w:r>
        <w:t>0304946247</w:t>
      </w:r>
    </w:p>
    <w:p>
      <w:r>
        <w:t>CÔNG TY TÀI CHÍNH TRÁCH NHIỆM HỮU HẠN MỘT THÀNH VIÊN SHINHAN VIỆT NAM</w:t>
      </w:r>
    </w:p>
    <w:p>
      <w:r>
        <w:t>508</w:t>
      </w:r>
    </w:p>
    <w:p>
      <w:r>
        <w:t>0308215287</w:t>
      </w:r>
    </w:p>
    <w:p>
      <w:r>
        <w:t>CÔNG TY TNHH R-PAC VIỆT NAM</w:t>
      </w:r>
    </w:p>
    <w:p>
      <w:r>
        <w:t>509</w:t>
      </w:r>
    </w:p>
    <w:p>
      <w:r>
        <w:t>3603212923</w:t>
      </w:r>
    </w:p>
    <w:p>
      <w:r>
        <w:t>CÔNG TY TNHH SMC MANUFACTURING (VIỆT NAM)</w:t>
      </w:r>
    </w:p>
    <w:p>
      <w:r>
        <w:t>510</w:t>
      </w:r>
    </w:p>
    <w:p>
      <w:r>
        <w:t>2700271520</w:t>
      </w:r>
    </w:p>
    <w:p>
      <w:r>
        <w:t>CÔNG TY TNHH LONG SƠN</w:t>
      </w:r>
    </w:p>
    <w:p>
      <w:r>
        <w:t>511</w:t>
      </w:r>
    </w:p>
    <w:p>
      <w:r>
        <w:t>0302177966</w:t>
      </w:r>
    </w:p>
    <w:p>
      <w:r>
        <w:t>TỔNG CÔNG TY IDICO - CTCP</w:t>
      </w:r>
    </w:p>
    <w:p>
      <w:r>
        <w:t>512</w:t>
      </w:r>
    </w:p>
    <w:p>
      <w:r>
        <w:t>3500101298</w:t>
      </w:r>
    </w:p>
    <w:p>
      <w:r>
        <w:t>CÔNG TY CỔ PHẦN ĐẦU TƯ XÂY DỰNG DẦU KHÍ IDICO</w:t>
      </w:r>
    </w:p>
    <w:p>
      <w:r>
        <w:t>513</w:t>
      </w:r>
    </w:p>
    <w:p>
      <w:r>
        <w:t>3700147532</w:t>
      </w:r>
    </w:p>
    <w:p>
      <w:r>
        <w:t>CÔNG TY CỔ PHẦN CAO SU PHƯỚC HÒA</w:t>
      </w:r>
    </w:p>
    <w:p>
      <w:r>
        <w:t>514</w:t>
      </w:r>
    </w:p>
    <w:p>
      <w:r>
        <w:t>5701732829</w:t>
      </w:r>
    </w:p>
    <w:p>
      <w:r>
        <w:t>CÔNG TY TNHH CÔNG NGHỆ KỸ THUẬT NGÂN HÀ</w:t>
      </w:r>
    </w:p>
    <w:p>
      <w:r>
        <w:t>515</w:t>
      </w:r>
    </w:p>
    <w:p>
      <w:r>
        <w:t>5800000230</w:t>
      </w:r>
    </w:p>
    <w:p>
      <w:r>
        <w:t>CÔNG TY TNHH MỘT THÀNH VIÊN XỔ SỐ KIẾN THIẾT LÂM ĐỒNG</w:t>
      </w:r>
    </w:p>
    <w:p>
      <w:r>
        <w:t>516</w:t>
      </w:r>
    </w:p>
    <w:p>
      <w:r>
        <w:t>3301559929</w:t>
      </w:r>
    </w:p>
    <w:p>
      <w:r>
        <w:t>CÔNG TY TNHH HANESBRANDS VIỆT NAM HUẾ</w:t>
      </w:r>
    </w:p>
    <w:p>
      <w:r>
        <w:t>517</w:t>
      </w:r>
    </w:p>
    <w:p>
      <w:r>
        <w:t>0303600888</w:t>
      </w:r>
    </w:p>
    <w:p>
      <w:r>
        <w:t>Trường Đại Học Công Nghệ Thành phố Hồ Chí Minh</w:t>
      </w:r>
    </w:p>
    <w:p>
      <w:r>
        <w:t>518</w:t>
      </w:r>
    </w:p>
    <w:p>
      <w:r>
        <w:t>0304046704</w:t>
      </w:r>
    </w:p>
    <w:p>
      <w:r>
        <w:t>CÔNG TY TRÁCH NHIỆM HỮU HẠN BUREAU VERITAS CONSUMER PRODUCTS SERVICES VIỆT NAM</w:t>
      </w:r>
    </w:p>
    <w:p>
      <w:r>
        <w:t>519</w:t>
      </w:r>
    </w:p>
    <w:p>
      <w:r>
        <w:t>0102385623</w:t>
      </w:r>
    </w:p>
    <w:p>
      <w:r>
        <w:t>Tổng công ty cổ phần bảo hiểm quân đội</w:t>
      </w:r>
    </w:p>
    <w:p>
      <w:r>
        <w:t>520</w:t>
      </w:r>
    </w:p>
    <w:p>
      <w:r>
        <w:t>1101887340</w:t>
      </w:r>
    </w:p>
    <w:p>
      <w:r>
        <w:t>CÔNG TY CỔ PHẦN SOUTHGATE</w:t>
      </w:r>
    </w:p>
    <w:p>
      <w:r>
        <w:t>521</w:t>
      </w:r>
    </w:p>
    <w:p>
      <w:r>
        <w:t>0305458683</w:t>
      </w:r>
    </w:p>
    <w:p>
      <w:r>
        <w:t>CÔNG TY CỔ PHẦN DỊCH VỤ TRỰC TUYẾN CỘNG ĐỒNG VIỆT</w:t>
      </w:r>
    </w:p>
    <w:p>
      <w:r>
        <w:t>522</w:t>
      </w:r>
    </w:p>
    <w:p>
      <w:r>
        <w:t>0800373586</w:t>
      </w:r>
    </w:p>
    <w:p>
      <w:r>
        <w:t>CÔNG TY CỔ PHẦN NHỰA AN PHÁT XANH</w:t>
      </w:r>
    </w:p>
    <w:p>
      <w:r>
        <w:t>523</w:t>
      </w:r>
    </w:p>
    <w:p>
      <w:r>
        <w:t>0305045911</w:t>
      </w:r>
    </w:p>
    <w:p>
      <w:r>
        <w:t>CÔNG TY CỔ PHẦN DỊCH VỤ TRỰC TUYẾN FPT</w:t>
      </w:r>
    </w:p>
    <w:p>
      <w:r>
        <w:t>524</w:t>
      </w:r>
    </w:p>
    <w:p>
      <w:r>
        <w:t>0304155005</w:t>
      </w:r>
    </w:p>
    <w:p>
      <w:r>
        <w:t>CÔNG TY TNHH SONION VIỆT NAM</w:t>
      </w:r>
    </w:p>
    <w:p>
      <w:r>
        <w:t>525</w:t>
      </w:r>
    </w:p>
    <w:p>
      <w:r>
        <w:t>3603321672</w:t>
      </w:r>
    </w:p>
    <w:p>
      <w:r>
        <w:t>CÔNG TY TNHH CÔNG NGHỆ ẮC QUY HENG LI (VIỆT NAM)</w:t>
      </w:r>
    </w:p>
    <w:p>
      <w:r>
        <w:t>526</w:t>
      </w:r>
    </w:p>
    <w:p>
      <w:r>
        <w:t>3700520987</w:t>
      </w:r>
    </w:p>
    <w:p>
      <w:r>
        <w:t>CÔNG TY TNHH XƯỞNG GIẤY CHÁNH DƯƠNG</w:t>
      </w:r>
    </w:p>
    <w:p>
      <w:r>
        <w:t>527</w:t>
      </w:r>
    </w:p>
    <w:p>
      <w:r>
        <w:t>3600477110</w:t>
      </w:r>
    </w:p>
    <w:p>
      <w:r>
        <w:t>CÔNG TY TRÁCH NHIỆM HỮU HẠN SYNGENTA VIETNAM</w:t>
      </w:r>
    </w:p>
    <w:p>
      <w:r>
        <w:t>528</w:t>
      </w:r>
    </w:p>
    <w:p>
      <w:r>
        <w:t>1100793386</w:t>
      </w:r>
    </w:p>
    <w:p>
      <w:r>
        <w:t>CÔNG TY CỔ PHẦN THIẾT BỊ ĐIỆN PHƯỚC THẠNH</w:t>
      </w:r>
    </w:p>
    <w:p>
      <w:r>
        <w:t>529</w:t>
      </w:r>
    </w:p>
    <w:p>
      <w:r>
        <w:t>0301178773</w:t>
      </w:r>
    </w:p>
    <w:p>
      <w:r>
        <w:t>CÔNG TY TNHH THƯƠNG MẠI - DỊCH VỤ - SẢN XUẤT QUÁN QUÂN</w:t>
      </w:r>
    </w:p>
    <w:p>
      <w:r>
        <w:t>530</w:t>
      </w:r>
    </w:p>
    <w:p>
      <w:r>
        <w:t>0302249586</w:t>
      </w:r>
    </w:p>
    <w:p>
      <w:r>
        <w:t>CÔNG TY TNHH MM MEGA MARKET (VIỆT NAM)</w:t>
      </w:r>
    </w:p>
    <w:p>
      <w:r>
        <w:t>531</w:t>
      </w:r>
    </w:p>
    <w:p>
      <w:r>
        <w:t>0200511481</w:t>
      </w:r>
    </w:p>
    <w:p>
      <w:r>
        <w:t>Công ty Cổ phần Đầu tư và Phát triển Cảng Đình Vũ</w:t>
      </w:r>
    </w:p>
    <w:p>
      <w:r>
        <w:t>532</w:t>
      </w:r>
    </w:p>
    <w:p>
      <w:r>
        <w:t>0305078321</w:t>
      </w:r>
    </w:p>
    <w:p>
      <w:r>
        <w:t>Cty Luật TNHH Quốc Tế Việt Nam (VILAF-Hồng Đức)</w:t>
      </w:r>
    </w:p>
    <w:p>
      <w:r>
        <w:t>533</w:t>
      </w:r>
    </w:p>
    <w:p>
      <w:r>
        <w:t>0303104343</w:t>
      </w:r>
    </w:p>
    <w:p>
      <w:r>
        <w:t>CÔNG TY CỔ PHẦN TẬP ĐOÀN ĐẤT XANH</w:t>
      </w:r>
    </w:p>
    <w:p>
      <w:r>
        <w:t>534</w:t>
      </w:r>
    </w:p>
    <w:p>
      <w:r>
        <w:t>0101431355</w:t>
      </w:r>
    </w:p>
    <w:p>
      <w:r>
        <w:t>CÔNG TY TNHH MUA BÁN NỢ VIỆT NAM</w:t>
      </w:r>
    </w:p>
    <w:p>
      <w:r>
        <w:t>535</w:t>
      </w:r>
    </w:p>
    <w:p>
      <w:r>
        <w:t>4600305723</w:t>
      </w:r>
    </w:p>
    <w:p>
      <w:r>
        <w:t>CÔNG TY CỔ PHẦN ĐẦU TƯ VÀ THƯƠNG MẠI TNG</w:t>
      </w:r>
    </w:p>
    <w:p>
      <w:r>
        <w:t>536</w:t>
      </w:r>
    </w:p>
    <w:p>
      <w:r>
        <w:t>2300105790</w:t>
      </w:r>
    </w:p>
    <w:p>
      <w:r>
        <w:t>CÔNG TY CỔ PHẦN TẬP ĐOÀN DABACO VIỆT NAM</w:t>
      </w:r>
    </w:p>
    <w:p>
      <w:r>
        <w:t>537</w:t>
      </w:r>
    </w:p>
    <w:p>
      <w:r>
        <w:t>0101527385</w:t>
      </w:r>
    </w:p>
    <w:p>
      <w:r>
        <w:t>Tổng công ty Bảo hiểm Bảo Việt</w:t>
      </w:r>
    </w:p>
    <w:p>
      <w:r>
        <w:t>538</w:t>
      </w:r>
    </w:p>
    <w:p>
      <w:r>
        <w:t>3702724961</w:t>
      </w:r>
    </w:p>
    <w:p>
      <w:r>
        <w:t>CÔNG TY TNHH UE FURNITURE VIỆT NAM</w:t>
      </w:r>
    </w:p>
    <w:p>
      <w:r>
        <w:t>539</w:t>
      </w:r>
    </w:p>
    <w:p>
      <w:r>
        <w:t>0102547296</w:t>
      </w:r>
    </w:p>
    <w:p>
      <w:r>
        <w:t>CÔNG TY CỔ PHẦN THÔNG TIN TÍN DỤNG VIỆT NAM</w:t>
      </w:r>
    </w:p>
    <w:p>
      <w:r>
        <w:t>540</w:t>
      </w:r>
    </w:p>
    <w:p>
      <w:r>
        <w:t>0102182292</w:t>
      </w:r>
    </w:p>
    <w:p>
      <w:r>
        <w:t>CÔNG TY CỔ PHẦN GIẢI PHÁP THANH TOÁN VIỆT NAM</w:t>
      </w:r>
    </w:p>
    <w:p>
      <w:r>
        <w:t>541</w:t>
      </w:r>
    </w:p>
    <w:p>
      <w:r>
        <w:t>0301450108</w:t>
      </w:r>
    </w:p>
    <w:p>
      <w:r>
        <w:t>CÔNG TY CỔ PHẦN DAIKIN AIR CONDITIONING (VIETNAM)</w:t>
      </w:r>
    </w:p>
    <w:p>
      <w:r>
        <w:t>542</w:t>
      </w:r>
    </w:p>
    <w:p>
      <w:r>
        <w:t>0100773892</w:t>
      </w:r>
    </w:p>
    <w:p>
      <w:r>
        <w:t>CÔNG TY TNHH INTERTEK VIỆT NAM</w:t>
      </w:r>
    </w:p>
    <w:p>
      <w:r>
        <w:t>543</w:t>
      </w:r>
    </w:p>
    <w:p>
      <w:r>
        <w:t>0100107370</w:t>
      </w:r>
    </w:p>
    <w:p>
      <w:r>
        <w:t>TẬP ĐOÀN XĂNG DẦU VIỆT NAM</w:t>
      </w:r>
    </w:p>
    <w:p>
      <w:r>
        <w:t>544</w:t>
      </w:r>
    </w:p>
    <w:p>
      <w:r>
        <w:t>0300100037</w:t>
      </w:r>
    </w:p>
    <w:p>
      <w:r>
        <w:t>TỔNG CÔNG TY THƯƠNG MẠI SÀI GÒN - TNHH MỘT THÀNH VIÊN (ĐƯỢC CHUYỂN ĐỔI TỪ TỔNG CÔNG TY THƯƠNG MẠI SÀ</w:t>
      </w:r>
    </w:p>
    <w:p>
      <w:r>
        <w:t>545</w:t>
      </w:r>
    </w:p>
    <w:p>
      <w:r>
        <w:t>3600244282</w:t>
      </w:r>
    </w:p>
    <w:p>
      <w:r>
        <w:t>CÔNG TY CỔ PHẦN CÔNG NGHIỆP CHÍNH XÁC VIỆT NAM</w:t>
      </w:r>
    </w:p>
    <w:p>
      <w:r>
        <w:t>546</w:t>
      </w:r>
    </w:p>
    <w:p>
      <w:r>
        <w:t>5701613691</w:t>
      </w:r>
    </w:p>
    <w:p>
      <w:r>
        <w:t>CÔNG TY TRÁCH NHIỆM HỮU HẠN KHOA HỌC KỸ THUẬT NGÂN LONG</w:t>
      </w:r>
    </w:p>
    <w:p>
      <w:r>
        <w:t>547</w:t>
      </w:r>
    </w:p>
    <w:p>
      <w:r>
        <w:t>0100111472</w:t>
      </w:r>
    </w:p>
    <w:p>
      <w:r>
        <w:t>CÔNG TY CỔ PHẦN TRUNG TÂM HỘI CHỢ TRIỂN LÃM VIỆT NAM</w:t>
      </w:r>
    </w:p>
    <w:p>
      <w:r>
        <w:t>548</w:t>
      </w:r>
    </w:p>
    <w:p>
      <w:r>
        <w:t>0100111761</w:t>
      </w:r>
    </w:p>
    <w:p>
      <w:r>
        <w:t>TẬP ĐOÀN BẢO VIỆT</w:t>
      </w:r>
    </w:p>
    <w:p>
      <w:r>
        <w:t>549</w:t>
      </w:r>
    </w:p>
    <w:p>
      <w:r>
        <w:t>3901279747</w:t>
      </w:r>
    </w:p>
    <w:p>
      <w:r>
        <w:t>CÔNG TY TNHH ACTR</w:t>
      </w:r>
    </w:p>
    <w:p>
      <w:r>
        <w:t>550</w:t>
      </w:r>
    </w:p>
    <w:p>
      <w:r>
        <w:t>0301310125</w:t>
      </w:r>
    </w:p>
    <w:p>
      <w:r>
        <w:t>Trường Đại Học Hoa Sen</w:t>
      </w:r>
    </w:p>
    <w:p>
      <w:r>
        <w:t>551</w:t>
      </w:r>
    </w:p>
    <w:p>
      <w:r>
        <w:t>0106304897</w:t>
      </w:r>
    </w:p>
    <w:p>
      <w:r>
        <w:t>NGÂN HÀNG MUFG BANK, LTD. - CHI NHÁNH THÀNH PHỐ HÀ NỘI</w:t>
      </w:r>
    </w:p>
    <w:p>
      <w:r>
        <w:t>552</w:t>
      </w:r>
    </w:p>
    <w:p>
      <w:r>
        <w:t>3600810160</w:t>
      </w:r>
    </w:p>
    <w:p>
      <w:r>
        <w:t>CÔNG TY TRÁCH NHIỆM HỮU HẠN PROMAX TEXTILE (VIỆT NAM)</w:t>
      </w:r>
    </w:p>
    <w:p>
      <w:r>
        <w:t>553</w:t>
      </w:r>
    </w:p>
    <w:p>
      <w:r>
        <w:t>5200240495</w:t>
      </w:r>
    </w:p>
    <w:p>
      <w:r>
        <w:t>CÔNG TY CỔ PHẦN THỦY ĐIỆN THÁC BÀ</w:t>
      </w:r>
    </w:p>
    <w:p>
      <w:r>
        <w:t>554</w:t>
      </w:r>
    </w:p>
    <w:p>
      <w:r>
        <w:t>0310505378</w:t>
      </w:r>
    </w:p>
    <w:p>
      <w:r>
        <w:t>CÔNG TY CỔ PHẦN NAM SÀI GÒN RESIDENCES</w:t>
      </w:r>
    </w:p>
    <w:p>
      <w:r>
        <w:t>555</w:t>
      </w:r>
    </w:p>
    <w:p>
      <w:r>
        <w:t>3700805566</w:t>
      </w:r>
    </w:p>
    <w:p>
      <w:r>
        <w:t>CÔNG TY CỔ PHẦN PHÁT TRIỂN HẠ TẦNG KỸ THUẬT.</w:t>
      </w:r>
    </w:p>
    <w:p>
      <w:r>
        <w:t>556</w:t>
      </w:r>
    </w:p>
    <w:p>
      <w:r>
        <w:t>0314536810</w:t>
      </w:r>
    </w:p>
    <w:p>
      <w:r>
        <w:t>CÔNG TY TNHH SIEMENS GAMESA RENEWABLE ENERGY</w:t>
      </w:r>
    </w:p>
    <w:p>
      <w:r>
        <w:t>557</w:t>
      </w:r>
    </w:p>
    <w:p>
      <w:r>
        <w:t>0100774631</w:t>
      </w:r>
    </w:p>
    <w:p>
      <w:r>
        <w:t>Tổng công ty cổ phần bảo hiểm bưu điện</w:t>
      </w:r>
    </w:p>
    <w:p>
      <w:r>
        <w:t>558</w:t>
      </w:r>
    </w:p>
    <w:p>
      <w:r>
        <w:t>0101088272</w:t>
      </w:r>
    </w:p>
    <w:p>
      <w:r>
        <w:t>CÔNG TY TNHH THIẾT BỊ Y TẾ PHƯƠNG ĐÔNG</w:t>
      </w:r>
    </w:p>
    <w:p>
      <w:r>
        <w:t>559</w:t>
      </w:r>
    </w:p>
    <w:p>
      <w:r>
        <w:t>0107490572</w:t>
      </w:r>
    </w:p>
    <w:p>
      <w:r>
        <w:t>CÔNG TY CỔ PHẦN KINH DOANH F88</w:t>
      </w:r>
    </w:p>
    <w:p>
      <w:r>
        <w:t>560</w:t>
      </w:r>
    </w:p>
    <w:p>
      <w:r>
        <w:t>0305367563</w:t>
      </w:r>
    </w:p>
    <w:p>
      <w:r>
        <w:t>CÔNG TY TRÁCH NHIỆM HỮU HẠN CHỨNG KHOÁN MAYBANK</w:t>
      </w:r>
    </w:p>
    <w:p>
      <w:r>
        <w:t>561</w:t>
      </w:r>
    </w:p>
    <w:p>
      <w:r>
        <w:t>1400384433</w:t>
      </w:r>
    </w:p>
    <w:p>
      <w:r>
        <w:t>CÔNG TY CP DƯỢC PHẨM IMEXPHARM</w:t>
      </w:r>
    </w:p>
    <w:p>
      <w:r>
        <w:t>562</w:t>
      </w:r>
    </w:p>
    <w:p>
      <w:r>
        <w:t>0305036635</w:t>
      </w:r>
    </w:p>
    <w:p>
      <w:r>
        <w:t>CÔNG TY CỔ PHẦN ĐẦU TƯ VÀ THƯƠNG MẠI NHÀ RỒNG</w:t>
      </w:r>
    </w:p>
    <w:p>
      <w:r>
        <w:t>563</w:t>
      </w:r>
    </w:p>
    <w:p>
      <w:r>
        <w:t>0100110768</w:t>
      </w:r>
    </w:p>
    <w:p>
      <w:r>
        <w:t>Tổng công ty cổ phần bảo hiểm Petrolimex</w:t>
      </w:r>
    </w:p>
    <w:p>
      <w:r>
        <w:t>564</w:t>
      </w:r>
    </w:p>
    <w:p>
      <w:r>
        <w:t>0302327629</w:t>
      </w:r>
    </w:p>
    <w:p>
      <w:r>
        <w:t>CÔNG TY CỔ PHẦN KHỬ TRÙNG VIỆT NAM</w:t>
      </w:r>
    </w:p>
    <w:p>
      <w:r>
        <w:t>565</w:t>
      </w:r>
    </w:p>
    <w:p>
      <w:r>
        <w:t>0801206002</w:t>
      </w:r>
    </w:p>
    <w:p>
      <w:r>
        <w:t>CÔNG TY CỔ PHẦN ĐẦU TƯ ECOPARK HẢI DƯƠNG</w:t>
      </w:r>
    </w:p>
    <w:p>
      <w:r>
        <w:t>566</w:t>
      </w:r>
    </w:p>
    <w:p>
      <w:r>
        <w:t>3700878740</w:t>
      </w:r>
    </w:p>
    <w:p>
      <w:r>
        <w:t>CÔNG TY TNHH VÁN GHÉP SUDIMA</w:t>
      </w:r>
    </w:p>
    <w:p>
      <w:r>
        <w:t>567</w:t>
      </w:r>
    </w:p>
    <w:p>
      <w:r>
        <w:t>0200115417</w:t>
      </w:r>
    </w:p>
    <w:p>
      <w:r>
        <w:t>CÔNG TY TNHH DẦU NHỜN CHEVRON VIỆT NAM</w:t>
      </w:r>
    </w:p>
    <w:p>
      <w:r>
        <w:t>568</w:t>
      </w:r>
    </w:p>
    <w:p>
      <w:r>
        <w:t>0301239352</w:t>
      </w:r>
    </w:p>
    <w:p>
      <w:r>
        <w:t>DEUTSCHE BANK AG - CHI NHÁNH THÀNH PHỐ HỒ CHÍ MINH</w:t>
      </w:r>
    </w:p>
    <w:p>
      <w:r>
        <w:t>569</w:t>
      </w:r>
    </w:p>
    <w:p>
      <w:r>
        <w:t>0313095786</w:t>
      </w:r>
    </w:p>
    <w:p>
      <w:r>
        <w:t>CÔNG TY TNHH WORLDON (VIỆT NAM)</w:t>
      </w:r>
    </w:p>
    <w:p>
      <w:r>
        <w:t>570</w:t>
      </w:r>
    </w:p>
    <w:p>
      <w:r>
        <w:t>1100589373</w:t>
      </w:r>
    </w:p>
    <w:p>
      <w:r>
        <w:t>CÔNG TY 4 ORANGES CO., LTD</w:t>
      </w:r>
    </w:p>
    <w:p>
      <w:r>
        <w:t>571</w:t>
      </w:r>
    </w:p>
    <w:p>
      <w:r>
        <w:t>2300235006</w:t>
      </w:r>
    </w:p>
    <w:p>
      <w:r>
        <w:t>CÔNG TY CỔ PHẦN CÔNG NGHỆ THỰC PHẨM CHÂU Á</w:t>
      </w:r>
    </w:p>
    <w:p>
      <w:r>
        <w:t>572</w:t>
      </w:r>
    </w:p>
    <w:p>
      <w:r>
        <w:t>0104093672</w:t>
      </w:r>
    </w:p>
    <w:p>
      <w:r>
        <w:t>TỔNG CÔNG TY CỔ PHẦN BƯU CHÍNH VIETTEL</w:t>
      </w:r>
    </w:p>
    <w:p>
      <w:r>
        <w:t>573</w:t>
      </w:r>
    </w:p>
    <w:p>
      <w:r>
        <w:t>0314205022</w:t>
      </w:r>
    </w:p>
    <w:p>
      <w:r>
        <w:t>CÔNG TY TNHH UNION SQUARE</w:t>
      </w:r>
    </w:p>
    <w:p>
      <w:r>
        <w:t>574</w:t>
      </w:r>
    </w:p>
    <w:p>
      <w:r>
        <w:t>0100108656</w:t>
      </w:r>
    </w:p>
    <w:p>
      <w:r>
        <w:t>CÔNG TY CỔ PHẦN TRAPHACO</w:t>
      </w:r>
    </w:p>
    <w:p>
      <w:r>
        <w:t>575</w:t>
      </w:r>
    </w:p>
    <w:p>
      <w:r>
        <w:t>0102114648</w:t>
      </w:r>
    </w:p>
    <w:p>
      <w:r>
        <w:t>CÔNG TY CỔ PHẦN CHỨNG KHOÁN THIÊN VIỆT</w:t>
      </w:r>
    </w:p>
    <w:p>
      <w:r>
        <w:t>576</w:t>
      </w:r>
    </w:p>
    <w:p>
      <w:r>
        <w:t>0300783746</w:t>
      </w:r>
    </w:p>
    <w:p>
      <w:r>
        <w:t>CÔNG TY TRÁCH NHIỆM HỮU HẠN TÂN THUẬN</w:t>
      </w:r>
    </w:p>
    <w:p>
      <w:r>
        <w:t>577</w:t>
      </w:r>
    </w:p>
    <w:p>
      <w:r>
        <w:t>3700569830</w:t>
      </w:r>
    </w:p>
    <w:p>
      <w:r>
        <w:t>CÔNG TY TNHH MULTI-COLOR VIỆT NAM</w:t>
      </w:r>
    </w:p>
    <w:p>
      <w:r>
        <w:t>578</w:t>
      </w:r>
    </w:p>
    <w:p>
      <w:r>
        <w:t>0304995318</w:t>
      </w:r>
    </w:p>
    <w:p>
      <w:r>
        <w:t>CÔNG TY CỔ PHẦN QUỐC TẾ PHONG PHÚ</w:t>
      </w:r>
    </w:p>
    <w:p>
      <w:r>
        <w:t>579</w:t>
      </w:r>
    </w:p>
    <w:p>
      <w:r>
        <w:t>0300762016</w:t>
      </w:r>
    </w:p>
    <w:p>
      <w:r>
        <w:t>CÔNG TY CỔ PHẦN SUN WAH PROPERTIES (VIETNAM)</w:t>
      </w:r>
    </w:p>
    <w:p>
      <w:r>
        <w:t>580</w:t>
      </w:r>
    </w:p>
    <w:p>
      <w:r>
        <w:t>0312137063</w:t>
      </w:r>
    </w:p>
    <w:p>
      <w:r>
        <w:t>CÔNG TY TNHH BAY WATER</w:t>
      </w:r>
    </w:p>
    <w:p>
      <w:r>
        <w:t>581</w:t>
      </w:r>
    </w:p>
    <w:p>
      <w:r>
        <w:t>0106021017</w:t>
      </w:r>
    </w:p>
    <w:p>
      <w:r>
        <w:t>CÔNG TY TNHH ĐẦU TƯ THIẾT BỊ CÔNG NGHỆ NTN GLOBAL</w:t>
      </w:r>
    </w:p>
    <w:p>
      <w:r>
        <w:t>582</w:t>
      </w:r>
    </w:p>
    <w:p>
      <w:r>
        <w:t>0105993965</w:t>
      </w:r>
    </w:p>
    <w:p>
      <w:r>
        <w:t>CÔNG TY TNHH MỘT THÀNH VIÊN XỔ SỐ ĐIỆN TOÁN VIỆT NAM</w:t>
      </w:r>
    </w:p>
    <w:p>
      <w:r>
        <w:t>583</w:t>
      </w:r>
    </w:p>
    <w:p>
      <w:r>
        <w:t>0102121331</w:t>
      </w:r>
    </w:p>
    <w:p>
      <w:r>
        <w:t>CÔNG TY CỔ PHẦN CHỨNG KHOÁN EVEREST</w:t>
      </w:r>
    </w:p>
    <w:p>
      <w:r>
        <w:t>584</w:t>
      </w:r>
    </w:p>
    <w:p>
      <w:r>
        <w:t>0310805269</w:t>
      </w:r>
    </w:p>
    <w:p>
      <w:r>
        <w:t>CÔNG TY TNHH ROCHE VIỆT NAM</w:t>
      </w:r>
    </w:p>
    <w:p>
      <w:r>
        <w:t>585</w:t>
      </w:r>
    </w:p>
    <w:p>
      <w:r>
        <w:t>4601503439</w:t>
      </w:r>
    </w:p>
    <w:p>
      <w:r>
        <w:t>CÔNG TY TNHH KHVATEC HANOI</w:t>
      </w:r>
    </w:p>
    <w:p>
      <w:r>
        <w:t>586</w:t>
      </w:r>
    </w:p>
    <w:p>
      <w:r>
        <w:t>1800553823</w:t>
      </w:r>
    </w:p>
    <w:p>
      <w:r>
        <w:t>CÔNG TY CỔ PHẦN BỆNH VIỆN ĐA KHOA HOÀN MỸ CỬU LONG</w:t>
      </w:r>
    </w:p>
    <w:p>
      <w:r>
        <w:t>587</w:t>
      </w:r>
    </w:p>
    <w:p>
      <w:r>
        <w:t>0101640729</w:t>
      </w:r>
    </w:p>
    <w:p>
      <w:r>
        <w:t>CÔNG TY CỔ PHẦN DỊCH VỤ HÀNG HÓA NỘI BÀI</w:t>
      </w:r>
    </w:p>
    <w:p>
      <w:r>
        <w:t>588</w:t>
      </w:r>
    </w:p>
    <w:p>
      <w:r>
        <w:t>0306069908</w:t>
      </w:r>
    </w:p>
    <w:p>
      <w:r>
        <w:t>CÔNG TY TNHH MỘT THÀNH VIÊN TÀI CHÍNH TOYOTA VIỆT NAM</w:t>
      </w:r>
    </w:p>
    <w:p>
      <w:r>
        <w:t>589</w:t>
      </w:r>
    </w:p>
    <w:p>
      <w:r>
        <w:t>0900182899</w:t>
      </w:r>
    </w:p>
    <w:p>
      <w:r>
        <w:t>CÔNG TY TNHH TAEYANG VIỆT NAM</w:t>
      </w:r>
    </w:p>
    <w:p>
      <w:r>
        <w:t>590</w:t>
      </w:r>
    </w:p>
    <w:p>
      <w:r>
        <w:t>2301019544</w:t>
      </w:r>
    </w:p>
    <w:p>
      <w:r>
        <w:t>CÔNG TY CỔ PHẦN VIỆT NHÂN BẮC NINH</w:t>
      </w:r>
    </w:p>
    <w:p>
      <w:r>
        <w:t>591</w:t>
      </w:r>
    </w:p>
    <w:p>
      <w:r>
        <w:t>0108868070</w:t>
      </w:r>
    </w:p>
    <w:p>
      <w:r>
        <w:t>CÔNG TY TNHH THƯƠNG MẠI VÀ DỊCH VỤ ĐƯỜNG KHÔNG RỒNG VIỄN ĐÔNG</w:t>
      </w:r>
    </w:p>
    <w:p>
      <w:r>
        <w:t>592</w:t>
      </w:r>
    </w:p>
    <w:p>
      <w:r>
        <w:t>5700101468</w:t>
      </w:r>
    </w:p>
    <w:p>
      <w:r>
        <w:t>TỔNG CÔNG TY ĐÔNG BẮC</w:t>
      </w:r>
    </w:p>
    <w:p>
      <w:r>
        <w:t>593</w:t>
      </w:r>
    </w:p>
    <w:p>
      <w:r>
        <w:t>0105850244</w:t>
      </w:r>
    </w:p>
    <w:p>
      <w:r>
        <w:t>CÔNG TY CỔ PHẦN VINCOM REPAIE</w:t>
      </w:r>
    </w:p>
    <w:p>
      <w:r>
        <w:t>594</w:t>
      </w:r>
    </w:p>
    <w:p>
      <w:r>
        <w:t>0102121412</w:t>
      </w:r>
    </w:p>
    <w:p>
      <w:r>
        <w:t>CÔNG TY CỔ PHẦN CHỨNG KHOÁN CHÂU Á THÁI BÌNH DƯƠNG</w:t>
      </w:r>
    </w:p>
    <w:p>
      <w:r>
        <w:t>595</w:t>
      </w:r>
    </w:p>
    <w:p>
      <w:r>
        <w:t>0700257000</w:t>
      </w:r>
    </w:p>
    <w:p>
      <w:r>
        <w:t>CÔNG TY TNHH HỆ THỐNG DÂY DẪN SUMI VIỆT NAM</w:t>
      </w:r>
    </w:p>
    <w:p>
      <w:r>
        <w:t>596</w:t>
      </w:r>
    </w:p>
    <w:p>
      <w:r>
        <w:t>2500223223</w:t>
      </w:r>
    </w:p>
    <w:p>
      <w:r>
        <w:t>DOANH NGHIỆP CHẾ XUẤT NITORI VIỆT NAM</w:t>
      </w:r>
    </w:p>
    <w:p>
      <w:r>
        <w:t>597</w:t>
      </w:r>
    </w:p>
    <w:p>
      <w:r>
        <w:t>0300405462</w:t>
      </w:r>
    </w:p>
    <w:p>
      <w:r>
        <w:t>CÔNG TY CỔ PHẦN PIN ẮC QUY MIỀN NAM</w:t>
      </w:r>
    </w:p>
    <w:p>
      <w:r>
        <w:t>598</w:t>
      </w:r>
    </w:p>
    <w:p>
      <w:r>
        <w:t>0300741217</w:t>
      </w:r>
    </w:p>
    <w:p>
      <w:r>
        <w:t>công ty liên doanh đại dương</w:t>
      </w:r>
    </w:p>
    <w:p>
      <w:r>
        <w:t>599</w:t>
      </w:r>
    </w:p>
    <w:p>
      <w:r>
        <w:t>0300741143</w:t>
      </w:r>
    </w:p>
    <w:p>
      <w:r>
        <w:t>CÔNG TY CỔ PHẦN CƠ ĐIỆN LẠNH</w:t>
      </w:r>
    </w:p>
    <w:p>
      <w:r>
        <w:t>600</w:t>
      </w:r>
    </w:p>
    <w:p>
      <w:r>
        <w:t>3600834796</w:t>
      </w:r>
    </w:p>
    <w:p>
      <w:r>
        <w:t>CÔNG TY TNHH GIÀY DONA STANDARD VIỆT NAM</w:t>
      </w:r>
    </w:p>
    <w:p>
      <w:r>
        <w:t>601</w:t>
      </w:r>
    </w:p>
    <w:p>
      <w:r>
        <w:t>1100598642</w:t>
      </w:r>
    </w:p>
    <w:p>
      <w:r>
        <w:t>CÔNG TY CỔ PHẦN GREENFEED VIỆT NAM</w:t>
      </w:r>
    </w:p>
    <w:p>
      <w:r>
        <w:t>602</w:t>
      </w:r>
    </w:p>
    <w:p>
      <w:r>
        <w:t>0100956399</w:t>
      </w:r>
    </w:p>
    <w:p>
      <w:r>
        <w:t>CÔNG TY CỔ PHẦN CHỨNG KHOÁN BẢO VIỆT</w:t>
      </w:r>
    </w:p>
    <w:p>
      <w:r>
        <w:t>603</w:t>
      </w:r>
    </w:p>
    <w:p>
      <w:r>
        <w:t>0316928193</w:t>
      </w:r>
    </w:p>
    <w:p>
      <w:r>
        <w:t>CÔNG TY CỔ PHẦN ADTIMA</w:t>
      </w:r>
    </w:p>
    <w:p>
      <w:r>
        <w:t>604</w:t>
      </w:r>
    </w:p>
    <w:p>
      <w:r>
        <w:t>3500696503</w:t>
      </w:r>
    </w:p>
    <w:p>
      <w:r>
        <w:t>CÔNG TY TNHH CÔNG NGHIỆP KÍNH NSG VIỆT NAM</w:t>
      </w:r>
    </w:p>
    <w:p>
      <w:r>
        <w:t>605</w:t>
      </w:r>
    </w:p>
    <w:p>
      <w:r>
        <w:t>4601129358</w:t>
      </w:r>
    </w:p>
    <w:p>
      <w:r>
        <w:t>CÔNG TY TNHH HANSOL ELECTRONICS VIỆT NAM</w:t>
      </w:r>
    </w:p>
    <w:p>
      <w:r>
        <w:t>606</w:t>
      </w:r>
    </w:p>
    <w:p>
      <w:r>
        <w:t>0309533564</w:t>
      </w:r>
    </w:p>
    <w:p>
      <w:r>
        <w:t>CÔNG TY CỔ PHẦN QUẢN LÝ GIÁO DỤC VÀ ĐẦU TƯ E M G</w:t>
      </w:r>
    </w:p>
    <w:p>
      <w:r>
        <w:t>607</w:t>
      </w:r>
    </w:p>
    <w:p>
      <w:r>
        <w:t>2901792107</w:t>
      </w:r>
    </w:p>
    <w:p>
      <w:r>
        <w:t>CÔNG TY TNHH VSIP NGHỆ AN</w:t>
      </w:r>
    </w:p>
    <w:p>
      <w:r>
        <w:t>608</w:t>
      </w:r>
    </w:p>
    <w:p>
      <w:r>
        <w:t>0100956381</w:t>
      </w:r>
    </w:p>
    <w:p>
      <w:r>
        <w:t>CÔNG TY TNHH THƯƠNG MẠI QUỐC TẾ VÀ DỊCH VỤ SIÊU THỊ BIG C THĂNG LONG</w:t>
      </w:r>
    </w:p>
    <w:p>
      <w:r>
        <w:t>609</w:t>
      </w:r>
    </w:p>
    <w:p>
      <w:r>
        <w:t>0303313001</w:t>
      </w:r>
    </w:p>
    <w:p>
      <w:r>
        <w:t>CÔNG TY TNHH Ô TÔ NGÔI SAO VIỆT NAM</w:t>
      </w:r>
    </w:p>
    <w:p>
      <w:r>
        <w:t>610</w:t>
      </w:r>
    </w:p>
    <w:p>
      <w:r>
        <w:t>0200109445</w:t>
      </w:r>
    </w:p>
    <w:p>
      <w:r>
        <w:t>Công ty Cổ phần Công nghiệp Nhựa Phú Lâm</w:t>
      </w:r>
    </w:p>
    <w:p>
      <w:r>
        <w:t>611</w:t>
      </w:r>
    </w:p>
    <w:p>
      <w:r>
        <w:t>4100259564</w:t>
      </w:r>
    </w:p>
    <w:p>
      <w:r>
        <w:t>CÔNG TY CỔ PHẦN DƯỢC - TRANG THIẾT BỊ Y TẾ BÌNH ĐỊNH (BIDIPHAR)</w:t>
      </w:r>
    </w:p>
    <w:p>
      <w:r>
        <w:t>612</w:t>
      </w:r>
    </w:p>
    <w:p>
      <w:r>
        <w:t>0304276507</w:t>
      </w:r>
    </w:p>
    <w:p>
      <w:r>
        <w:t>Trường Đại Học Ngoại Ngữ - Tin Học TP.HCM</w:t>
      </w:r>
    </w:p>
    <w:p>
      <w:r>
        <w:t>613</w:t>
      </w:r>
    </w:p>
    <w:p>
      <w:r>
        <w:t>0900227074</w:t>
      </w:r>
    </w:p>
    <w:p>
      <w:r>
        <w:t>CÔNG TY TNHH PHÁT TRIỂN HẠ TẦNG KHU CÔNG NGHIỆP HÒA PHÁT HƯNG YÊN</w:t>
      </w:r>
    </w:p>
    <w:p>
      <w:r>
        <w:t>614</w:t>
      </w:r>
    </w:p>
    <w:p>
      <w:r>
        <w:t>0100112797</w:t>
      </w:r>
    </w:p>
    <w:p>
      <w:r>
        <w:t>CÔNG TY TNHH PHỤ TÙNG XE MÁY-Ô TÔ GOSHI-THĂNG LONG</w:t>
      </w:r>
    </w:p>
    <w:p>
      <w:r>
        <w:t>615</w:t>
      </w:r>
    </w:p>
    <w:p>
      <w:r>
        <w:t>0100598873</w:t>
      </w:r>
    </w:p>
    <w:p>
      <w:r>
        <w:t>CÔNG TY TNHH ỐNG THÉP HOÀ PHÁT</w:t>
      </w:r>
    </w:p>
    <w:p>
      <w:r>
        <w:t>616</w:t>
      </w:r>
    </w:p>
    <w:p>
      <w:r>
        <w:t>0310572374</w:t>
      </w:r>
    </w:p>
    <w:p>
      <w:r>
        <w:t>CÔNG TY TNHH THÉP VƯƠNG</w:t>
      </w:r>
    </w:p>
    <w:p>
      <w:r>
        <w:t>617</w:t>
      </w:r>
    </w:p>
    <w:p>
      <w:r>
        <w:t>0103134809</w:t>
      </w:r>
    </w:p>
    <w:p>
      <w:r>
        <w:t>NGÂN HÀNG TNHH MỘT THÀNH VIÊN ANZ (VIỆT NAM)</w:t>
      </w:r>
    </w:p>
    <w:p>
      <w:r>
        <w:t>618</w:t>
      </w:r>
    </w:p>
    <w:p>
      <w:r>
        <w:t>2300323252</w:t>
      </w:r>
    </w:p>
    <w:p>
      <w:r>
        <w:t>CÔNG TY TNHH EM-TECH VIỆT NAM</w:t>
      </w:r>
    </w:p>
    <w:p>
      <w:r>
        <w:t>619</w:t>
      </w:r>
    </w:p>
    <w:p>
      <w:r>
        <w:t>0106829679</w:t>
      </w:r>
    </w:p>
    <w:p>
      <w:r>
        <w:t>CÔNG TY TNHH KINH DOANH BẤT ĐỘNG SẢN MIK HOME</w:t>
      </w:r>
    </w:p>
    <w:p>
      <w:r>
        <w:t>620</w:t>
      </w:r>
    </w:p>
    <w:p>
      <w:r>
        <w:t>0300710064</w:t>
      </w:r>
    </w:p>
    <w:p>
      <w:r>
        <w:t>CÔNG TY TRÁCH NHIỆM HỮU HẠN VINA COSMO</w:t>
      </w:r>
    </w:p>
    <w:p>
      <w:r>
        <w:t>621</w:t>
      </w:r>
    </w:p>
    <w:p>
      <w:r>
        <w:t>0301470104</w:t>
      </w:r>
    </w:p>
    <w:p>
      <w:r>
        <w:t>NGÂN HÀNG MEGA INTERNATIONAL COMMERCIAL BANK CO., LTD - CHI NHÁNH THÀNH PHỐ HỒ CHÍ MINH</w:t>
      </w:r>
    </w:p>
    <w:p>
      <w:r>
        <w:t>622</w:t>
      </w:r>
    </w:p>
    <w:p>
      <w:r>
        <w:t>0103818809</w:t>
      </w:r>
    </w:p>
    <w:p>
      <w:r>
        <w:t>CÔNG TY CỔ PHẦN VẬN TẢI VÀ XẾP DỠ HẢI AN</w:t>
      </w:r>
    </w:p>
    <w:p>
      <w:r>
        <w:t>623</w:t>
      </w:r>
    </w:p>
    <w:p>
      <w:r>
        <w:t>0301548336</w:t>
      </w:r>
    </w:p>
    <w:p>
      <w:r>
        <w:t>Đài Truyền Hình Thành Phố Hồ Chí Minh</w:t>
      </w:r>
    </w:p>
    <w:p>
      <w:r>
        <w:t>624</w:t>
      </w:r>
    </w:p>
    <w:p>
      <w:r>
        <w:t>3600899948</w:t>
      </w:r>
    </w:p>
    <w:p>
      <w:r>
        <w:t>CÔNG TY CỔ PHẦN SONADEZI CHÂU ĐỨC</w:t>
      </w:r>
    </w:p>
    <w:p>
      <w:r>
        <w:t>625</w:t>
      </w:r>
    </w:p>
    <w:p>
      <w:r>
        <w:t>0303269722</w:t>
      </w:r>
    </w:p>
    <w:p>
      <w:r>
        <w:t>CÔNG TY CỔ PHẦN DẦU NHỚT VÀ HÓA CHẤT VIỆT NAM</w:t>
      </w:r>
    </w:p>
    <w:p>
      <w:r>
        <w:t>626</w:t>
      </w:r>
    </w:p>
    <w:p>
      <w:r>
        <w:t>0106116237</w:t>
      </w:r>
    </w:p>
    <w:p>
      <w:r>
        <w:t>CÔNG TY TNHH MITSUI KINZOKU CATALYSTS VIỆT NAM</w:t>
      </w:r>
    </w:p>
    <w:p>
      <w:r>
        <w:t>627</w:t>
      </w:r>
    </w:p>
    <w:p>
      <w:r>
        <w:t>0301444263</w:t>
      </w:r>
    </w:p>
    <w:p>
      <w:r>
        <w:t>CÔNG TY CỔ PHẦN BỘT GIẶT LIX</w:t>
      </w:r>
    </w:p>
    <w:p>
      <w:r>
        <w:t>628</w:t>
      </w:r>
    </w:p>
    <w:p>
      <w:r>
        <w:t>3600727240</w:t>
      </w:r>
    </w:p>
    <w:p>
      <w:r>
        <w:t>CÔNG TY CÔNG NGHỆ CHANG SHIN VIỆT NAM</w:t>
      </w:r>
    </w:p>
    <w:p>
      <w:r>
        <w:t>629</w:t>
      </w:r>
    </w:p>
    <w:p>
      <w:r>
        <w:t>0101382443</w:t>
      </w:r>
    </w:p>
    <w:p>
      <w:r>
        <w:t>CÔNG TY TNHH PANASONIC APPLIANCES VIETNAM</w:t>
      </w:r>
    </w:p>
    <w:p>
      <w:r>
        <w:t>630</w:t>
      </w:r>
    </w:p>
    <w:p>
      <w:r>
        <w:t>0316693135</w:t>
      </w:r>
    </w:p>
    <w:p>
      <w:r>
        <w:t>CÔNG TY CỔ PHẦN ĐẦU TƯ PHÁT TRIỂN DỰ ÁN HT</w:t>
      </w:r>
    </w:p>
    <w:p>
      <w:r>
        <w:t>631</w:t>
      </w:r>
    </w:p>
    <w:p>
      <w:r>
        <w:t>0311022133</w:t>
      </w:r>
    </w:p>
    <w:p>
      <w:r>
        <w:t>Công Ty TNHH Air Cargo Logistics Việt Nam</w:t>
      </w:r>
    </w:p>
    <w:p>
      <w:r>
        <w:t>632</w:t>
      </w:r>
    </w:p>
    <w:p>
      <w:r>
        <w:t>0303800051</w:t>
      </w:r>
    </w:p>
    <w:p>
      <w:r>
        <w:t>CÔNG TY CỔ PHẦN TẬP ĐOÀN VINACAM</w:t>
      </w:r>
    </w:p>
    <w:p>
      <w:r>
        <w:t>633</w:t>
      </w:r>
    </w:p>
    <w:p>
      <w:r>
        <w:t>0304911244</w:t>
      </w:r>
    </w:p>
    <w:p>
      <w:r>
        <w:t>CÔNG TY TNHH ĐẦU TƯ VĨNH PHÚ</w:t>
      </w:r>
    </w:p>
    <w:p>
      <w:r>
        <w:t>634</w:t>
      </w:r>
    </w:p>
    <w:p>
      <w:r>
        <w:t>0302563707</w:t>
      </w:r>
    </w:p>
    <w:p>
      <w:r>
        <w:t>CÔNG TY CỔ PHẦN ĐẦU TƯ PHÁT TRIỂN ST8</w:t>
      </w:r>
    </w:p>
    <w:p>
      <w:r>
        <w:t>635</w:t>
      </w:r>
    </w:p>
    <w:p>
      <w:r>
        <w:t>1200665148</w:t>
      </w:r>
    </w:p>
    <w:p>
      <w:r>
        <w:t>CÔNG TY TNHH TONG WEI VIỆT NAM</w:t>
      </w:r>
    </w:p>
    <w:p>
      <w:r>
        <w:t>636</w:t>
      </w:r>
    </w:p>
    <w:p>
      <w:r>
        <w:t>0300446236</w:t>
      </w:r>
    </w:p>
    <w:p>
      <w:r>
        <w:t>CÔNG TY CỔ PHẦN PHÁT TRIỂN VÀ KINH DOANH NHÀ</w:t>
      </w:r>
    </w:p>
    <w:p>
      <w:r>
        <w:t>637</w:t>
      </w:r>
    </w:p>
    <w:p>
      <w:r>
        <w:t>2600107284</w:t>
      </w:r>
    </w:p>
    <w:p>
      <w:r>
        <w:t>CÔNG TY CỔ PHẦN GIẤY VIỆT TRÌ</w:t>
      </w:r>
    </w:p>
    <w:p>
      <w:r>
        <w:t>638</w:t>
      </w:r>
    </w:p>
    <w:p>
      <w:r>
        <w:t>0302487781</w:t>
      </w:r>
    </w:p>
    <w:p>
      <w:r>
        <w:t>CÔNG TY TNHH TRƯỜNG QUỐC TẾ DẠY BẰNG TIẾNG ANH</w:t>
      </w:r>
    </w:p>
    <w:p>
      <w:r>
        <w:t>639</w:t>
      </w:r>
    </w:p>
    <w:p>
      <w:r>
        <w:t>0800304247</w:t>
      </w:r>
    </w:p>
    <w:p>
      <w:r>
        <w:t>CÔNG TY TNHH DÂY CÁP ĐIỆN Ô TÔ SUMIDEN VIỆT NAM</w:t>
      </w:r>
    </w:p>
    <w:p>
      <w:r>
        <w:t>640</w:t>
      </w:r>
    </w:p>
    <w:p>
      <w:r>
        <w:t>0201123192</w:t>
      </w:r>
    </w:p>
    <w:p>
      <w:r>
        <w:t>CÔNG TY CỔ PHẦN CÔNG NGHIỆP HỒNG ĐỨC</w:t>
      </w:r>
    </w:p>
    <w:p>
      <w:r>
        <w:t>641</w:t>
      </w:r>
    </w:p>
    <w:p>
      <w:r>
        <w:t>3700233125</w:t>
      </w:r>
    </w:p>
    <w:p>
      <w:r>
        <w:t>CÔNG TY TNHH PROCTER &amp; GAMBLE ĐÔNG DƯƠNG</w:t>
      </w:r>
    </w:p>
    <w:p>
      <w:r>
        <w:t>642</w:t>
      </w:r>
    </w:p>
    <w:p>
      <w:r>
        <w:t>0301446221</w:t>
      </w:r>
    </w:p>
    <w:p>
      <w:r>
        <w:t>CÔNG TY CỔ PHẦN DỆT MAY- ĐẦU TƯ- THƯƠNG MẠI THÀNH CÔNG</w:t>
      </w:r>
    </w:p>
    <w:p>
      <w:r>
        <w:t>643</w:t>
      </w:r>
    </w:p>
    <w:p>
      <w:r>
        <w:t>3700795332</w:t>
      </w:r>
    </w:p>
    <w:p>
      <w:r>
        <w:t>CÔNG TY TNHH EAST WEST INDUSTRIES VIỆT NAM</w:t>
      </w:r>
    </w:p>
    <w:p>
      <w:r>
        <w:t>644</w:t>
      </w:r>
    </w:p>
    <w:p>
      <w:r>
        <w:t>0313726294</w:t>
      </w:r>
    </w:p>
    <w:p>
      <w:r>
        <w:t>CÔNG TY TNHH DEWELL VIỆT NAM</w:t>
      </w:r>
    </w:p>
    <w:p>
      <w:r>
        <w:t>645</w:t>
      </w:r>
    </w:p>
    <w:p>
      <w:r>
        <w:t>0101436307</w:t>
      </w:r>
    </w:p>
    <w:p>
      <w:r>
        <w:t>CÔNG TY CỔ PHẦN HÓA DẦU QUÂN ĐỘI</w:t>
      </w:r>
    </w:p>
    <w:p>
      <w:r>
        <w:t>646</w:t>
      </w:r>
    </w:p>
    <w:p>
      <w:r>
        <w:t>0101335193</w:t>
      </w:r>
    </w:p>
    <w:p>
      <w:r>
        <w:t>Tổng công ty CP bảo hiểm Ngân hàng TMCP Công thương Việt Nam</w:t>
      </w:r>
    </w:p>
    <w:p>
      <w:r>
        <w:t>647</w:t>
      </w:r>
    </w:p>
    <w:p>
      <w:r>
        <w:t>0305654014</w:t>
      </w:r>
    </w:p>
    <w:p>
      <w:r>
        <w:t>CÔNG TY CỔ PHẦN DỊCH VỤ HÀNG HÓA SÀI GÒN</w:t>
      </w:r>
    </w:p>
    <w:p>
      <w:r>
        <w:t>648</w:t>
      </w:r>
    </w:p>
    <w:p>
      <w:r>
        <w:t>0400101556</w:t>
      </w:r>
    </w:p>
    <w:p>
      <w:r>
        <w:t>TỔNG CÔNG TY CỔ PHẦN DỆT MAY HÒA THỌ</w:t>
      </w:r>
    </w:p>
    <w:p>
      <w:r>
        <w:t>649</w:t>
      </w:r>
    </w:p>
    <w:p>
      <w:r>
        <w:t>0309546820</w:t>
      </w:r>
    </w:p>
    <w:p>
      <w:r>
        <w:t>CÔNG TY TNHH MICHELIN VIỆT NAM</w:t>
      </w:r>
    </w:p>
    <w:p>
      <w:r>
        <w:t>650</w:t>
      </w:r>
    </w:p>
    <w:p>
      <w:r>
        <w:t>3702715438</w:t>
      </w:r>
    </w:p>
    <w:p>
      <w:r>
        <w:t>CÔNG TY TNHH BTMJR INVESTMENT</w:t>
      </w:r>
    </w:p>
    <w:p>
      <w:r>
        <w:t>651</w:t>
      </w:r>
    </w:p>
    <w:p>
      <w:r>
        <w:t>4500201382</w:t>
      </w:r>
    </w:p>
    <w:p>
      <w:r>
        <w:t>CÔNG TY TNHH DIAGEO VIỆT NAM</w:t>
      </w:r>
    </w:p>
    <w:p>
      <w:r>
        <w:t>652</w:t>
      </w:r>
    </w:p>
    <w:p>
      <w:r>
        <w:t>0301473105</w:t>
      </w:r>
    </w:p>
    <w:p>
      <w:r>
        <w:t>CÔNG TY TNHH SẢN XUẤT CÂN NHƠN HÒA</w:t>
      </w:r>
    </w:p>
    <w:p>
      <w:r>
        <w:t>653</w:t>
      </w:r>
    </w:p>
    <w:p>
      <w:r>
        <w:t>1100674822</w:t>
      </w:r>
    </w:p>
    <w:p>
      <w:r>
        <w:t>CÔNG TY CỔ PHẦN ĐẦU TƯ TÂN ĐỨC</w:t>
      </w:r>
    </w:p>
    <w:p>
      <w:r>
        <w:t>654</w:t>
      </w:r>
    </w:p>
    <w:p>
      <w:r>
        <w:t>0100150908</w:t>
      </w:r>
    </w:p>
    <w:p>
      <w:r>
        <w:t>CÔNG TY TRÁCH NHIỆM HỮU HẠN - TỔNG CÔNG TY THĂM DÒ KHAI THÁC DẦU KHÍ</w:t>
      </w:r>
    </w:p>
    <w:p>
      <w:r>
        <w:t>655</w:t>
      </w:r>
    </w:p>
    <w:p>
      <w:r>
        <w:t>0303746485</w:t>
      </w:r>
    </w:p>
    <w:p>
      <w:r>
        <w:t>CÔNG TY TNHH GIÀY VIỄN THỊNH</w:t>
      </w:r>
    </w:p>
    <w:p>
      <w:r>
        <w:t>656</w:t>
      </w:r>
    </w:p>
    <w:p>
      <w:r>
        <w:t>0401590324</w:t>
      </w:r>
    </w:p>
    <w:p>
      <w:r>
        <w:t>CÔNG TY TNHH ỐNG THÉP HÒA PHÁT ĐÀ NẴNG</w:t>
      </w:r>
    </w:p>
    <w:p>
      <w:r>
        <w:t>657</w:t>
      </w:r>
    </w:p>
    <w:p>
      <w:r>
        <w:t>2500218495</w:t>
      </w:r>
    </w:p>
    <w:p>
      <w:r>
        <w:t>CÔNG TY CỔ PHẦN THÔNG MINH MK</w:t>
      </w:r>
    </w:p>
    <w:p>
      <w:r>
        <w:t>658</w:t>
      </w:r>
    </w:p>
    <w:p>
      <w:r>
        <w:t>3600524089</w:t>
      </w:r>
    </w:p>
    <w:p>
      <w:r>
        <w:t>CÔNG TY SHELL VIỆT NAM TRÁCH NHIỆM HỮU HẠN</w:t>
      </w:r>
    </w:p>
    <w:p>
      <w:r>
        <w:t>659</w:t>
      </w:r>
    </w:p>
    <w:p>
      <w:r>
        <w:t>0800385380</w:t>
      </w:r>
    </w:p>
    <w:p>
      <w:r>
        <w:t>CÔNG TY CỔ PHẦN NĂNG LƯỢNG HOÀ PHÁT</w:t>
      </w:r>
    </w:p>
    <w:p>
      <w:r>
        <w:t>660</w:t>
      </w:r>
    </w:p>
    <w:p>
      <w:r>
        <w:t>3702766425</w:t>
      </w:r>
    </w:p>
    <w:p>
      <w:r>
        <w:t>CÔNG TY TNHH MOTOMOTION VIỆT NAM</w:t>
      </w:r>
    </w:p>
    <w:p>
      <w:r>
        <w:t>661</w:t>
      </w:r>
    </w:p>
    <w:p>
      <w:r>
        <w:t>0100779693</w:t>
      </w:r>
    </w:p>
    <w:p>
      <w:r>
        <w:t>CÔNG TY CỔ PHẦN TẬP ĐOÀN ĐẦU TƯ I.P.A</w:t>
      </w:r>
    </w:p>
    <w:p>
      <w:r>
        <w:t>662</w:t>
      </w:r>
    </w:p>
    <w:p>
      <w:r>
        <w:t>0800342877</w:t>
      </w:r>
    </w:p>
    <w:p>
      <w:r>
        <w:t>CÔNG TY CỔ PHẦN TRUNG TÂM GIA CÔNG POSCO VIỆT NAM</w:t>
      </w:r>
    </w:p>
    <w:p>
      <w:r>
        <w:t>663</w:t>
      </w:r>
    </w:p>
    <w:p>
      <w:r>
        <w:t>3700313821</w:t>
      </w:r>
    </w:p>
    <w:p>
      <w:r>
        <w:t>CÔNG TY CỔ PHẦN THỰC PHẨM DÂN ÔN</w:t>
      </w:r>
    </w:p>
    <w:p>
      <w:r>
        <w:t>664</w:t>
      </w:r>
    </w:p>
    <w:p>
      <w:r>
        <w:t>0309613403</w:t>
      </w:r>
    </w:p>
    <w:p>
      <w:r>
        <w:t>CÔNG TY CỔ PHẦN ĐẦU TƯ TRUNG NGUYÊN</w:t>
      </w:r>
    </w:p>
    <w:p>
      <w:r>
        <w:t>665</w:t>
      </w:r>
    </w:p>
    <w:p>
      <w:r>
        <w:t>0305951338</w:t>
      </w:r>
    </w:p>
    <w:p>
      <w:r>
        <w:t>CÔNG TY TNHH SHIPCO TRANSPORT VIỆT NAM</w:t>
      </w:r>
    </w:p>
    <w:p>
      <w:r>
        <w:t>666</w:t>
      </w:r>
    </w:p>
    <w:p>
      <w:r>
        <w:t>0301339188</w:t>
      </w:r>
    </w:p>
    <w:p>
      <w:r>
        <w:t>CÔNG TY TNHH MAY THÊU THUẬN PHƯƠNG</w:t>
      </w:r>
    </w:p>
    <w:p>
      <w:r>
        <w:t>667</w:t>
      </w:r>
    </w:p>
    <w:p>
      <w:r>
        <w:t>3600265571</w:t>
      </w:r>
    </w:p>
    <w:p>
      <w:r>
        <w:t>CÔNG TY TNHH POU CHEN VIỆT NAM.</w:t>
      </w:r>
    </w:p>
    <w:p>
      <w:r>
        <w:t>668</w:t>
      </w:r>
    </w:p>
    <w:p>
      <w:r>
        <w:t>3600248368</w:t>
      </w:r>
    </w:p>
    <w:p>
      <w:r>
        <w:t>CÔNG TY TNHH NHỰA VÀ HÓA CHẤT TPC VINA</w:t>
      </w:r>
    </w:p>
    <w:p>
      <w:r>
        <w:t>669</w:t>
      </w:r>
    </w:p>
    <w:p>
      <w:r>
        <w:t>0700769376</w:t>
      </w:r>
    </w:p>
    <w:p>
      <w:r>
        <w:t>CÔNG TY CỔ PHẦN ĐẦU TƯ PHÁT TRIỂN HẠ TẦNG KHU CÔNG NGHIỆP ĐỒNG VĂN III TỈNH HÀ NAM</w:t>
      </w:r>
    </w:p>
    <w:p>
      <w:r>
        <w:t>670</w:t>
      </w:r>
    </w:p>
    <w:p>
      <w:r>
        <w:t>2500554602</w:t>
      </w:r>
    </w:p>
    <w:p>
      <w:r>
        <w:t>CÔNG TY TNHH KHU CÔNG NGHIỆP THĂNG LONG VĨNH PHÚC</w:t>
      </w:r>
    </w:p>
    <w:p>
      <w:r>
        <w:t>671</w:t>
      </w:r>
    </w:p>
    <w:p>
      <w:r>
        <w:t>0100100745</w:t>
      </w:r>
    </w:p>
    <w:p>
      <w:r>
        <w:t>CÔNG TY CỔ PHẦN TẬP ĐOÀN PC1</w:t>
      </w:r>
    </w:p>
    <w:p>
      <w:r>
        <w:t>672</w:t>
      </w:r>
    </w:p>
    <w:p>
      <w:r>
        <w:t>0304734965</w:t>
      </w:r>
    </w:p>
    <w:p>
      <w:r>
        <w:t>CÔNG TY CỔ PHẦN CHỨNG KHOÁN RỒNG VIỆT</w:t>
      </w:r>
    </w:p>
    <w:p>
      <w:r>
        <w:t>673</w:t>
      </w:r>
    </w:p>
    <w:p>
      <w:r>
        <w:t>0311967720</w:t>
      </w:r>
    </w:p>
    <w:p>
      <w:r>
        <w:t>CÔNG TY TNHH CEVA LOGISTICS (VIỆT NAM)</w:t>
      </w:r>
    </w:p>
    <w:p>
      <w:r>
        <w:t>674</w:t>
      </w:r>
    </w:p>
    <w:p>
      <w:r>
        <w:t>0310646185</w:t>
      </w:r>
    </w:p>
    <w:p>
      <w:r>
        <w:t>CÔNG TY TNHH SMC CORPORATION (VIỆT NAM)</w:t>
      </w:r>
    </w:p>
    <w:p>
      <w:r>
        <w:t>675</w:t>
      </w:r>
    </w:p>
    <w:p>
      <w:r>
        <w:t>3600334112</w:t>
      </w:r>
    </w:p>
    <w:p>
      <w:r>
        <w:t>CÔNG TY CỔ PHẦN CẢNG ĐỒNG NAI</w:t>
      </w:r>
    </w:p>
    <w:p>
      <w:r>
        <w:t>676</w:t>
      </w:r>
    </w:p>
    <w:p>
      <w:r>
        <w:t>0108553909</w:t>
      </w:r>
    </w:p>
    <w:p>
      <w:r>
        <w:t>CÔNG TY TNHH ĐẦU TƯ THƯƠNG MẠI VÀ KINH DOANH SSM</w:t>
      </w:r>
    </w:p>
    <w:p>
      <w:r>
        <w:t>677</w:t>
      </w:r>
    </w:p>
    <w:p>
      <w:r>
        <w:t>0314337445</w:t>
      </w:r>
    </w:p>
    <w:p>
      <w:r>
        <w:t>CÔNG TY CỔ PHẦN ĐẦU TƯ XÂY DỰNG XUÂN MAI</w:t>
      </w:r>
    </w:p>
    <w:p>
      <w:r>
        <w:t>678</w:t>
      </w:r>
    </w:p>
    <w:p>
      <w:r>
        <w:t>0304198827</w:t>
      </w:r>
    </w:p>
    <w:p>
      <w:r>
        <w:t>NGÂN HÀNG SUMITOMO MITSUI BANKING CORPORATION - CHI NHÁNH THÀNH PHỐ HỒ CHÍ MINH</w:t>
      </w:r>
    </w:p>
    <w:p>
      <w:r>
        <w:t>679</w:t>
      </w:r>
    </w:p>
    <w:p>
      <w:r>
        <w:t>3700367915</w:t>
      </w:r>
    </w:p>
    <w:p>
      <w:r>
        <w:t>CÔNG TY TNHH VẬT LIỆU BĂNG KEO NITTO DENKO (VIỆT NAM)</w:t>
      </w:r>
    </w:p>
    <w:p>
      <w:r>
        <w:t>680</w:t>
      </w:r>
    </w:p>
    <w:p>
      <w:r>
        <w:t>0300631398</w:t>
      </w:r>
    </w:p>
    <w:p>
      <w:r>
        <w:t>CÔNG TY TNHH SÀI GÒN BOULEVARD COMPLEX</w:t>
      </w:r>
    </w:p>
    <w:p>
      <w:r>
        <w:t>681</w:t>
      </w:r>
    </w:p>
    <w:p>
      <w:r>
        <w:t>0200119965</w:t>
      </w:r>
    </w:p>
    <w:p>
      <w:r>
        <w:t>CÔNG TY CỔ PHẦN VẬN TẢI BIỂN VINASHIP</w:t>
      </w:r>
    </w:p>
    <w:p>
      <w:r>
        <w:t>682</w:t>
      </w:r>
    </w:p>
    <w:p>
      <w:r>
        <w:t>3700579772</w:t>
      </w:r>
    </w:p>
    <w:p>
      <w:r>
        <w:t>CÔNG TY TNHH HA SAN - DERMAPHARM (TÊN CŨ: CÔNG TY TNHH HA SAN)</w:t>
      </w:r>
    </w:p>
    <w:p>
      <w:r>
        <w:t>683</w:t>
      </w:r>
    </w:p>
    <w:p>
      <w:r>
        <w:t>0316944371</w:t>
      </w:r>
    </w:p>
    <w:p>
      <w:r>
        <w:t>CÔNG TY TNHH SẢN XUẤT THƯƠNG MẠI NAM THIÊN LONG</w:t>
      </w:r>
    </w:p>
    <w:p>
      <w:r>
        <w:t>684</w:t>
      </w:r>
    </w:p>
    <w:p>
      <w:r>
        <w:t>0101533886</w:t>
      </w:r>
    </w:p>
    <w:p>
      <w:r>
        <w:t>CÔNG TY CỔ PHẦN PHÁT TRIỂN ĐÔ THỊ TỪ LIÊM</w:t>
      </w:r>
    </w:p>
    <w:p>
      <w:r>
        <w:t>685</w:t>
      </w:r>
    </w:p>
    <w:p>
      <w:r>
        <w:t>2400351817</w:t>
      </w:r>
    </w:p>
    <w:p>
      <w:r>
        <w:t>CÔNG TY CP MAY XUẤT KHẨU HÀ PHONG</w:t>
      </w:r>
    </w:p>
    <w:p>
      <w:r>
        <w:t>686</w:t>
      </w:r>
    </w:p>
    <w:p>
      <w:r>
        <w:t>0101225306</w:t>
      </w:r>
    </w:p>
    <w:p>
      <w:r>
        <w:t>CÔNG TY TNHH TOTO VIỆT NAM</w:t>
      </w:r>
    </w:p>
    <w:p>
      <w:r>
        <w:t>687</w:t>
      </w:r>
    </w:p>
    <w:p>
      <w:r>
        <w:t>0315286507</w:t>
      </w:r>
    </w:p>
    <w:p>
      <w:r>
        <w:t>CÔNG TY CỔ PHẦN S&amp;S TIMER</w:t>
      </w:r>
    </w:p>
    <w:p>
      <w:r>
        <w:t>688</w:t>
      </w:r>
    </w:p>
    <w:p>
      <w:r>
        <w:t>1100102656</w:t>
      </w:r>
    </w:p>
    <w:p>
      <w:r>
        <w:t>CÔNG TY TNHH LE LONG VIỆT NAM</w:t>
      </w:r>
    </w:p>
    <w:p>
      <w:r>
        <w:t>689</w:t>
      </w:r>
    </w:p>
    <w:p>
      <w:r>
        <w:t>3301567158</w:t>
      </w:r>
    </w:p>
    <w:p>
      <w:r>
        <w:t>CÔNG TY TNHH BAOSTEEL CAN MAKING (HUẾ VIỆT NAM)</w:t>
      </w:r>
    </w:p>
    <w:p>
      <w:r>
        <w:t>690</w:t>
      </w:r>
    </w:p>
    <w:p>
      <w:r>
        <w:t>0105591060</w:t>
      </w:r>
    </w:p>
    <w:p>
      <w:r>
        <w:t>CÔNG TY CỔ PHẦN LEXUS THĂNG LONG</w:t>
      </w:r>
    </w:p>
    <w:p>
      <w:r>
        <w:t>691</w:t>
      </w:r>
    </w:p>
    <w:p>
      <w:r>
        <w:t>5700434869</w:t>
      </w:r>
    </w:p>
    <w:p>
      <w:r>
        <w:t>CÔNG TY CỔ PHẦN NHIỆT ĐIỆN QUẢNG NINH</w:t>
      </w:r>
    </w:p>
    <w:p>
      <w:r>
        <w:t>692</w:t>
      </w:r>
    </w:p>
    <w:p>
      <w:r>
        <w:t>3700548196</w:t>
      </w:r>
    </w:p>
    <w:p>
      <w:r>
        <w:t>CÔNG TY TNHH CHEN TAI (VIỆT NAM)</w:t>
      </w:r>
    </w:p>
    <w:p>
      <w:r>
        <w:t>693</w:t>
      </w:r>
    </w:p>
    <w:p>
      <w:r>
        <w:t>0315531029</w:t>
      </w:r>
    </w:p>
    <w:p>
      <w:r>
        <w:t>CÔNG TY TNHH NOVARTIS VIỆT NAM</w:t>
      </w:r>
    </w:p>
    <w:p>
      <w:r>
        <w:t>694</w:t>
      </w:r>
    </w:p>
    <w:p>
      <w:r>
        <w:t>0313146864</w:t>
      </w:r>
    </w:p>
    <w:p>
      <w:r>
        <w:t>CÔNG TY CỔ PHẦN PHÁT TRIỂN NHÀ G HOMES</w:t>
      </w:r>
    </w:p>
    <w:p>
      <w:r>
        <w:t>695</w:t>
      </w:r>
    </w:p>
    <w:p>
      <w:r>
        <w:t>0313596380</w:t>
      </w:r>
    </w:p>
    <w:p>
      <w:r>
        <w:t>CÔNG TY TNHH MỘT THÀNH VIÊN KHU BẮC THỦ THIÊM</w:t>
      </w:r>
    </w:p>
    <w:p>
      <w:r>
        <w:t>696</w:t>
      </w:r>
    </w:p>
    <w:p>
      <w:r>
        <w:t>0200600678</w:t>
      </w:r>
    </w:p>
    <w:p>
      <w:r>
        <w:t>CÔNG TY TNHH TOYODA GOSEI HẢI PHÒNG</w:t>
      </w:r>
    </w:p>
    <w:p>
      <w:r>
        <w:t>697</w:t>
      </w:r>
    </w:p>
    <w:p>
      <w:r>
        <w:t>4001115346</w:t>
      </w:r>
    </w:p>
    <w:p>
      <w:r>
        <w:t>CÔNG TY CỔ PHẦN ĐẠT PHƯƠNG HỘI AN</w:t>
      </w:r>
    </w:p>
    <w:p>
      <w:r>
        <w:t>698</w:t>
      </w:r>
    </w:p>
    <w:p>
      <w:r>
        <w:t>0301867702</w:t>
      </w:r>
    </w:p>
    <w:p>
      <w:r>
        <w:t>CÔNG TY CỔ PHẦN BỆNH VIỆN ĐA KHOA HOÀN MỸ SÀI GÒN</w:t>
      </w:r>
    </w:p>
    <w:p>
      <w:r>
        <w:t>699</w:t>
      </w:r>
    </w:p>
    <w:p>
      <w:r>
        <w:t>4201826587</w:t>
      </w:r>
    </w:p>
    <w:p>
      <w:r>
        <w:t>Công ty IHI Corporation</w:t>
      </w:r>
    </w:p>
    <w:p>
      <w:r>
        <w:t>700</w:t>
      </w:r>
    </w:p>
    <w:p>
      <w:r>
        <w:t>0101777547</w:t>
      </w:r>
    </w:p>
    <w:p>
      <w:r>
        <w:t>CÔNG TY TNHH ASAHI INTECC HÀ NỘI</w:t>
      </w:r>
    </w:p>
    <w:p>
      <w:r>
        <w:t>701</w:t>
      </w:r>
    </w:p>
    <w:p>
      <w:r>
        <w:t>0303498754</w:t>
      </w:r>
    </w:p>
    <w:p>
      <w:r>
        <w:t>CÔNG TY CỔ PHẦN DẦU THỰC VẬT TƯỜNG AN</w:t>
      </w:r>
    </w:p>
    <w:p>
      <w:r>
        <w:t>702</w:t>
      </w:r>
    </w:p>
    <w:p>
      <w:r>
        <w:t>0108567242</w:t>
      </w:r>
    </w:p>
    <w:p>
      <w:r>
        <w:t>CÔNG TY CỔ PHẦN ĐẦU TƯ VÀ KINH DOANH BẤT ĐỘNG SẢN HẢI PHÁT</w:t>
      </w:r>
    </w:p>
    <w:p>
      <w:r>
        <w:t>703</w:t>
      </w:r>
    </w:p>
    <w:p>
      <w:r>
        <w:t>3900244389</w:t>
      </w:r>
    </w:p>
    <w:p>
      <w:r>
        <w:t>CÔNG TY CỔ PHẦN THÀNH THÀNH CÔNG - BIÊN HÒA</w:t>
      </w:r>
    </w:p>
    <w:p>
      <w:r>
        <w:t>704</w:t>
      </w:r>
    </w:p>
    <w:p>
      <w:r>
        <w:t>3900963009</w:t>
      </w:r>
    </w:p>
    <w:p>
      <w:r>
        <w:t>CÔNG TY TNHH CAN SPORTS VIỆT NAM</w:t>
      </w:r>
    </w:p>
    <w:p>
      <w:r>
        <w:t>705</w:t>
      </w:r>
    </w:p>
    <w:p>
      <w:r>
        <w:t>3500881545</w:t>
      </w:r>
    </w:p>
    <w:p>
      <w:r>
        <w:t>CÔNG TY CỔ PHẦN CHỨNG KHOÁN KB VIỆT NAM</w:t>
      </w:r>
    </w:p>
    <w:p>
      <w:r>
        <w:t>706</w:t>
      </w:r>
    </w:p>
    <w:p>
      <w:r>
        <w:t>3700621209</w:t>
      </w:r>
    </w:p>
    <w:p>
      <w:r>
        <w:t>CÔNG TY CỔ PHẦN KHU CÔNG NGHIỆP NAM TÂN UYÊN</w:t>
      </w:r>
    </w:p>
    <w:p>
      <w:r>
        <w:t>707</w:t>
      </w:r>
    </w:p>
    <w:p>
      <w:r>
        <w:t>0101858281</w:t>
      </w:r>
    </w:p>
    <w:p>
      <w:r>
        <w:t>CÔNG TY TNHH FCC VIỆT NAM</w:t>
      </w:r>
    </w:p>
    <w:p>
      <w:r>
        <w:t>708</w:t>
      </w:r>
    </w:p>
    <w:p>
      <w:r>
        <w:t>4000821691</w:t>
      </w:r>
    </w:p>
    <w:p>
      <w:r>
        <w:t>CÔNG TY CỔ PHẦN THỦY ĐIỆN ĐAK MI</w:t>
      </w:r>
    </w:p>
    <w:p>
      <w:r>
        <w:t>709</w:t>
      </w:r>
    </w:p>
    <w:p>
      <w:r>
        <w:t>4000466817</w:t>
      </w:r>
    </w:p>
    <w:p>
      <w:r>
        <w:t>CÔNG TY TNHH SẢN XUẤT VÀ LẮP RÁP Ô TÔ DU LỊCH TRƯỜNG HẢI - KIA</w:t>
      </w:r>
    </w:p>
    <w:p>
      <w:r>
        <w:t>710</w:t>
      </w:r>
    </w:p>
    <w:p>
      <w:r>
        <w:t>3600943234</w:t>
      </w:r>
    </w:p>
    <w:p>
      <w:r>
        <w:t>CÔNG TY TNHH JEONGSAN VINA</w:t>
      </w:r>
    </w:p>
    <w:p>
      <w:r>
        <w:t>711</w:t>
      </w:r>
    </w:p>
    <w:p>
      <w:r>
        <w:t>0310655599</w:t>
      </w:r>
    </w:p>
    <w:p>
      <w:r>
        <w:t>CÔNG TY TNHH LIÊN DOANH KỸ THUẬT GIẾNG KHOAN PV DRILLING VÀ BAKER HUGHES</w:t>
      </w:r>
    </w:p>
    <w:p>
      <w:r>
        <w:t>712</w:t>
      </w:r>
    </w:p>
    <w:p>
      <w:r>
        <w:t>2500150631</w:t>
      </w:r>
    </w:p>
    <w:p>
      <w:r>
        <w:t>CÔNG TY TNHH CAO SU INOUE VIỆT NAM</w:t>
      </w:r>
    </w:p>
    <w:p>
      <w:r>
        <w:t>713</w:t>
      </w:r>
    </w:p>
    <w:p>
      <w:r>
        <w:t>0305475110</w:t>
      </w:r>
    </w:p>
    <w:p>
      <w:r>
        <w:t>CÔNG TY CỔ PHẦN VẬN TẢI DẦU KHÍ THÁI BÌNH DƯƠNG</w:t>
      </w:r>
    </w:p>
    <w:p>
      <w:r>
        <w:t>714</w:t>
      </w:r>
    </w:p>
    <w:p>
      <w:r>
        <w:t>0312898068</w:t>
      </w:r>
    </w:p>
    <w:p>
      <w:r>
        <w:t>CÔNG TY TNHH ĐẦU TƯ KINH DOANH BẤT ĐỘNG SẢN SAPHIRE</w:t>
      </w:r>
    </w:p>
    <w:p>
      <w:r>
        <w:t>715</w:t>
      </w:r>
    </w:p>
    <w:p>
      <w:r>
        <w:t>0900277558</w:t>
      </w:r>
    </w:p>
    <w:p>
      <w:r>
        <w:t>CÔNG TY TNHH HANESBRANDS VIỆT NAM</w:t>
      </w:r>
    </w:p>
    <w:p>
      <w:r>
        <w:t>716</w:t>
      </w:r>
    </w:p>
    <w:p>
      <w:r>
        <w:t>0303506451</w:t>
      </w:r>
    </w:p>
    <w:p>
      <w:r>
        <w:t>CÔNG TY CỔ PHẦN ĐÔ THỊ DU LỊCH CẦN GIỜ</w:t>
      </w:r>
    </w:p>
    <w:p>
      <w:r>
        <w:t>717</w:t>
      </w:r>
    </w:p>
    <w:p>
      <w:r>
        <w:t>0500589150</w:t>
      </w:r>
    </w:p>
    <w:p>
      <w:r>
        <w:t>CÔNG TY TNHH VIETTEL-CHT</w:t>
      </w:r>
    </w:p>
    <w:p>
      <w:r>
        <w:t>718</w:t>
      </w:r>
    </w:p>
    <w:p>
      <w:r>
        <w:t>0101245486</w:t>
      </w:r>
    </w:p>
    <w:p>
      <w:r>
        <w:t>TẬP ĐOÀN VINGROUP - CÔNG TY CP</w:t>
      </w:r>
    </w:p>
    <w:p>
      <w:r>
        <w:t>719</w:t>
      </w:r>
    </w:p>
    <w:p>
      <w:r>
        <w:t>0103085460</w:t>
      </w:r>
    </w:p>
    <w:p>
      <w:r>
        <w:t>Tổng công ty Cổ phần Bảo hiểm Sài Gòn-Hà Nội</w:t>
      </w:r>
    </w:p>
    <w:p>
      <w:r>
        <w:t>720</w:t>
      </w:r>
    </w:p>
    <w:p>
      <w:r>
        <w:t>0312984687</w:t>
      </w:r>
    </w:p>
    <w:p>
      <w:r>
        <w:t>CÔNG TY TNHH M&amp;R FORWARDlNG</w:t>
      </w:r>
    </w:p>
    <w:p>
      <w:r>
        <w:t>721</w:t>
      </w:r>
    </w:p>
    <w:p>
      <w:r>
        <w:t>2300323220</w:t>
      </w:r>
    </w:p>
    <w:p>
      <w:r>
        <w:t>CÔNG TY TNHH INTOPS VIỆT NAM</w:t>
      </w:r>
    </w:p>
    <w:p>
      <w:r>
        <w:t>722</w:t>
      </w:r>
    </w:p>
    <w:p>
      <w:r>
        <w:t>2300976269</w:t>
      </w:r>
    </w:p>
    <w:p>
      <w:r>
        <w:t>CÔNG TY TNHH HANWHA VISION VIỆT NAM</w:t>
      </w:r>
    </w:p>
    <w:p>
      <w:r>
        <w:t>723</w:t>
      </w:r>
    </w:p>
    <w:p>
      <w:r>
        <w:t>0301466450</w:t>
      </w:r>
    </w:p>
    <w:p>
      <w:r>
        <w:t>CÔNG TY LIÊN DOANH CAO ỐC SÀI GÒN METROPOLITAN TRÁCH NHIỆM HỮU HẠN</w:t>
      </w:r>
    </w:p>
    <w:p>
      <w:r>
        <w:t>724</w:t>
      </w:r>
    </w:p>
    <w:p>
      <w:r>
        <w:t>3700579324</w:t>
      </w:r>
    </w:p>
    <w:p>
      <w:r>
        <w:t>CÔNG TY CỔ PHẦN MARICO SOUTH EAST ASIA</w:t>
      </w:r>
    </w:p>
    <w:p>
      <w:r>
        <w:t>725</w:t>
      </w:r>
    </w:p>
    <w:p>
      <w:r>
        <w:t>0102100878</w:t>
      </w:r>
    </w:p>
    <w:p>
      <w:r>
        <w:t>NGÂN HÀNG LIÊN DOANH VIỆT- NGA</w:t>
      </w:r>
    </w:p>
    <w:p>
      <w:r>
        <w:t>726</w:t>
      </w:r>
    </w:p>
    <w:p>
      <w:r>
        <w:t>2300816956</w:t>
      </w:r>
    </w:p>
    <w:p>
      <w:r>
        <w:t>CÔNG TY TNHH AG TECH</w:t>
      </w:r>
    </w:p>
    <w:p>
      <w:r>
        <w:t>727</w:t>
      </w:r>
    </w:p>
    <w:p>
      <w:r>
        <w:t>3600840239</w:t>
      </w:r>
    </w:p>
    <w:p>
      <w:r>
        <w:t>CÔNG TY TNHH SUHEUNG VIỆT NAM</w:t>
      </w:r>
    </w:p>
    <w:p>
      <w:r>
        <w:t>728</w:t>
      </w:r>
    </w:p>
    <w:p>
      <w:r>
        <w:t>2601002608</w:t>
      </w:r>
    </w:p>
    <w:p>
      <w:r>
        <w:t>CÔNG TY CỔ PHẦN ĐẦU TƯ TÀI CHÍNH LICOGI 14</w:t>
      </w:r>
    </w:p>
    <w:p>
      <w:r>
        <w:t>729</w:t>
      </w:r>
    </w:p>
    <w:p>
      <w:r>
        <w:t>3900365922</w:t>
      </w:r>
    </w:p>
    <w:p>
      <w:r>
        <w:t>CÔNG TY CỔ PHẦN XI MĂNG FICO TÂY NINH</w:t>
      </w:r>
    </w:p>
    <w:p>
      <w:r>
        <w:t>730</w:t>
      </w:r>
    </w:p>
    <w:p>
      <w:r>
        <w:t>0200134811</w:t>
      </w:r>
    </w:p>
    <w:p>
      <w:r>
        <w:t>CÔNG TY TRÁCH NHIỆM HỮU HẠN KHÍ CÔNG NGHIỆP MESSER HẢI PHÒNG</w:t>
      </w:r>
    </w:p>
    <w:p>
      <w:r>
        <w:t>731</w:t>
      </w:r>
    </w:p>
    <w:p>
      <w:r>
        <w:t>3500774906</w:t>
      </w:r>
    </w:p>
    <w:p>
      <w:r>
        <w:t>CÔNG TY TNHH CẢNG QUỐC TẾ SP-PSA</w:t>
      </w:r>
    </w:p>
    <w:p>
      <w:r>
        <w:t>732</w:t>
      </w:r>
    </w:p>
    <w:p>
      <w:r>
        <w:t>3700422115</w:t>
      </w:r>
    </w:p>
    <w:p>
      <w:r>
        <w:t>CÔNG TY TNHH RK RESOURCES</w:t>
      </w:r>
    </w:p>
    <w:p>
      <w:r>
        <w:t>733</w:t>
      </w:r>
    </w:p>
    <w:p>
      <w:r>
        <w:t>3701842391</w:t>
      </w:r>
    </w:p>
    <w:p>
      <w:r>
        <w:t>CÔNG TY TNHH LON NƯỚC GIẢI KHÁT TBC-BALL VIỆT NAM</w:t>
      </w:r>
    </w:p>
    <w:p>
      <w:r>
        <w:t>734</w:t>
      </w:r>
    </w:p>
    <w:p>
      <w:r>
        <w:t>0300787557</w:t>
      </w:r>
    </w:p>
    <w:p>
      <w:r>
        <w:t>CÔNG TY TNHH SẢN PHẨM TIÊU DÙNG TOSHIBA VIỆT NAM</w:t>
      </w:r>
    </w:p>
    <w:p>
      <w:r>
        <w:t>735</w:t>
      </w:r>
    </w:p>
    <w:p>
      <w:r>
        <w:t>0401487912</w:t>
      </w:r>
    </w:p>
    <w:p>
      <w:r>
        <w:t>CÔNG TY TRÁCH NHIỆM HỮU HẠN BAO BÌ NƯỚC GIẢI KHÁT CROWN ĐÀ NẴNG</w:t>
      </w:r>
    </w:p>
    <w:p>
      <w:r>
        <w:t>736</w:t>
      </w:r>
    </w:p>
    <w:p>
      <w:r>
        <w:t>0302915236</w:t>
      </w:r>
    </w:p>
    <w:p>
      <w:r>
        <w:t>CÔNG TY CỔ PHẦN THUTHIEMGROUP</w:t>
      </w:r>
    </w:p>
    <w:p>
      <w:r>
        <w:t>737</w:t>
      </w:r>
    </w:p>
    <w:p>
      <w:r>
        <w:t>0300509849</w:t>
      </w:r>
    </w:p>
    <w:p>
      <w:r>
        <w:t>CÔNG TY TNHH MỘT THÀNH VIÊN AN PHÚ</w:t>
      </w:r>
    </w:p>
    <w:p>
      <w:r>
        <w:t>738</w:t>
      </w:r>
    </w:p>
    <w:p>
      <w:r>
        <w:t>0101431115</w:t>
      </w:r>
    </w:p>
    <w:p>
      <w:r>
        <w:t>CÔNG TY TNHH THIẾT BỊ NẶNG MARUBENI</w:t>
      </w:r>
    </w:p>
    <w:p>
      <w:r>
        <w:t>739</w:t>
      </w:r>
    </w:p>
    <w:p>
      <w:r>
        <w:t>0104921728</w:t>
      </w:r>
    </w:p>
    <w:p>
      <w:r>
        <w:t>CÔNG TY TNHH GIAO NHẬN VẬN TẢI HÀNG HÓA QUỐC TẾ VIVA</w:t>
      </w:r>
    </w:p>
    <w:p>
      <w:r>
        <w:t>740</w:t>
      </w:r>
    </w:p>
    <w:p>
      <w:r>
        <w:t>1500402407</w:t>
      </w:r>
    </w:p>
    <w:p>
      <w:r>
        <w:t>CÔNG TY CP SẢN XUẤT KINH DOANH XUẤT NHẬP KHẨU VĨNH LONG</w:t>
      </w:r>
    </w:p>
    <w:p>
      <w:r>
        <w:t>741</w:t>
      </w:r>
    </w:p>
    <w:p>
      <w:r>
        <w:t>0101751475</w:t>
      </w:r>
    </w:p>
    <w:p>
      <w:r>
        <w:t>CÔNG TY TNHH DAIBIRU CSB</w:t>
      </w:r>
    </w:p>
    <w:p>
      <w:r>
        <w:t>742</w:t>
      </w:r>
    </w:p>
    <w:p>
      <w:r>
        <w:t>0106319364</w:t>
      </w:r>
    </w:p>
    <w:p>
      <w:r>
        <w:t>NGÂN HÀNG CÔNG NGHIỆP HÀN QUỐC - CHI NHÁNH HÀ NỘI</w:t>
      </w:r>
    </w:p>
    <w:p>
      <w:r>
        <w:t>743</w:t>
      </w:r>
    </w:p>
    <w:p>
      <w:r>
        <w:t>0300831291</w:t>
      </w:r>
    </w:p>
    <w:p>
      <w:r>
        <w:t>CÔNG TY CỔ PHẦN GIÁO DỤC QUỐC TẾ</w:t>
      </w:r>
    </w:p>
    <w:p>
      <w:r>
        <w:t>744</w:t>
      </w:r>
    </w:p>
    <w:p>
      <w:r>
        <w:t>3700316621</w:t>
      </w:r>
    </w:p>
    <w:p>
      <w:r>
        <w:t>CÔNG TY TNHH NAN PAO RESINS VIỆT NAM</w:t>
      </w:r>
    </w:p>
    <w:p>
      <w:r>
        <w:t>745</w:t>
      </w:r>
    </w:p>
    <w:p>
      <w:r>
        <w:t>0106698585</w:t>
      </w:r>
    </w:p>
    <w:p>
      <w:r>
        <w:t>CÔNG TY CỔ PHẦN ĐẦU TƯ BẤT ĐỘNG SẢN THANH TRÌ</w:t>
      </w:r>
    </w:p>
    <w:p>
      <w:r>
        <w:t>746</w:t>
      </w:r>
    </w:p>
    <w:p>
      <w:r>
        <w:t>3600897316</w:t>
      </w:r>
    </w:p>
    <w:p>
      <w:r>
        <w:t>CÔNG TY CỔ PHẦN ĐIỆN LỰC DẦU KHÍ NHƠN TRẠCH 2</w:t>
      </w:r>
    </w:p>
    <w:p>
      <w:r>
        <w:t>747</w:t>
      </w:r>
    </w:p>
    <w:p>
      <w:r>
        <w:t>0301401799</w:t>
      </w:r>
    </w:p>
    <w:p>
      <w:r>
        <w:t>CÔNG TY TNHH THƯƠNG MẠI THÚ Y TÂN TIẾN</w:t>
      </w:r>
    </w:p>
    <w:p>
      <w:r>
        <w:t>748</w:t>
      </w:r>
    </w:p>
    <w:p>
      <w:r>
        <w:t>0302562816</w:t>
      </w:r>
    </w:p>
    <w:p>
      <w:r>
        <w:t>CÔNG TY CỔ PHẦN XUẤT NHẬP KHẨU BÌNH TÂY</w:t>
      </w:r>
    </w:p>
    <w:p>
      <w:r>
        <w:t>749</w:t>
      </w:r>
    </w:p>
    <w:p>
      <w:r>
        <w:t>0305027140</w:t>
      </w:r>
    </w:p>
    <w:p>
      <w:r>
        <w:t>CÔNG TY TNHH GIAO NHẬN HÀNG HẢI CÁT TƯỜNG</w:t>
      </w:r>
    </w:p>
    <w:p>
      <w:r>
        <w:t>750</w:t>
      </w:r>
    </w:p>
    <w:p>
      <w:r>
        <w:t>0400101972</w:t>
      </w:r>
    </w:p>
    <w:p>
      <w:r>
        <w:t>CÔNG TY CỔ PHẦN CẢNG ĐÀ NẴNG</w:t>
      </w:r>
    </w:p>
    <w:p>
      <w:r>
        <w:t>751</w:t>
      </w:r>
    </w:p>
    <w:p>
      <w:r>
        <w:t>0900233014</w:t>
      </w:r>
    </w:p>
    <w:p>
      <w:r>
        <w:t>CÔNG TY TNHH THÉP CÁN NGUỘI HOÀ PHÁT</w:t>
      </w:r>
    </w:p>
    <w:p>
      <w:r>
        <w:t>752</w:t>
      </w:r>
    </w:p>
    <w:p>
      <w:r>
        <w:t>0306151768</w:t>
      </w:r>
    </w:p>
    <w:p>
      <w:r>
        <w:t>CÔNG TY CỔ PHẦN SẢN XUẤT NHỰA DUY TÂN</w:t>
      </w:r>
    </w:p>
    <w:p>
      <w:r>
        <w:t>753</w:t>
      </w:r>
    </w:p>
    <w:p>
      <w:r>
        <w:t>1400460395</w:t>
      </w:r>
    </w:p>
    <w:p>
      <w:r>
        <w:t>CÔNG TY CP XUẤT NHẬP KHẨU Y TẾ DOMESCO</w:t>
      </w:r>
    </w:p>
    <w:p>
      <w:r>
        <w:t>754</w:t>
      </w:r>
    </w:p>
    <w:p>
      <w:r>
        <w:t>0500447004</w:t>
      </w:r>
    </w:p>
    <w:p>
      <w:r>
        <w:t>CÔNG TY CỔ PHẦN ĐẦU TƯ HẢI PHÁT</w:t>
      </w:r>
    </w:p>
    <w:p>
      <w:r>
        <w:t>755</w:t>
      </w:r>
    </w:p>
    <w:p>
      <w:r>
        <w:t>0400511094</w:t>
      </w:r>
    </w:p>
    <w:p>
      <w:r>
        <w:t>CÔNG TY TNHH DAIWA VIỆT NAM</w:t>
      </w:r>
    </w:p>
    <w:p>
      <w:r>
        <w:t>756</w:t>
      </w:r>
    </w:p>
    <w:p>
      <w:r>
        <w:t>0312519827</w:t>
      </w:r>
    </w:p>
    <w:p>
      <w:r>
        <w:t>CÔNG TY TNHH ĐẦU TƯ THÀNH PHÚC</w:t>
      </w:r>
    </w:p>
    <w:p>
      <w:r>
        <w:t>757</w:t>
      </w:r>
    </w:p>
    <w:p>
      <w:r>
        <w:t>0100106144</w:t>
      </w:r>
    </w:p>
    <w:p>
      <w:r>
        <w:t>TỔNG CÔNG TY ĐẦU TƯ PHÁT TRIỂN NHÀ VÀ ĐÔ THỊ - CÔNG TY TRÁCH NHIỆM HỮU HẠN</w:t>
      </w:r>
    </w:p>
    <w:p>
      <w:r>
        <w:t>758</w:t>
      </w:r>
    </w:p>
    <w:p>
      <w:r>
        <w:t>1300358260</w:t>
      </w:r>
    </w:p>
    <w:p>
      <w:r>
        <w:t>CÔNG TY CỔ PHẦN ĐÔNG HẢI BẾN TRE</w:t>
      </w:r>
    </w:p>
    <w:p>
      <w:r>
        <w:t>759</w:t>
      </w:r>
    </w:p>
    <w:p>
      <w:r>
        <w:t>5300250560</w:t>
      </w:r>
    </w:p>
    <w:p>
      <w:r>
        <w:t>CÔNG TY CỔ PHẦN PHỐT PHO VÀNG LÀO CAI.</w:t>
      </w:r>
    </w:p>
    <w:p>
      <w:r>
        <w:t>760</w:t>
      </w:r>
    </w:p>
    <w:p>
      <w:r>
        <w:t>3602451527</w:t>
      </w:r>
    </w:p>
    <w:p>
      <w:r>
        <w:t>CÔNG TY CỔ PHẦN BỆNH VIỆN QUỐC TẾ ĐỒNG NAI</w:t>
      </w:r>
    </w:p>
    <w:p>
      <w:r>
        <w:t>761</w:t>
      </w:r>
    </w:p>
    <w:p>
      <w:r>
        <w:t>0106891557</w:t>
      </w:r>
    </w:p>
    <w:p>
      <w:r>
        <w:t>CÔNG TY TNHH METROPOLIS HÀ NỘI</w:t>
      </w:r>
    </w:p>
    <w:p>
      <w:r>
        <w:t>762</w:t>
      </w:r>
    </w:p>
    <w:p>
      <w:r>
        <w:t>0303474425</w:t>
      </w:r>
    </w:p>
    <w:p>
      <w:r>
        <w:t>CÔNG TY TNHH VIETNAM LAND SSG</w:t>
      </w:r>
    </w:p>
    <w:p>
      <w:r>
        <w:t>763</w:t>
      </w:r>
    </w:p>
    <w:p>
      <w:r>
        <w:t>3700830717</w:t>
      </w:r>
    </w:p>
    <w:p>
      <w:r>
        <w:t>CÔNG TY TNHH SÀI GÒN STEC</w:t>
      </w:r>
    </w:p>
    <w:p>
      <w:r>
        <w:t>764</w:t>
      </w:r>
    </w:p>
    <w:p>
      <w:r>
        <w:t>0106558919</w:t>
      </w:r>
    </w:p>
    <w:p>
      <w:r>
        <w:t>CÔNG TY CỔ PHẦN TẬP ĐOÀN MIK GROUP VIỆT NAM</w:t>
      </w:r>
    </w:p>
    <w:p>
      <w:r>
        <w:t>765</w:t>
      </w:r>
    </w:p>
    <w:p>
      <w:r>
        <w:t>0100112490</w:t>
      </w:r>
    </w:p>
    <w:p>
      <w:r>
        <w:t>CÔNG TY TNHH IBM VIỆT NAM</w:t>
      </w:r>
    </w:p>
    <w:p>
      <w:r>
        <w:t>766</w:t>
      </w:r>
    </w:p>
    <w:p>
      <w:r>
        <w:t>3600878627</w:t>
      </w:r>
    </w:p>
    <w:p>
      <w:r>
        <w:t>CÔNG TY TNHH CÔNG NGHỆ NĂNG LƯỢNG CSB (VIỆT NAM)</w:t>
      </w:r>
    </w:p>
    <w:p>
      <w:r>
        <w:t>767</w:t>
      </w:r>
    </w:p>
    <w:p>
      <w:r>
        <w:t>0101264520</w:t>
      </w:r>
    </w:p>
    <w:p>
      <w:r>
        <w:t>CÔNG TY CỔ PHẦN PHÁT TRIỂN ĐIỆN LỰC VIỆT NAM</w:t>
      </w:r>
    </w:p>
    <w:p>
      <w:r>
        <w:t>768</w:t>
      </w:r>
    </w:p>
    <w:p>
      <w:r>
        <w:t>0102264763</w:t>
      </w:r>
    </w:p>
    <w:p>
      <w:r>
        <w:t>CÔNG TY TNHH KHÁCH SẠN GRAND PLAZA HÀ NỘI</w:t>
      </w:r>
    </w:p>
    <w:p>
      <w:r>
        <w:t>769</w:t>
      </w:r>
    </w:p>
    <w:p>
      <w:r>
        <w:t>0310947231</w:t>
      </w:r>
    </w:p>
    <w:p>
      <w:r>
        <w:t>CÔNG TY CP ĐẦU TƯ PHÁT TRIỂN GIÁO DỤC HUTECH</w:t>
      </w:r>
    </w:p>
    <w:p>
      <w:r>
        <w:t>770</w:t>
      </w:r>
    </w:p>
    <w:p>
      <w:r>
        <w:t>1500411257</w:t>
      </w:r>
    </w:p>
    <w:p>
      <w:r>
        <w:t>CÔNG TY TNHH TỶ XUÂN</w:t>
      </w:r>
    </w:p>
    <w:p>
      <w:r>
        <w:t>771</w:t>
      </w:r>
    </w:p>
    <w:p>
      <w:r>
        <w:t>3702401047</w:t>
      </w:r>
    </w:p>
    <w:p>
      <w:r>
        <w:t>CÔNG TY TNHH SR SUNTOUR (VIỆT NAM)</w:t>
      </w:r>
    </w:p>
    <w:p>
      <w:r>
        <w:t>772</w:t>
      </w:r>
    </w:p>
    <w:p>
      <w:r>
        <w:t>0102995749</w:t>
      </w:r>
    </w:p>
    <w:p>
      <w:r>
        <w:t>CÔNG TY CỔ PHẦN QUẢN LÝ QUỸ KỸ THƯƠNG</w:t>
      </w:r>
    </w:p>
    <w:p>
      <w:r>
        <w:t>773</w:t>
      </w:r>
    </w:p>
    <w:p>
      <w:r>
        <w:t>0312422832</w:t>
      </w:r>
    </w:p>
    <w:p>
      <w:r>
        <w:t>NGÂN HÀNG THƯƠNG MẠI TAIPEI FUBON - CHI NHÁNH THÀNH PHỐ HỒ CHÍ MINH</w:t>
      </w:r>
    </w:p>
    <w:p>
      <w:r>
        <w:t>774</w:t>
      </w:r>
    </w:p>
    <w:p>
      <w:r>
        <w:t>3500800828</w:t>
      </w:r>
    </w:p>
    <w:p>
      <w:r>
        <w:t>CÔNG TY CỔ PHẦN CNG VIỆT NAM</w:t>
      </w:r>
    </w:p>
    <w:p>
      <w:r>
        <w:t>775</w:t>
      </w:r>
    </w:p>
    <w:p>
      <w:r>
        <w:t>0304130177</w:t>
      </w:r>
    </w:p>
    <w:p>
      <w:r>
        <w:t>CÔNG TY CỔ PHẦN THỜI TRANG VÀ MỸ PHẨM DUY ANH</w:t>
      </w:r>
    </w:p>
    <w:p>
      <w:r>
        <w:t>776</w:t>
      </w:r>
    </w:p>
    <w:p>
      <w:r>
        <w:t>1300810790</w:t>
      </w:r>
    </w:p>
    <w:p>
      <w:r>
        <w:t>CÔNG TY TNHH HỆ THỐNG TRUYỀN ĐỘNG CHÍNH XÁC NIDEC (VIỆT NAM)</w:t>
      </w:r>
    </w:p>
    <w:p>
      <w:r>
        <w:t>777</w:t>
      </w:r>
    </w:p>
    <w:p>
      <w:r>
        <w:t>0100100015</w:t>
      </w:r>
    </w:p>
    <w:p>
      <w:r>
        <w:t>TỔNG CÔNG TY CÔNG NGHIỆP MỎ VIỆT BẮC TKV - CTCP</w:t>
      </w:r>
    </w:p>
    <w:p>
      <w:r>
        <w:t>778</w:t>
      </w:r>
    </w:p>
    <w:p>
      <w:r>
        <w:t>3600517557</w:t>
      </w:r>
    </w:p>
    <w:p>
      <w:r>
        <w:t>CÔNG TY TRÁCH NHIỆM HỮU HẠN HƯNG NGHIỆP FORMOSA</w:t>
      </w:r>
    </w:p>
    <w:p>
      <w:r>
        <w:t>779</w:t>
      </w:r>
    </w:p>
    <w:p>
      <w:r>
        <w:t>0309666451</w:t>
      </w:r>
    </w:p>
    <w:p>
      <w:r>
        <w:t>CÔNG TY CỔ PHẦN CHỨNG KHOÁN VPBANK</w:t>
      </w:r>
    </w:p>
    <w:p>
      <w:r>
        <w:t>780</w:t>
      </w:r>
    </w:p>
    <w:p>
      <w:r>
        <w:t>0900288623</w:t>
      </w:r>
    </w:p>
    <w:p>
      <w:r>
        <w:t>CÔNG TY TNHH DỆT VÀ NHUỘM HƯNG YÊN</w:t>
      </w:r>
    </w:p>
    <w:p>
      <w:r>
        <w:t>781</w:t>
      </w:r>
    </w:p>
    <w:p>
      <w:r>
        <w:t>0305358801</w:t>
      </w:r>
    </w:p>
    <w:p>
      <w:r>
        <w:t>CÔNG TY CỔ PHẦN DỊCH VỤ HÀNG HẢI HÀNG KHÔNG CON CÁ HEO</w:t>
      </w:r>
    </w:p>
    <w:p>
      <w:r>
        <w:t>782</w:t>
      </w:r>
    </w:p>
    <w:p>
      <w:r>
        <w:t>3701921332</w:t>
      </w:r>
    </w:p>
    <w:p>
      <w:r>
        <w:t>CÔNG TY TNHH BAOSTEEL CAN MAKING (VIỆT NAM)</w:t>
      </w:r>
    </w:p>
    <w:p>
      <w:r>
        <w:t>783</w:t>
      </w:r>
    </w:p>
    <w:p>
      <w:r>
        <w:t>2500369889</w:t>
      </w:r>
    </w:p>
    <w:p>
      <w:r>
        <w:t>CÔNG TY CỔ PHẦN HỒNG HẠC ĐẠI LẢI</w:t>
      </w:r>
    </w:p>
    <w:p>
      <w:r>
        <w:t>784</w:t>
      </w:r>
    </w:p>
    <w:p>
      <w:r>
        <w:t>0600337799</w:t>
      </w:r>
    </w:p>
    <w:p>
      <w:r>
        <w:t>CÔNG TY TNHH VẬN TẢI HẢI PHƯƠNG</w:t>
      </w:r>
    </w:p>
    <w:p>
      <w:r>
        <w:t>785</w:t>
      </w:r>
    </w:p>
    <w:p>
      <w:r>
        <w:t>0305819280</w:t>
      </w:r>
    </w:p>
    <w:p>
      <w:r>
        <w:t>CÔNG TY TNHH ĐÔ THỊ ĐẠI HỌC QUỐC TẾ BERJAYA VIỆT NAM</w:t>
      </w:r>
    </w:p>
    <w:p>
      <w:r>
        <w:t>786</w:t>
      </w:r>
    </w:p>
    <w:p>
      <w:r>
        <w:t>0900851331</w:t>
      </w:r>
    </w:p>
    <w:p>
      <w:r>
        <w:t>CÔNG TY TNHH YOUNGONE HƯNG YÊN</w:t>
      </w:r>
    </w:p>
    <w:p>
      <w:r>
        <w:t>787</w:t>
      </w:r>
    </w:p>
    <w:p>
      <w:r>
        <w:t>0313502921</w:t>
      </w:r>
    </w:p>
    <w:p>
      <w:r>
        <w:t>CÔNG TY TNHH PARKLAND 53</w:t>
      </w:r>
    </w:p>
    <w:p>
      <w:r>
        <w:t>788</w:t>
      </w:r>
    </w:p>
    <w:p>
      <w:r>
        <w:t>0305425568</w:t>
      </w:r>
    </w:p>
    <w:p>
      <w:r>
        <w:t>CÔNG TY TNHH T.H.I GROUP VIỆT NAM</w:t>
      </w:r>
    </w:p>
    <w:p>
      <w:r>
        <w:t>789</w:t>
      </w:r>
    </w:p>
    <w:p>
      <w:r>
        <w:t>3901260792</w:t>
      </w:r>
    </w:p>
    <w:p>
      <w:r>
        <w:t>CÔNG TY TNHH COCREATION GRASS CORPORATION VIỆT NAM</w:t>
      </w:r>
    </w:p>
    <w:p>
      <w:r>
        <w:t>790</w:t>
      </w:r>
    </w:p>
    <w:p>
      <w:r>
        <w:t>3600679607</w:t>
      </w:r>
    </w:p>
    <w:p>
      <w:r>
        <w:t>CÔNG TY TRÁCH NHIỆM HỮU HẠN FORMOSA TAFFETA ĐỒNG NAI</w:t>
      </w:r>
    </w:p>
    <w:p>
      <w:r>
        <w:t>791</w:t>
      </w:r>
    </w:p>
    <w:p>
      <w:r>
        <w:t>0302375710</w:t>
      </w:r>
    </w:p>
    <w:p>
      <w:r>
        <w:t>CÔNG TY CỔ PHẦN DƯỢC PHẨM VIỆT HÀ</w:t>
      </w:r>
    </w:p>
    <w:p>
      <w:r>
        <w:t>792</w:t>
      </w:r>
    </w:p>
    <w:p>
      <w:r>
        <w:t>0103003387</w:t>
      </w:r>
    </w:p>
    <w:p>
      <w:r>
        <w:t>CÔNG TY CỔ PHẦN ĐẦU TƯ PHÁT TRIỂN ĐÔ THỊ KIẾN HƯNG</w:t>
      </w:r>
    </w:p>
    <w:p>
      <w:r>
        <w:t>793</w:t>
      </w:r>
    </w:p>
    <w:p>
      <w:r>
        <w:t>0305191655</w:t>
      </w:r>
    </w:p>
    <w:p>
      <w:r>
        <w:t>CÔNG TY CỔ PHẦN CHỨNG KHOÁN AIS</w:t>
      </w:r>
    </w:p>
    <w:p>
      <w:r>
        <w:t>794</w:t>
      </w:r>
    </w:p>
    <w:p>
      <w:r>
        <w:t>3700521162</w:t>
      </w:r>
    </w:p>
    <w:p>
      <w:r>
        <w:t>CÔNG TY CỔ PHẦN THỰC PHẨM DINH DƯỠNG NUTIFOOD BÌNH DƯƠNG</w:t>
      </w:r>
    </w:p>
    <w:p>
      <w:r>
        <w:t>795</w:t>
      </w:r>
    </w:p>
    <w:p>
      <w:r>
        <w:t>5500154060</w:t>
      </w:r>
    </w:p>
    <w:p>
      <w:r>
        <w:t>CÔNG TY CP GIỐNG BÒ SỮA MỘC CHÂU</w:t>
      </w:r>
    </w:p>
    <w:p>
      <w:r>
        <w:t>796</w:t>
      </w:r>
    </w:p>
    <w:p>
      <w:r>
        <w:t>0104408749</w:t>
      </w:r>
    </w:p>
    <w:p>
      <w:r>
        <w:t>CÔNG TY CỔ PHẦN HBI</w:t>
      </w:r>
    </w:p>
    <w:p>
      <w:r>
        <w:t>797</w:t>
      </w:r>
    </w:p>
    <w:p>
      <w:r>
        <w:t>0304435556</w:t>
      </w:r>
    </w:p>
    <w:p>
      <w:r>
        <w:t>CÔNG TY TNHH BẤT ĐỘNG SẢN REE</w:t>
      </w:r>
    </w:p>
    <w:p>
      <w:r>
        <w:t>798</w:t>
      </w:r>
    </w:p>
    <w:p>
      <w:r>
        <w:t>3702696344</w:t>
      </w:r>
    </w:p>
    <w:p>
      <w:r>
        <w:t>CÔNG TY TNHH TECHTRONIC INDUSTRIES VIỆT NAM MANUFACTURING</w:t>
      </w:r>
    </w:p>
    <w:p>
      <w:r>
        <w:t>799</w:t>
      </w:r>
    </w:p>
    <w:p>
      <w:r>
        <w:t>3502333463</w:t>
      </w:r>
    </w:p>
    <w:p>
      <w:r>
        <w:t>CÔNG TY TNHH DỊCH VỤ NGOÀI KHƠI PHÍA NAM</w:t>
      </w:r>
    </w:p>
    <w:p>
      <w:r>
        <w:t>800</w:t>
      </w:r>
    </w:p>
    <w:p>
      <w:r>
        <w:t>0300446973</w:t>
      </w:r>
    </w:p>
    <w:p>
      <w:r>
        <w:t>TCT Cổ Phần Bảo Minh</w:t>
      </w:r>
    </w:p>
    <w:p>
      <w:r>
        <w:t>801</w:t>
      </w:r>
    </w:p>
    <w:p>
      <w:r>
        <w:t>1800620445</w:t>
      </w:r>
    </w:p>
    <w:p>
      <w:r>
        <w:t>CÔNG TY CỔ PHẦN THƯƠNG MẠI BIA SÀI GÒN SÔNG HẬU</w:t>
      </w:r>
    </w:p>
    <w:p>
      <w:r>
        <w:t>802</w:t>
      </w:r>
    </w:p>
    <w:p>
      <w:r>
        <w:t>0305338347</w:t>
      </w:r>
    </w:p>
    <w:p>
      <w:r>
        <w:t>CÔNG TY TNHH GIAO NHẬN EXPOLANKA (VIỆT NAM)</w:t>
      </w:r>
    </w:p>
    <w:p>
      <w:r>
        <w:t>803</w:t>
      </w:r>
    </w:p>
    <w:p>
      <w:r>
        <w:t>2300519248</w:t>
      </w:r>
    </w:p>
    <w:p>
      <w:r>
        <w:t>CÔNG TY TNHH SAMSUNG SDI VIỆT NAM</w:t>
      </w:r>
    </w:p>
    <w:p>
      <w:r>
        <w:t>804</w:t>
      </w:r>
    </w:p>
    <w:p>
      <w:r>
        <w:t>3700720496</w:t>
      </w:r>
    </w:p>
    <w:p>
      <w:r>
        <w:t>CÔNG TY TNHH BEHN MEYER VIỆT NAM</w:t>
      </w:r>
    </w:p>
    <w:p>
      <w:r>
        <w:t>805</w:t>
      </w:r>
    </w:p>
    <w:p>
      <w:r>
        <w:t>0102900049</w:t>
      </w:r>
    </w:p>
    <w:p>
      <w:r>
        <w:t>CÔNG TY CỔ PHẦN HẠ TẦNG VIỄN THÔNG CMC</w:t>
      </w:r>
    </w:p>
    <w:p>
      <w:r>
        <w:t>806</w:t>
      </w:r>
    </w:p>
    <w:p>
      <w:r>
        <w:t>0302176553</w:t>
      </w:r>
    </w:p>
    <w:p>
      <w:r>
        <w:t>CÔNG TY TNHH THƯƠNG MẠI &amp; DỊCH VỤ QUANG MƯỜI</w:t>
      </w:r>
    </w:p>
    <w:p>
      <w:r>
        <w:t>807</w:t>
      </w:r>
    </w:p>
    <w:p>
      <w:r>
        <w:t>0102195421</w:t>
      </w:r>
    </w:p>
    <w:p>
      <w:r>
        <w:t>CÔNG TY CỔ PHẦN HÀNG HẢI VSICO</w:t>
      </w:r>
    </w:p>
    <w:p>
      <w:r>
        <w:t>808</w:t>
      </w:r>
    </w:p>
    <w:p>
      <w:r>
        <w:t>3900405685</w:t>
      </w:r>
    </w:p>
    <w:p>
      <w:r>
        <w:t>CÔNG TY TNHH SẢN PHẨM NGŨ KIM HAILIANG (VIỆT NAM)</w:t>
      </w:r>
    </w:p>
    <w:p>
      <w:r>
        <w:t>809</w:t>
      </w:r>
    </w:p>
    <w:p>
      <w:r>
        <w:t>1400112623</w:t>
      </w:r>
    </w:p>
    <w:p>
      <w:r>
        <w:t>CÔNG TY CP VĨNH HOÀN</w:t>
      </w:r>
    </w:p>
    <w:p>
      <w:r>
        <w:t>810</w:t>
      </w:r>
    </w:p>
    <w:p>
      <w:r>
        <w:t>3600967115</w:t>
      </w:r>
    </w:p>
    <w:p>
      <w:r>
        <w:t>CÔNG TY CỔ PHẦN ĐẦU TƯ VÀ PHÁT TRIỂN VRG LONG THÀNH</w:t>
      </w:r>
    </w:p>
    <w:p>
      <w:r>
        <w:t>811</w:t>
      </w:r>
    </w:p>
    <w:p>
      <w:r>
        <w:t>3600788934</w:t>
      </w:r>
    </w:p>
    <w:p>
      <w:r>
        <w:t>CÔNG TY CỔ PHẦN ANGEL VIỆT NAM</w:t>
      </w:r>
    </w:p>
    <w:p>
      <w:r>
        <w:t>812</w:t>
      </w:r>
    </w:p>
    <w:p>
      <w:r>
        <w:t>0500543854</w:t>
      </w:r>
    </w:p>
    <w:p>
      <w:r>
        <w:t>CÔNG TY TSQ VIỆT NAM</w:t>
      </w:r>
    </w:p>
    <w:p>
      <w:r>
        <w:t>813</w:t>
      </w:r>
    </w:p>
    <w:p>
      <w:r>
        <w:t>3700747000</w:t>
      </w:r>
    </w:p>
    <w:p>
      <w:r>
        <w:t>CÔNG TY TNHH LỐP KUMHO VIỆT NAM</w:t>
      </w:r>
    </w:p>
    <w:p>
      <w:r>
        <w:t>814</w:t>
      </w:r>
    </w:p>
    <w:p>
      <w:r>
        <w:t>0303213215</w:t>
      </w:r>
    </w:p>
    <w:p>
      <w:r>
        <w:t>CÔNG TY CỔ PHẦN F.A</w:t>
      </w:r>
    </w:p>
    <w:p>
      <w:r>
        <w:t>815</w:t>
      </w:r>
    </w:p>
    <w:p>
      <w:r>
        <w:t>3700410688</w:t>
      </w:r>
    </w:p>
    <w:p>
      <w:r>
        <w:t>CÔNG TY CỔ PHẦN POH HUAT VN</w:t>
      </w:r>
    </w:p>
    <w:p>
      <w:r>
        <w:t>816</w:t>
      </w:r>
    </w:p>
    <w:p>
      <w:r>
        <w:t>3600712484</w:t>
      </w:r>
    </w:p>
    <w:p>
      <w:r>
        <w:t>CÔNG TY TRÁCH NHIỆM HỮU HẠN GSK VIỆT NAM</w:t>
      </w:r>
    </w:p>
    <w:p>
      <w:r>
        <w:t>817</w:t>
      </w:r>
    </w:p>
    <w:p>
      <w:r>
        <w:t>0900629369</w:t>
      </w:r>
    </w:p>
    <w:p>
      <w:r>
        <w:t>CÔNG TY TNHH THÉP HÒA PHÁT HƯNG YÊN</w:t>
      </w:r>
    </w:p>
    <w:p>
      <w:r>
        <w:t>818</w:t>
      </w:r>
    </w:p>
    <w:p>
      <w:r>
        <w:t>3700696229</w:t>
      </w:r>
    </w:p>
    <w:p>
      <w:r>
        <w:t>CÔNG TY CỔ PHẦN THƯƠNG MẠI BIA SÀI GÒN MIỀN ĐÔNG</w:t>
      </w:r>
    </w:p>
    <w:p>
      <w:r>
        <w:t>819</w:t>
      </w:r>
    </w:p>
    <w:p>
      <w:r>
        <w:t>0100108818</w:t>
      </w:r>
    </w:p>
    <w:p>
      <w:r>
        <w:t>CÔNG TY CỔ PHẦN 26</w:t>
      </w:r>
    </w:p>
    <w:p>
      <w:r>
        <w:t>820</w:t>
      </w:r>
    </w:p>
    <w:p>
      <w:r>
        <w:t>0101759594</w:t>
      </w:r>
    </w:p>
    <w:p>
      <w:r>
        <w:t>CÔNG TY TNHH SUMITOMO HEAVY INDUSTRIES (VIỆT NAM)</w:t>
      </w:r>
    </w:p>
    <w:p>
      <w:r>
        <w:t>821</w:t>
      </w:r>
    </w:p>
    <w:p>
      <w:r>
        <w:t>3501499635</w:t>
      </w:r>
    </w:p>
    <w:p>
      <w:r>
        <w:t>CÔNG TY CỔ PHẦN KHU CÔNG NGHIỆP TÍN NGHĨA - PHƯƠNG ĐÔNG</w:t>
      </w:r>
    </w:p>
    <w:p>
      <w:r>
        <w:t>822</w:t>
      </w:r>
    </w:p>
    <w:p>
      <w:r>
        <w:t>0310241887</w:t>
      </w:r>
    </w:p>
    <w:p>
      <w:r>
        <w:t>CÔNG TY TNHH MITEK VIỆT NAM</w:t>
      </w:r>
    </w:p>
    <w:p>
      <w:r>
        <w:t>823</w:t>
      </w:r>
    </w:p>
    <w:p>
      <w:r>
        <w:t>0801206940</w:t>
      </w:r>
    </w:p>
    <w:p>
      <w:r>
        <w:t>CÔNG TY CỔ PHẦN THỜI TRANG YODY</w:t>
      </w:r>
    </w:p>
    <w:p>
      <w:r>
        <w:t>824</w:t>
      </w:r>
    </w:p>
    <w:p>
      <w:r>
        <w:t>0101330967</w:t>
      </w:r>
    </w:p>
    <w:p>
      <w:r>
        <w:t>CÔNG TY TNHH GIÀY NGỌC TỀ</w:t>
      </w:r>
    </w:p>
    <w:p>
      <w:r>
        <w:t>825</w:t>
      </w:r>
    </w:p>
    <w:p>
      <w:r>
        <w:t>3700549827</w:t>
      </w:r>
    </w:p>
    <w:p>
      <w:r>
        <w:t>CÔNG TY TNHH URC VIỆT NAM</w:t>
      </w:r>
    </w:p>
    <w:p>
      <w:r>
        <w:t>826</w:t>
      </w:r>
    </w:p>
    <w:p>
      <w:r>
        <w:t>1500496684</w:t>
      </w:r>
    </w:p>
    <w:p>
      <w:r>
        <w:t>CÔNG TY TNHH BO HSING</w:t>
      </w:r>
    </w:p>
    <w:p>
      <w:r>
        <w:t>827</w:t>
      </w:r>
    </w:p>
    <w:p>
      <w:r>
        <w:t>0105486549</w:t>
      </w:r>
    </w:p>
    <w:p>
      <w:r>
        <w:t>Bệnh viện Trung ương Quân Đội 108</w:t>
      </w:r>
    </w:p>
    <w:p>
      <w:r>
        <w:t>828</w:t>
      </w:r>
    </w:p>
    <w:p>
      <w:r>
        <w:t>0315517962</w:t>
      </w:r>
    </w:p>
    <w:p>
      <w:r>
        <w:t>CÔNG TY TNHH DSV AIR &amp; SEA VIETNAM</w:t>
      </w:r>
    </w:p>
    <w:p>
      <w:r>
        <w:t>829</w:t>
      </w:r>
    </w:p>
    <w:p>
      <w:r>
        <w:t>4400415302</w:t>
      </w:r>
    </w:p>
    <w:p>
      <w:r>
        <w:t>CÔNG TY CỔ PHẦN THỦY ĐIỆN SÔNG BA HẠ</w:t>
      </w:r>
    </w:p>
    <w:p>
      <w:r>
        <w:t>830</w:t>
      </w:r>
    </w:p>
    <w:p>
      <w:r>
        <w:t>0101003060</w:t>
      </w:r>
    </w:p>
    <w:p>
      <w:r>
        <w:t>CÔNG TY CỔ PHẦN CHỨNG KHOÁN NGÂN HÀNG ĐẦU TƯ VÀ PHÁT TRIỂN VIỆT NAM</w:t>
      </w:r>
    </w:p>
    <w:p>
      <w:r>
        <w:t>831</w:t>
      </w:r>
    </w:p>
    <w:p>
      <w:r>
        <w:t>0100108543</w:t>
      </w:r>
    </w:p>
    <w:p>
      <w:r>
        <w:t>CÔNG TY TNHH MỘT THÀNH VIÊN NHÀ XUẤT BẢN GIÁO DỤC VIỆT NAM</w:t>
      </w:r>
    </w:p>
    <w:p>
      <w:r>
        <w:t>832</w:t>
      </w:r>
    </w:p>
    <w:p>
      <w:r>
        <w:t>0100106232</w:t>
      </w:r>
    </w:p>
    <w:p>
      <w:r>
        <w:t>TỔNG CÔNG TY ĐẦU TƯ PHÁT TRIỂN HẠ TẦNG ĐÔ THỊ UDIC - CÔNG TY TNHH MỘT THÀNH VIÊN</w:t>
      </w:r>
    </w:p>
    <w:p>
      <w:r>
        <w:t>833</w:t>
      </w:r>
    </w:p>
    <w:p>
      <w:r>
        <w:t>3300100628</w:t>
      </w:r>
    </w:p>
    <w:p>
      <w:r>
        <w:t>CÔNG TY CỔ PHẦN DỆT MAY HUẾ</w:t>
      </w:r>
    </w:p>
    <w:p>
      <w:r>
        <w:t>834</w:t>
      </w:r>
    </w:p>
    <w:p>
      <w:r>
        <w:t>0101486153</w:t>
      </w:r>
    </w:p>
    <w:p>
      <w:r>
        <w:t>CÔNG TY TNHH ARISTON VIỆT NAM</w:t>
      </w:r>
    </w:p>
    <w:p>
      <w:r>
        <w:t>835</w:t>
      </w:r>
    </w:p>
    <w:p>
      <w:r>
        <w:t>4601149386</w:t>
      </w:r>
    </w:p>
    <w:p>
      <w:r>
        <w:t>CÔNG TY TNHH SHINSUNG C&amp;T VINA</w:t>
      </w:r>
    </w:p>
    <w:p>
      <w:r>
        <w:t>836</w:t>
      </w:r>
    </w:p>
    <w:p>
      <w:r>
        <w:t>3700763669</w:t>
      </w:r>
    </w:p>
    <w:p>
      <w:r>
        <w:t>CÔNG TY TNHH RICH PRODUCTS VIỆT NAM</w:t>
      </w:r>
    </w:p>
    <w:p>
      <w:r>
        <w:t>837</w:t>
      </w:r>
    </w:p>
    <w:p>
      <w:r>
        <w:t>0307787891</w:t>
      </w:r>
    </w:p>
    <w:p>
      <w:r>
        <w:t>CÔNG TY TNHH ADIDAS VIỆT NAM</w:t>
      </w:r>
    </w:p>
    <w:p>
      <w:r>
        <w:t>838</w:t>
      </w:r>
    </w:p>
    <w:p>
      <w:r>
        <w:t>0102734592</w:t>
      </w:r>
    </w:p>
    <w:p>
      <w:r>
        <w:t>CÔNG TY CỔ PHẦN NHIÊN LIỆU BAY PETROLIMEX</w:t>
      </w:r>
    </w:p>
    <w:p>
      <w:r>
        <w:t>839</w:t>
      </w:r>
    </w:p>
    <w:p>
      <w:r>
        <w:t>0100931299</w:t>
      </w:r>
    </w:p>
    <w:p>
      <w:r>
        <w:t>Tổng công ty cổ phần bảo hiểm ngân hàng đầu tư và phát triển Việt Nam</w:t>
      </w:r>
    </w:p>
    <w:p>
      <w:r>
        <w:t>840</w:t>
      </w:r>
    </w:p>
    <w:p>
      <w:r>
        <w:t>3500103859</w:t>
      </w:r>
    </w:p>
    <w:p>
      <w:r>
        <w:t>CÔNG TY TNHH HÓA CHẤT AGC VIỆT NAM</w:t>
      </w:r>
    </w:p>
    <w:p>
      <w:r>
        <w:t>841</w:t>
      </w:r>
    </w:p>
    <w:p>
      <w:r>
        <w:t>0102525951</w:t>
      </w:r>
    </w:p>
    <w:p>
      <w:r>
        <w:t>CÔNG TY CỔ PHẦN CHỨNG KHOÁN APG.</w:t>
      </w:r>
    </w:p>
    <w:p>
      <w:r>
        <w:t>842</w:t>
      </w:r>
    </w:p>
    <w:p>
      <w:r>
        <w:t>0104567918</w:t>
      </w:r>
    </w:p>
    <w:p>
      <w:r>
        <w:t>CÔNG TY TNHH CÔNG NGHIỆP PHÚ THÁI</w:t>
      </w:r>
    </w:p>
    <w:p>
      <w:r>
        <w:t>843</w:t>
      </w:r>
    </w:p>
    <w:p>
      <w:r>
        <w:t>0107631488</w:t>
      </w:r>
    </w:p>
    <w:p>
      <w:r>
        <w:t>CÔNG TY CỔ PHẦN VACXIN VIỆT NAM</w:t>
      </w:r>
    </w:p>
    <w:p>
      <w:r>
        <w:t>844</w:t>
      </w:r>
    </w:p>
    <w:p>
      <w:r>
        <w:t>1801099881</w:t>
      </w:r>
    </w:p>
    <w:p>
      <w:r>
        <w:t>CÔNG TY TRÁCH NHIỆM HỮU HẠN MỘT THÀNH VIÊN PROCONCO CẦN THƠ</w:t>
      </w:r>
    </w:p>
    <w:p>
      <w:r>
        <w:t>845</w:t>
      </w:r>
    </w:p>
    <w:p>
      <w:r>
        <w:t>0400101323</w:t>
      </w:r>
    </w:p>
    <w:p>
      <w:r>
        <w:t>CÔNG TY CỔ PHẦN ĐẦU TƯ PHÁT TRIỂN NHÀ ĐÀ NẴNG</w:t>
      </w:r>
    </w:p>
    <w:p>
      <w:r>
        <w:t>846</w:t>
      </w:r>
    </w:p>
    <w:p>
      <w:r>
        <w:t>0104580517</w:t>
      </w:r>
    </w:p>
    <w:p>
      <w:r>
        <w:t>CÔNG TY CỔ PHẦN ĐẦU TƯ BẤT ĐỘNG SẢN ĐÔNG ĐÔ - BQP</w:t>
      </w:r>
    </w:p>
    <w:p>
      <w:r>
        <w:t>847</w:t>
      </w:r>
    </w:p>
    <w:p>
      <w:r>
        <w:t>0800004797</w:t>
      </w:r>
    </w:p>
    <w:p>
      <w:r>
        <w:t>CÔNG TY TNHH MỘT THÀNH VIÊN XI MĂNG VICEM HOÀNG THẠCH</w:t>
      </w:r>
    </w:p>
    <w:p>
      <w:r>
        <w:t>848</w:t>
      </w:r>
    </w:p>
    <w:p>
      <w:r>
        <w:t>3500429480</w:t>
      </w:r>
    </w:p>
    <w:p>
      <w:r>
        <w:t>CÔNG TY TNHH INTERFLOUR VIỆT NAM</w:t>
      </w:r>
    </w:p>
    <w:p>
      <w:r>
        <w:t>849</w:t>
      </w:r>
    </w:p>
    <w:p>
      <w:r>
        <w:t>0305924567</w:t>
      </w:r>
    </w:p>
    <w:p>
      <w:r>
        <w:t>CÔNG TY TNHH DỊCH VỤ HÀNG HÓA PHIM CHÍNH</w:t>
      </w:r>
    </w:p>
    <w:p>
      <w:r>
        <w:t>850</w:t>
      </w:r>
    </w:p>
    <w:p>
      <w:r>
        <w:t>3602852511</w:t>
      </w:r>
    </w:p>
    <w:p>
      <w:r>
        <w:t>CÔNG TY HỮU HẠN CƠ KHÍ ĐỘNG LỰC TOÀN CẦU</w:t>
      </w:r>
    </w:p>
    <w:p>
      <w:r>
        <w:t>851</w:t>
      </w:r>
    </w:p>
    <w:p>
      <w:r>
        <w:t>0901095455</w:t>
      </w:r>
    </w:p>
    <w:p>
      <w:r>
        <w:t>CÔNG TY CỔ PHẦN LIÊN DOANH KANGAROO QUỐC TẾ</w:t>
      </w:r>
    </w:p>
    <w:p>
      <w:r>
        <w:t>852</w:t>
      </w:r>
    </w:p>
    <w:p>
      <w:r>
        <w:t>3600892935</w:t>
      </w:r>
    </w:p>
    <w:p>
      <w:r>
        <w:t>CÔNG TY TRÁCH NHIỆM HỮU HẠN HÓA CHẤT CÔNG NGHỆ SAMSUNG VIỆT NAM</w:t>
      </w:r>
    </w:p>
    <w:p>
      <w:r>
        <w:t>853</w:t>
      </w:r>
    </w:p>
    <w:p>
      <w:r>
        <w:t>0102721191</w:t>
      </w:r>
    </w:p>
    <w:p>
      <w:r>
        <w:t>CÔNG TY CỔ PHẦN THƯƠNG MẠI DỊCH VỤ CỔNG VÀNG</w:t>
      </w:r>
    </w:p>
    <w:p>
      <w:r>
        <w:t>854</w:t>
      </w:r>
    </w:p>
    <w:p>
      <w:r>
        <w:t>0300610408</w:t>
      </w:r>
    </w:p>
    <w:p>
      <w:r>
        <w:t>NGÂN HÀNG THƯƠNG MẠI CỔ PHẦN SÀI GÒN CÔNG THƯƠNG</w:t>
      </w:r>
    </w:p>
    <w:p>
      <w:r>
        <w:t>855</w:t>
      </w:r>
    </w:p>
    <w:p>
      <w:r>
        <w:t>0305341389</w:t>
      </w:r>
    </w:p>
    <w:p>
      <w:r>
        <w:t>CÔNG TY TNHH MỘT THÀNH VIÊN THƯƠNG MẠI DỊCH VỤ THIÊN LONG HOÀN CẦU</w:t>
      </w:r>
    </w:p>
    <w:p>
      <w:r>
        <w:t>856</w:t>
      </w:r>
    </w:p>
    <w:p>
      <w:r>
        <w:t>0500232898</w:t>
      </w:r>
    </w:p>
    <w:p>
      <w:r>
        <w:t>CÔNG TY LIÊN DOANH TNHH CROWN HÀ NỘI</w:t>
      </w:r>
    </w:p>
    <w:p>
      <w:r>
        <w:t>857</w:t>
      </w:r>
    </w:p>
    <w:p>
      <w:r>
        <w:t>2300935456</w:t>
      </w:r>
    </w:p>
    <w:p>
      <w:r>
        <w:t>CÔNG TY TNHH SUMIKA ELECTRONIC MATERIALS VIỆT NAM</w:t>
      </w:r>
    </w:p>
    <w:p>
      <w:r>
        <w:t>858</w:t>
      </w:r>
    </w:p>
    <w:p>
      <w:r>
        <w:t>0104883913</w:t>
      </w:r>
    </w:p>
    <w:p>
      <w:r>
        <w:t>CÔNG TY CỔ PHẦN ĐẦU TƯ VÀ PHÁT TRIỂN BẤT ĐỘNG SẢN HỒ TÂY</w:t>
      </w:r>
    </w:p>
    <w:p>
      <w:r>
        <w:t>859</w:t>
      </w:r>
    </w:p>
    <w:p>
      <w:r>
        <w:t>0300105356</w:t>
      </w:r>
    </w:p>
    <w:p>
      <w:r>
        <w:t>CÔNG TY CỔ PHẦN VIỆT NAM KỸ NGHỆ SÚC SẢN</w:t>
      </w:r>
    </w:p>
    <w:p>
      <w:r>
        <w:t>860</w:t>
      </w:r>
    </w:p>
    <w:p>
      <w:r>
        <w:t>3700636149</w:t>
      </w:r>
    </w:p>
    <w:p>
      <w:r>
        <w:t>Công Ty TNHH INTERNATIONAL MATERIALS TECHNOLOGY</w:t>
      </w:r>
    </w:p>
    <w:p>
      <w:r>
        <w:t>861</w:t>
      </w:r>
    </w:p>
    <w:p>
      <w:r>
        <w:t>0313073327</w:t>
      </w:r>
    </w:p>
    <w:p>
      <w:r>
        <w:t>NGÂN HÀNG KEB HANA - CHI NHÁNH THÀNH PHỐ HỒ CHÍ MINH</w:t>
      </w:r>
    </w:p>
    <w:p>
      <w:r>
        <w:t>862</w:t>
      </w:r>
    </w:p>
    <w:p>
      <w:r>
        <w:t>3700338939</w:t>
      </w:r>
    </w:p>
    <w:p>
      <w:r>
        <w:t>CÔNG TY CỔ PHẦN GREATREE INDUSTRIAL</w:t>
      </w:r>
    </w:p>
    <w:p>
      <w:r>
        <w:t>863</w:t>
      </w:r>
    </w:p>
    <w:p>
      <w:r>
        <w:t>0300447173</w:t>
      </w:r>
    </w:p>
    <w:p>
      <w:r>
        <w:t>TỔNG CÔNG TY CỔ PHẦN ĐƯỜNG SÔNG MIỀN NAM</w:t>
      </w:r>
    </w:p>
    <w:p>
      <w:r>
        <w:t>864</w:t>
      </w:r>
    </w:p>
    <w:p>
      <w:r>
        <w:t>0309984888</w:t>
      </w:r>
    </w:p>
    <w:p>
      <w:r>
        <w:t>CÔNG TY CỔ PHẦN BITEXCOLAND</w:t>
      </w:r>
    </w:p>
    <w:p>
      <w:r>
        <w:t>865</w:t>
      </w:r>
    </w:p>
    <w:p>
      <w:r>
        <w:t>0100112620</w:t>
      </w:r>
    </w:p>
    <w:p>
      <w:r>
        <w:t>NGÂN HÀNG HỢP TÁC XÃ VIỆT NAM</w:t>
      </w:r>
    </w:p>
    <w:p>
      <w:r>
        <w:t>866</w:t>
      </w:r>
    </w:p>
    <w:p>
      <w:r>
        <w:t>0305371707</w:t>
      </w:r>
    </w:p>
    <w:p>
      <w:r>
        <w:t>CÔNG TY CỔ PHẦN HƯNG THỊNH INCONS</w:t>
      </w:r>
    </w:p>
    <w:p>
      <w:r>
        <w:t>867</w:t>
      </w:r>
    </w:p>
    <w:p>
      <w:r>
        <w:t>2901939952</w:t>
      </w:r>
    </w:p>
    <w:p>
      <w:r>
        <w:t>CÔNG TY TNHH OLECO - NQ</w:t>
      </w:r>
    </w:p>
    <w:p>
      <w:r>
        <w:t>868</w:t>
      </w:r>
    </w:p>
    <w:p>
      <w:r>
        <w:t>0301429113</w:t>
      </w:r>
    </w:p>
    <w:p>
      <w:r>
        <w:t>TỔNG CÔNG TY XÂY DỰNG SỐ 1 - CTCP</w:t>
      </w:r>
    </w:p>
    <w:p>
      <w:r>
        <w:t>869</w:t>
      </w:r>
    </w:p>
    <w:p>
      <w:r>
        <w:t>0101150107</w:t>
      </w:r>
    </w:p>
    <w:p>
      <w:r>
        <w:t>CÔNG TY CỔ PHẦN CHỨNG KHOÁN AGRIBANK</w:t>
      </w:r>
    </w:p>
    <w:p>
      <w:r>
        <w:t>870</w:t>
      </w:r>
    </w:p>
    <w:p>
      <w:r>
        <w:t>0106784499</w:t>
      </w:r>
    </w:p>
    <w:p>
      <w:r>
        <w:t>CÔNG TY CỔ PHẦN PHÁT TRIỂN SUNSHINE HOMES</w:t>
      </w:r>
    </w:p>
    <w:p>
      <w:r>
        <w:t>871</w:t>
      </w:r>
    </w:p>
    <w:p>
      <w:r>
        <w:t>2300319961</w:t>
      </w:r>
    </w:p>
    <w:p>
      <w:r>
        <w:t>CÔNG TY TRÁCH NHIỆM HỮU HẠN TENMA VIỆT NAM</w:t>
      </w:r>
    </w:p>
    <w:p>
      <w:r>
        <w:t>872</w:t>
      </w:r>
    </w:p>
    <w:p>
      <w:r>
        <w:t>3702506339</w:t>
      </w:r>
    </w:p>
    <w:p>
      <w:r>
        <w:t>CÔNG TY TRÁCH NHIỆM HỮU HẠN SANAKY VIỆT NAM</w:t>
      </w:r>
    </w:p>
    <w:p>
      <w:r>
        <w:t>873</w:t>
      </w:r>
    </w:p>
    <w:p>
      <w:r>
        <w:t>4200338918</w:t>
      </w:r>
    </w:p>
    <w:p>
      <w:r>
        <w:t>CÔNG TY TNHH NHÀ NƯỚC MỘT THÀNH VIÊN YẾN SÀO KHÁNH HÒA</w:t>
      </w:r>
    </w:p>
    <w:p>
      <w:r>
        <w:t>874</w:t>
      </w:r>
    </w:p>
    <w:p>
      <w:r>
        <w:t>3500612775</w:t>
      </w:r>
    </w:p>
    <w:p>
      <w:r>
        <w:t>CÔNG TY TNHH SẢN XUẤT GIÀY UY VIỆT</w:t>
      </w:r>
    </w:p>
    <w:p>
      <w:r>
        <w:t>875</w:t>
      </w:r>
    </w:p>
    <w:p>
      <w:r>
        <w:t>3600238602</w:t>
      </w:r>
    </w:p>
    <w:p>
      <w:r>
        <w:t>CÔNG TY TRÁCH NHIỆM HỮU HẠN THÉP SEAH VIỆT NAM</w:t>
      </w:r>
    </w:p>
    <w:p>
      <w:r>
        <w:t>876</w:t>
      </w:r>
    </w:p>
    <w:p>
      <w:r>
        <w:t>4600100003</w:t>
      </w:r>
    </w:p>
    <w:p>
      <w:r>
        <w:t>CÔNG TY CỔ PHẦN KIM LOẠI MÀU THÁI NGUYÊN - VIMICO</w:t>
      </w:r>
    </w:p>
    <w:p>
      <w:r>
        <w:t>877</w:t>
      </w:r>
    </w:p>
    <w:p>
      <w:r>
        <w:t>0300546015</w:t>
      </w:r>
    </w:p>
    <w:p>
      <w:r>
        <w:t>CÔNG TY TRÁCH NHIỆM HỮU HẠN COLGATE-PALMOLIVE (VIỆT NAM)</w:t>
      </w:r>
    </w:p>
    <w:p>
      <w:r>
        <w:t>878</w:t>
      </w:r>
    </w:p>
    <w:p>
      <w:r>
        <w:t>0302660700</w:t>
      </w:r>
    </w:p>
    <w:p>
      <w:r>
        <w:t>CÔNG TY CỔ PHẦN DỊCH VỤ &amp; KỸ THUẬT CƠ ĐIỆN LẠNH R.E.E</w:t>
      </w:r>
    </w:p>
    <w:p>
      <w:r>
        <w:t>879</w:t>
      </w:r>
    </w:p>
    <w:p>
      <w:r>
        <w:t>0201579242</w:t>
      </w:r>
    </w:p>
    <w:p>
      <w:r>
        <w:t>CÔNG TY CỔ PHẦN CẢNG XANH VIP</w:t>
      </w:r>
    </w:p>
    <w:p>
      <w:r>
        <w:t>880</w:t>
      </w:r>
    </w:p>
    <w:p>
      <w:r>
        <w:t>0100106225</w:t>
      </w:r>
    </w:p>
    <w:p>
      <w:r>
        <w:t>CÔNG TY TNHH MỘT THÀNH VIÊN NƯỚC SẠCH HÀ NỘI</w:t>
      </w:r>
    </w:p>
    <w:p>
      <w:r>
        <w:t>881</w:t>
      </w:r>
    </w:p>
    <w:p>
      <w:r>
        <w:t>0310011749</w:t>
      </w:r>
    </w:p>
    <w:p>
      <w:r>
        <w:t>NGÂN HÀNG DBS BANK LTD - CHI NHÁNH THÀNH PHỐ HỒ CHÍ MINH</w:t>
      </w:r>
    </w:p>
    <w:p>
      <w:r>
        <w:t>882</w:t>
      </w:r>
    </w:p>
    <w:p>
      <w:r>
        <w:t>5700101690</w:t>
      </w:r>
    </w:p>
    <w:p>
      <w:r>
        <w:t>CÔNG TY XĂNG DẦU B12</w:t>
      </w:r>
    </w:p>
    <w:p>
      <w:r>
        <w:t>883</w:t>
      </w:r>
    </w:p>
    <w:p>
      <w:r>
        <w:t>0107638980</w:t>
      </w:r>
    </w:p>
    <w:p>
      <w:r>
        <w:t>CÔNG TY CỔ PHẦN ALS SDS</w:t>
      </w:r>
    </w:p>
    <w:p>
      <w:r>
        <w:t>884</w:t>
      </w:r>
    </w:p>
    <w:p>
      <w:r>
        <w:t>0102183722</w:t>
      </w:r>
    </w:p>
    <w:p>
      <w:r>
        <w:t>Công ty cổ phần bảo hiểm ngân hàng nông nghiệp</w:t>
      </w:r>
    </w:p>
    <w:p>
      <w:r>
        <w:t>885</w:t>
      </w:r>
    </w:p>
    <w:p>
      <w:r>
        <w:t>2600261303</w:t>
      </w:r>
    </w:p>
    <w:p>
      <w:r>
        <w:t>CÔNG TY TNHH HẢI LINH</w:t>
      </w:r>
    </w:p>
    <w:p>
      <w:r>
        <w:t>886</w:t>
      </w:r>
    </w:p>
    <w:p>
      <w:r>
        <w:t>3700611458</w:t>
      </w:r>
    </w:p>
    <w:p>
      <w:r>
        <w:t>CÔNG TY CỔ PHẦN NASTEC VIỆT NAM</w:t>
      </w:r>
    </w:p>
    <w:p>
      <w:r>
        <w:t>887</w:t>
      </w:r>
    </w:p>
    <w:p>
      <w:r>
        <w:t>0300742098</w:t>
      </w:r>
    </w:p>
    <w:p>
      <w:r>
        <w:t>CÔNG TY TNHH SEPZONE - LINH TRUNG (VIỆT NAM)</w:t>
      </w:r>
    </w:p>
    <w:p>
      <w:r>
        <w:t>888</w:t>
      </w:r>
    </w:p>
    <w:p>
      <w:r>
        <w:t>0304184969</w:t>
      </w:r>
    </w:p>
    <w:p>
      <w:r>
        <w:t>Công Ty TNHH Xử Lý Chất Thải Việt Nam</w:t>
      </w:r>
    </w:p>
    <w:p>
      <w:r>
        <w:t>889</w:t>
      </w:r>
    </w:p>
    <w:p>
      <w:r>
        <w:t>2300233993</w:t>
      </w:r>
    </w:p>
    <w:p>
      <w:r>
        <w:t>TỔNG CÔNG TY PHÁT TRIỂN ĐÔ THỊ KINH BẮC-CTCP</w:t>
      </w:r>
    </w:p>
    <w:p>
      <w:r>
        <w:t>890</w:t>
      </w:r>
    </w:p>
    <w:p>
      <w:r>
        <w:t>0102251531</w:t>
      </w:r>
    </w:p>
    <w:p>
      <w:r>
        <w:t>Bệnh viện Đại học Y Hà Nội</w:t>
      </w:r>
    </w:p>
    <w:p>
      <w:r>
        <w:t>891</w:t>
      </w:r>
    </w:p>
    <w:p>
      <w:r>
        <w:t>3700891452</w:t>
      </w:r>
    </w:p>
    <w:p>
      <w:r>
        <w:t>CÔNG TY TNHH WATTENS VIỆT NAM</w:t>
      </w:r>
    </w:p>
    <w:p>
      <w:r>
        <w:t>892</w:t>
      </w:r>
    </w:p>
    <w:p>
      <w:r>
        <w:t>0100905796</w:t>
      </w:r>
    </w:p>
    <w:p>
      <w:r>
        <w:t>CÔNG TY TNHH TRUYỀN THÔNG ADT</w:t>
      </w:r>
    </w:p>
    <w:p>
      <w:r>
        <w:t>893</w:t>
      </w:r>
    </w:p>
    <w:p>
      <w:r>
        <w:t>0303861449</w:t>
      </w:r>
    </w:p>
    <w:p>
      <w:r>
        <w:t>CÔNG TY TRÁCH NHIỆM HỮU HẠN QUẢN LÝ QUỸ MANULIFE INVESTMENT (VIỆT NAM)</w:t>
      </w:r>
    </w:p>
    <w:p>
      <w:r>
        <w:t>894</w:t>
      </w:r>
    </w:p>
    <w:p>
      <w:r>
        <w:t>0302809573</w:t>
      </w:r>
    </w:p>
    <w:p>
      <w:r>
        <w:t>NGÂN HÀNG FIRST COMMERCIAL BANK - CHI NHÁNH THÀNH PHỐ HỒ CHÍ MINH</w:t>
      </w:r>
    </w:p>
    <w:p>
      <w:r>
        <w:t>895</w:t>
      </w:r>
    </w:p>
    <w:p>
      <w:r>
        <w:t>0107520795</w:t>
      </w:r>
    </w:p>
    <w:p>
      <w:r>
        <w:t>Công Ty Trách Nhiệm Hữu Hạn Bảo Hiểm Nhân Thọ MB AGEAS</w:t>
      </w:r>
    </w:p>
    <w:p>
      <w:r>
        <w:t>896</w:t>
      </w:r>
    </w:p>
    <w:p>
      <w:r>
        <w:t>1100727545</w:t>
      </w:r>
    </w:p>
    <w:p>
      <w:r>
        <w:t>CÔNG TY CỔ PHẦN LONG HẬU</w:t>
      </w:r>
    </w:p>
    <w:p>
      <w:r>
        <w:t>897</w:t>
      </w:r>
    </w:p>
    <w:p>
      <w:r>
        <w:t>5300656602</w:t>
      </w:r>
    </w:p>
    <w:p>
      <w:r>
        <w:t>CÔNG TY CỔ PHẦN PHỐT PHO APATIT VIỆT NAM</w:t>
      </w:r>
    </w:p>
    <w:p>
      <w:r>
        <w:t>898</w:t>
      </w:r>
    </w:p>
    <w:p>
      <w:r>
        <w:t>0102190078</w:t>
      </w:r>
    </w:p>
    <w:p>
      <w:r>
        <w:t>CÔNG TY TNHH VIỆT NAM NIPPON SEIKI</w:t>
      </w:r>
    </w:p>
    <w:p>
      <w:r>
        <w:t>899</w:t>
      </w:r>
    </w:p>
    <w:p>
      <w:r>
        <w:t>0310883796</w:t>
      </w:r>
    </w:p>
    <w:p>
      <w:r>
        <w:t>Trường Tiểu Học, Trung Học Cơ Sở VÀ Trung Học Phổ Thông Quốc Tế á Châu</w:t>
      </w:r>
    </w:p>
    <w:p>
      <w:r>
        <w:t>900</w:t>
      </w:r>
    </w:p>
    <w:p>
      <w:r>
        <w:t>2400401881</w:t>
      </w:r>
    </w:p>
    <w:p>
      <w:r>
        <w:t>CÔNG TY TNHH NICHIRIN VIỆT NAM</w:t>
      </w:r>
    </w:p>
    <w:p>
      <w:r>
        <w:t>901</w:t>
      </w:r>
    </w:p>
    <w:p>
      <w:r>
        <w:t>0800304085</w:t>
      </w:r>
    </w:p>
    <w:p>
      <w:r>
        <w:t>CÔNG TY TNHH CÔNG NGHỆ NISSEI VIỆT NAM</w:t>
      </w:r>
    </w:p>
    <w:p>
      <w:r>
        <w:t>902</w:t>
      </w:r>
    </w:p>
    <w:p>
      <w:r>
        <w:t>0100113039</w:t>
      </w:r>
    </w:p>
    <w:p>
      <w:r>
        <w:t>CÔNG TY TRÁCH NHIỆM HỮU HẠN CUNG ỨNG NHỰA ĐƯỜNG</w:t>
      </w:r>
    </w:p>
    <w:p>
      <w:r>
        <w:t>903</w:t>
      </w:r>
    </w:p>
    <w:p>
      <w:r>
        <w:t>0309069208</w:t>
      </w:r>
    </w:p>
    <w:p>
      <w:r>
        <w:t>CÔNG TY TNHH MỘT THÀNH VIÊN HERBALIFE VIỆT NAM</w:t>
      </w:r>
    </w:p>
    <w:p>
      <w:r>
        <w:t>904</w:t>
      </w:r>
    </w:p>
    <w:p>
      <w:r>
        <w:t>1800499301</w:t>
      </w:r>
    </w:p>
    <w:p>
      <w:r>
        <w:t>CÔNG TY CỔ PHẦN XÂY DỰNG THƯƠNG MẠI ĐỊA ỐC HỒNG LOAN</w:t>
      </w:r>
    </w:p>
    <w:p>
      <w:r>
        <w:t>905</w:t>
      </w:r>
    </w:p>
    <w:p>
      <w:r>
        <w:t>4200638781</w:t>
      </w:r>
    </w:p>
    <w:p>
      <w:r>
        <w:t>CÔNG TY CỔ PHẦN THƯƠNG MẠI BIA SÀI GÒN NAM TRUNG BỘ</w:t>
      </w:r>
    </w:p>
    <w:p>
      <w:r>
        <w:t>906</w:t>
      </w:r>
    </w:p>
    <w:p>
      <w:r>
        <w:t>0314442785</w:t>
      </w:r>
    </w:p>
    <w:p>
      <w:r>
        <w:t>CÔNG TY CỔ PHẦN ĐẦU TƯ VÀ MUA BÁN NỢ VIỆT</w:t>
      </w:r>
    </w:p>
    <w:p>
      <w:r>
        <w:t>907</w:t>
      </w:r>
    </w:p>
    <w:p>
      <w:r>
        <w:t>0100516045</w:t>
      </w:r>
    </w:p>
    <w:p>
      <w:r>
        <w:t>CÔNG TY CỔ PHẦN MÁY TÍNH VĨNH XUÂN</w:t>
      </w:r>
    </w:p>
    <w:p>
      <w:r>
        <w:t>908</w:t>
      </w:r>
    </w:p>
    <w:p>
      <w:r>
        <w:t>0108872976</w:t>
      </w:r>
    </w:p>
    <w:p>
      <w:r>
        <w:t>CÔNG TY CỔ PHẦN ĐẦU TƯ HẠ TẦNG MIỀN BẮC</w:t>
      </w:r>
    </w:p>
    <w:p>
      <w:r>
        <w:t>909</w:t>
      </w:r>
    </w:p>
    <w:p>
      <w:r>
        <w:t>0108252404</w:t>
      </w:r>
    </w:p>
    <w:p>
      <w:r>
        <w:t>CÔNG TY CỔ PHẦN TƯ VẤN EY VIỆT NAM</w:t>
      </w:r>
    </w:p>
    <w:p>
      <w:r>
        <w:t>910</w:t>
      </w:r>
    </w:p>
    <w:p>
      <w:r>
        <w:t>0312233458</w:t>
      </w:r>
    </w:p>
    <w:p>
      <w:r>
        <w:t>CÔNG TY CỔ PHẦN SANOFI VIỆT NAM</w:t>
      </w:r>
    </w:p>
    <w:p>
      <w:r>
        <w:t>911</w:t>
      </w:r>
    </w:p>
    <w:p>
      <w:r>
        <w:t>0102043394</w:t>
      </w:r>
    </w:p>
    <w:p>
      <w:r>
        <w:t>CÔNG TY CỔ PHẦN ĐẦU TƯ MAI LINH</w:t>
      </w:r>
    </w:p>
    <w:p>
      <w:r>
        <w:t>912</w:t>
      </w:r>
    </w:p>
    <w:p>
      <w:r>
        <w:t>0104831030</w:t>
      </w:r>
    </w:p>
    <w:p>
      <w:r>
        <w:t>CÔNG TY TNHH NHÀ NƯỚC MỘT THÀNH VIÊN THƯƠNG MẠI VÀ XUẤT NHẬP KHẨU VIETTEL</w:t>
      </w:r>
    </w:p>
    <w:p>
      <w:r>
        <w:t>913</w:t>
      </w:r>
    </w:p>
    <w:p>
      <w:r>
        <w:t>0800822626</w:t>
      </w:r>
    </w:p>
    <w:p>
      <w:r>
        <w:t>CÔNG TY TRÁCH NHIỆM HỮU HẠN KPF VIỆT NAM</w:t>
      </w:r>
    </w:p>
    <w:p>
      <w:r>
        <w:t>914</w:t>
      </w:r>
    </w:p>
    <w:p>
      <w:r>
        <w:t>0101598393</w:t>
      </w:r>
    </w:p>
    <w:p>
      <w:r>
        <w:t>CÔNG TY TNHH SẢN XUẤT PHỤ TÙNG YAMAHA MOTOR VIỆT NAM</w:t>
      </w:r>
    </w:p>
    <w:p>
      <w:r>
        <w:t>915</w:t>
      </w:r>
    </w:p>
    <w:p>
      <w:r>
        <w:t>2300690887</w:t>
      </w:r>
    </w:p>
    <w:p>
      <w:r>
        <w:t>CÔNG TY TRÁCH NHIỆM HỮU HẠN FUSHAN TECHNOLOGY (VIỆT NAM)</w:t>
      </w:r>
    </w:p>
    <w:p>
      <w:r>
        <w:t>916</w:t>
      </w:r>
    </w:p>
    <w:p>
      <w:r>
        <w:t>2500150617</w:t>
      </w:r>
    </w:p>
    <w:p>
      <w:r>
        <w:t>CÔNG TY TNHH HITACHI ASTEMO VĨNH PHÚC</w:t>
      </w:r>
    </w:p>
    <w:p>
      <w:r>
        <w:t>917</w:t>
      </w:r>
    </w:p>
    <w:p>
      <w:r>
        <w:t>4200486169</w:t>
      </w:r>
    </w:p>
    <w:p>
      <w:r>
        <w:t>TỔNG CÔNG TY KHÁNH VIỆT - CÔNG TY TNHH MỘT THÀNH VIÊN</w:t>
      </w:r>
    </w:p>
    <w:p>
      <w:r>
        <w:t>918</w:t>
      </w:r>
    </w:p>
    <w:p>
      <w:r>
        <w:t>3600248720</w:t>
      </w:r>
    </w:p>
    <w:p>
      <w:r>
        <w:t>CÔNG TY CAO SU KENDA (VIỆT NAM)</w:t>
      </w:r>
    </w:p>
    <w:p>
      <w:r>
        <w:t>919</w:t>
      </w:r>
    </w:p>
    <w:p>
      <w:r>
        <w:t>2400347320</w:t>
      </w:r>
    </w:p>
    <w:p>
      <w:r>
        <w:t>CÔNG TY TNHH XÂY DỰNG TÂN THỊNH</w:t>
      </w:r>
    </w:p>
    <w:p>
      <w:r>
        <w:t>920</w:t>
      </w:r>
    </w:p>
    <w:p>
      <w:r>
        <w:t>3500766119</w:t>
      </w:r>
    </w:p>
    <w:p>
      <w:r>
        <w:t>CÔNG TY TNHH POLYSTYRENE VIỆT NAM</w:t>
      </w:r>
    </w:p>
    <w:p>
      <w:r>
        <w:t>921</w:t>
      </w:r>
    </w:p>
    <w:p>
      <w:r>
        <w:t>0302560110</w:t>
      </w:r>
    </w:p>
    <w:p>
      <w:r>
        <w:t>CÔNG TY CỔ PHẦN DƯỢC PHẨM OPC ( ĐƯỢC CHUYỂN THỂ TỪ XÍ NGHIỆP DƯỢC PHẨM TRUNG ƯƠNG 26. DOANH NGHIỆP N</w:t>
      </w:r>
    </w:p>
    <w:p>
      <w:r>
        <w:t>922</w:t>
      </w:r>
    </w:p>
    <w:p>
      <w:r>
        <w:t>0301224370</w:t>
      </w:r>
    </w:p>
    <w:p>
      <w:r>
        <w:t>CÔNG TY CỔ PHẦN THIẾT BỊ CÔNG NGHIỆP HỮU HỒNG</w:t>
      </w:r>
    </w:p>
    <w:p>
      <w:r>
        <w:t>923</w:t>
      </w:r>
    </w:p>
    <w:p>
      <w:r>
        <w:t>0100112571</w:t>
      </w:r>
    </w:p>
    <w:p>
      <w:r>
        <w:t>Công ty bảo hiểm liên hiệp</w:t>
      </w:r>
    </w:p>
    <w:p>
      <w:r>
        <w:t>924</w:t>
      </w:r>
    </w:p>
    <w:p>
      <w:r>
        <w:t>2700668614</w:t>
      </w:r>
    </w:p>
    <w:p>
      <w:r>
        <w:t>CÔNG TY CỔ PHẦN HYUNDAI THÀNH CÔNG VIỆT NAM</w:t>
      </w:r>
    </w:p>
    <w:p>
      <w:r>
        <w:t>925</w:t>
      </w:r>
    </w:p>
    <w:p>
      <w:r>
        <w:t>3600786729</w:t>
      </w:r>
    </w:p>
    <w:p>
      <w:r>
        <w:t>CÔNG TY TRÁCH NHIỆM HỮU HẠN LOVETEX INDUSTRIAL VIỆT NAM</w:t>
      </w:r>
    </w:p>
    <w:p>
      <w:r>
        <w:t>926</w:t>
      </w:r>
    </w:p>
    <w:p>
      <w:r>
        <w:t>5800921584</w:t>
      </w:r>
    </w:p>
    <w:p>
      <w:r>
        <w:t>CÔNG TY TNHH TẬP ĐOÀN ĐẦU TƯ HOA SEN</w:t>
      </w:r>
    </w:p>
    <w:p>
      <w:r>
        <w:t>927</w:t>
      </w:r>
    </w:p>
    <w:p>
      <w:r>
        <w:t>0310671135</w:t>
      </w:r>
    </w:p>
    <w:p>
      <w:r>
        <w:t>CÔNG TY TNHH JOHNSON &amp; JOHNSON (VIỆT NAM)</w:t>
      </w:r>
    </w:p>
    <w:p>
      <w:r>
        <w:t>928</w:t>
      </w:r>
    </w:p>
    <w:p>
      <w:r>
        <w:t>3301232560</w:t>
      </w:r>
    </w:p>
    <w:p>
      <w:r>
        <w:t>CÔNG TY CỔ PHẦN APEC LAND HUẾ</w:t>
      </w:r>
    </w:p>
    <w:p>
      <w:r>
        <w:t>929</w:t>
      </w:r>
    </w:p>
    <w:p>
      <w:r>
        <w:t>0302866490</w:t>
      </w:r>
    </w:p>
    <w:p>
      <w:r>
        <w:t>CÔNG TY TNHH MỘT THÀNH VIÊN CÔNG NGHỆ TIN HỌC VIỄN SƠN</w:t>
      </w:r>
    </w:p>
    <w:p>
      <w:r>
        <w:t>930</w:t>
      </w:r>
    </w:p>
    <w:p>
      <w:r>
        <w:t>0101044677</w:t>
      </w:r>
    </w:p>
    <w:p>
      <w:r>
        <w:t>CÔNG TY TRÁCH NHIỆM HỮU HẠN NEW HOPE HÀ NỘI</w:t>
      </w:r>
    </w:p>
    <w:p>
      <w:r>
        <w:t>931</w:t>
      </w:r>
    </w:p>
    <w:p>
      <w:r>
        <w:t>4300692077</w:t>
      </w:r>
    </w:p>
    <w:p>
      <w:r>
        <w:t>CÔNG TY TNHH VSIP QUẢNG NGÃI</w:t>
      </w:r>
    </w:p>
    <w:p>
      <w:r>
        <w:t>932</w:t>
      </w:r>
    </w:p>
    <w:p>
      <w:r>
        <w:t>3600723398</w:t>
      </w:r>
    </w:p>
    <w:p>
      <w:r>
        <w:t>CÔNG TY CỔ PHẦN GẠCH MEN V.T.C</w:t>
      </w:r>
    </w:p>
    <w:p>
      <w:r>
        <w:t>933</w:t>
      </w:r>
    </w:p>
    <w:p>
      <w:r>
        <w:t>1100742945</w:t>
      </w:r>
    </w:p>
    <w:p>
      <w:r>
        <w:t>CÔNG TY TNHH SHILLA BAGS INTERNATIONAL</w:t>
      </w:r>
    </w:p>
    <w:p>
      <w:r>
        <w:t>934</w:t>
      </w:r>
    </w:p>
    <w:p>
      <w:r>
        <w:t>0100100054</w:t>
      </w:r>
    </w:p>
    <w:p>
      <w:r>
        <w:t>CÔNG TY TNHH MỘT THÀNH VIÊN THUỐC LÁ THĂNG LONG</w:t>
      </w:r>
    </w:p>
    <w:p>
      <w:r>
        <w:t>935</w:t>
      </w:r>
    </w:p>
    <w:p>
      <w:r>
        <w:t>0101164614</w:t>
      </w:r>
    </w:p>
    <w:p>
      <w:r>
        <w:t>CÔNG TY CỔ PHẦN TẬP ĐOÀN ĐẦU TƯ THĂNG LONG</w:t>
      </w:r>
    </w:p>
    <w:p>
      <w:r>
        <w:t>936</w:t>
      </w:r>
    </w:p>
    <w:p>
      <w:r>
        <w:t>0304475742</w:t>
      </w:r>
    </w:p>
    <w:p>
      <w:r>
        <w:t>CÔNG TY CỔ PHẦN THỰC PHẨM CHOLIMEX</w:t>
      </w:r>
    </w:p>
    <w:p>
      <w:r>
        <w:t>937</w:t>
      </w:r>
    </w:p>
    <w:p>
      <w:r>
        <w:t>0300555450</w:t>
      </w:r>
    </w:p>
    <w:p>
      <w:r>
        <w:t>CÔNG TY XĂNG DẦU KHU VỰC II TNHH MỘT THÀNH VIÊN</w:t>
      </w:r>
    </w:p>
    <w:p>
      <w:r>
        <w:t>938</w:t>
      </w:r>
    </w:p>
    <w:p>
      <w:r>
        <w:t>0800981880</w:t>
      </w:r>
    </w:p>
    <w:p>
      <w:r>
        <w:t>CÔNG TY TNHH ĐIỆN TỬ POYUN VIỆT NAM</w:t>
      </w:r>
    </w:p>
    <w:p>
      <w:r>
        <w:t>939</w:t>
      </w:r>
    </w:p>
    <w:p>
      <w:r>
        <w:t>0302902205</w:t>
      </w:r>
    </w:p>
    <w:p>
      <w:r>
        <w:t>CÔNG TY CỔ PHẦN ĐẠI PHÚ LỘC</w:t>
      </w:r>
    </w:p>
    <w:p>
      <w:r>
        <w:t>940</w:t>
      </w:r>
    </w:p>
    <w:p>
      <w:r>
        <w:t>0101243150</w:t>
      </w:r>
    </w:p>
    <w:p>
      <w:r>
        <w:t>CÔNG TY CỔ PHẦN MISA</w:t>
      </w:r>
    </w:p>
    <w:p>
      <w:r>
        <w:t>941</w:t>
      </w:r>
    </w:p>
    <w:p>
      <w:r>
        <w:t>0309875328</w:t>
      </w:r>
    </w:p>
    <w:p>
      <w:r>
        <w:t>CÔNG TY TNHH KINH DOANH LỐP XE BRIDGESTONE VIỆT NAM</w:t>
      </w:r>
    </w:p>
    <w:p>
      <w:r>
        <w:t>942</w:t>
      </w:r>
    </w:p>
    <w:p>
      <w:r>
        <w:t>0105434036</w:t>
      </w:r>
    </w:p>
    <w:p>
      <w:r>
        <w:t>Tổng công ty cổ phần tái bảo hiểm PVI</w:t>
      </w:r>
    </w:p>
    <w:p>
      <w:r>
        <w:t>943</w:t>
      </w:r>
    </w:p>
    <w:p>
      <w:r>
        <w:t>0800451185</w:t>
      </w:r>
    </w:p>
    <w:p>
      <w:r>
        <w:t>CÔNG TY CỔ PHẦN CHEMILENS VIỆT NAM</w:t>
      </w:r>
    </w:p>
    <w:p>
      <w:r>
        <w:t>944</w:t>
      </w:r>
    </w:p>
    <w:p>
      <w:r>
        <w:t>0200662000</w:t>
      </w:r>
    </w:p>
    <w:p>
      <w:r>
        <w:t>CÔNG TY TNHH IKO THOMPSON VIỆT NAM</w:t>
      </w:r>
    </w:p>
    <w:p>
      <w:r>
        <w:t>945</w:t>
      </w:r>
    </w:p>
    <w:p>
      <w:r>
        <w:t>0500141369</w:t>
      </w:r>
    </w:p>
    <w:p>
      <w:r>
        <w:t>CÔNG TY TNHH MỘT THÀNH VIÊN TỔNG CÔNG TY SẢN XUẤT THIẾT BỊ VIETTEL</w:t>
      </w:r>
    </w:p>
    <w:p>
      <w:r>
        <w:t>946</w:t>
      </w:r>
    </w:p>
    <w:p>
      <w:r>
        <w:t>4100258793</w:t>
      </w:r>
    </w:p>
    <w:p>
      <w:r>
        <w:t>CÔNG TY CỔ PHẦN CẢNG QUY NHƠN</w:t>
      </w:r>
    </w:p>
    <w:p>
      <w:r>
        <w:t>947</w:t>
      </w:r>
    </w:p>
    <w:p>
      <w:r>
        <w:t>0400101965</w:t>
      </w:r>
    </w:p>
    <w:p>
      <w:r>
        <w:t>CÔNG TY CỔ PHẦN ĐẦU TƯ HẠ TẦNG GIAO THÔNG ĐÈO CẢ</w:t>
      </w:r>
    </w:p>
    <w:p>
      <w:r>
        <w:t>948</w:t>
      </w:r>
    </w:p>
    <w:p>
      <w:r>
        <w:t>3700334885</w:t>
      </w:r>
    </w:p>
    <w:p>
      <w:r>
        <w:t>CÔNG TY TRÁCH NHIỆM HỮU HẠN CHỨNG KHOÁN YUANTA VIỆT NAM</w:t>
      </w:r>
    </w:p>
    <w:p>
      <w:r>
        <w:t>949</w:t>
      </w:r>
    </w:p>
    <w:p>
      <w:r>
        <w:t>5300252991</w:t>
      </w:r>
    </w:p>
    <w:p>
      <w:r>
        <w:t>CÔNG TY CỔ PHẦN ĐỒNG TẢ PHỜI - VINACOMIN</w:t>
      </w:r>
    </w:p>
    <w:p>
      <w:r>
        <w:t>950</w:t>
      </w:r>
    </w:p>
    <w:p>
      <w:r>
        <w:t>1200526842</w:t>
      </w:r>
    </w:p>
    <w:p>
      <w:r>
        <w:t>CÔNG TY CỔ PHẦN ĐẦU TƯ VÀ XÂY DỰNG TIỀN GIANG</w:t>
      </w:r>
    </w:p>
    <w:p>
      <w:r>
        <w:t>951</w:t>
      </w:r>
    </w:p>
    <w:p>
      <w:r>
        <w:t>3700630436</w:t>
      </w:r>
    </w:p>
    <w:p>
      <w:r>
        <w:t>CÔNG TY TNHH II-VI VIỆT NAM</w:t>
      </w:r>
    </w:p>
    <w:p>
      <w:r>
        <w:t>952</w:t>
      </w:r>
    </w:p>
    <w:p>
      <w:r>
        <w:t>3300100586</w:t>
      </w:r>
    </w:p>
    <w:p>
      <w:r>
        <w:t>CÔNG TY TNHH BIA CARLSBERG VIỆT NAM</w:t>
      </w:r>
    </w:p>
    <w:p>
      <w:r>
        <w:t>953</w:t>
      </w:r>
    </w:p>
    <w:p>
      <w:r>
        <w:t>0303185504</w:t>
      </w:r>
    </w:p>
    <w:p>
      <w:r>
        <w:t>CÔNG TY CỔ PHẦN CÁT LỢI</w:t>
      </w:r>
    </w:p>
    <w:p>
      <w:r>
        <w:t>954</w:t>
      </w:r>
    </w:p>
    <w:p>
      <w:r>
        <w:t>0303742875</w:t>
      </w:r>
    </w:p>
    <w:p>
      <w:r>
        <w:t>CÔNG TY LIÊN DOANH TRÁCH NHIỆM HỮU HẠN VIETCOMBANK-BONDAY-BENTHANH</w:t>
      </w:r>
    </w:p>
    <w:p>
      <w:r>
        <w:t>955</w:t>
      </w:r>
    </w:p>
    <w:p>
      <w:r>
        <w:t>0900178525</w:t>
      </w:r>
    </w:p>
    <w:p>
      <w:r>
        <w:t>CÔNG TY TRÁCH NHIỆM HỮU HẠN MỘT THÀNH VIÊN KINH ĐÔ MIỀN BẮC</w:t>
      </w:r>
    </w:p>
    <w:p>
      <w:r>
        <w:t>956</w:t>
      </w:r>
    </w:p>
    <w:p>
      <w:r>
        <w:t>3600728011</w:t>
      </w:r>
    </w:p>
    <w:p>
      <w:r>
        <w:t>CÔNG TY TNHH TKG TAEKWANG MTC VINA</w:t>
      </w:r>
    </w:p>
    <w:p>
      <w:r>
        <w:t>957</w:t>
      </w:r>
    </w:p>
    <w:p>
      <w:r>
        <w:t>3600892847</w:t>
      </w:r>
    </w:p>
    <w:p>
      <w:r>
        <w:t>CÔNG TY TRÁCH NHIỆM HỮU HẠN VIỆT NAM CENTER POWER TECH.</w:t>
      </w:r>
    </w:p>
    <w:p>
      <w:r>
        <w:t>958</w:t>
      </w:r>
    </w:p>
    <w:p>
      <w:r>
        <w:t>3502237142</w:t>
      </w:r>
    </w:p>
    <w:p>
      <w:r>
        <w:t>CÔNG TY TNHH HAOSHENG VINA</w:t>
      </w:r>
    </w:p>
    <w:p>
      <w:r>
        <w:t>959</w:t>
      </w:r>
    </w:p>
    <w:p>
      <w:r>
        <w:t>0102635866</w:t>
      </w:r>
    </w:p>
    <w:p>
      <w:r>
        <w:t>Trường Cao đẳng FPT Polytechnic</w:t>
      </w:r>
    </w:p>
    <w:p>
      <w:r>
        <w:t>960</w:t>
      </w:r>
    </w:p>
    <w:p>
      <w:r>
        <w:t>0314094827</w:t>
      </w:r>
    </w:p>
    <w:p>
      <w:r>
        <w:t>CÔNG TY CỔ PHẦN ĐẦU TƯ KINH DOANH BẤT ĐỘNG SẢN THUẬN PHÁT</w:t>
      </w:r>
    </w:p>
    <w:p>
      <w:r>
        <w:t>961</w:t>
      </w:r>
    </w:p>
    <w:p>
      <w:r>
        <w:t>3702753786</w:t>
      </w:r>
    </w:p>
    <w:p>
      <w:r>
        <w:t>CÔNG TY TNHH SÀN NHÀ VĨNH DỤ VIỆT NAM</w:t>
      </w:r>
    </w:p>
    <w:p>
      <w:r>
        <w:t>962</w:t>
      </w:r>
    </w:p>
    <w:p>
      <w:r>
        <w:t>0102659320</w:t>
      </w:r>
    </w:p>
    <w:p>
      <w:r>
        <w:t>CÔNG TY TNHH NAGASE VIỆT NAM</w:t>
      </w:r>
    </w:p>
    <w:p>
      <w:r>
        <w:t>963</w:t>
      </w:r>
    </w:p>
    <w:p>
      <w:r>
        <w:t>4201631958</w:t>
      </w:r>
    </w:p>
    <w:p>
      <w:r>
        <w:t>CÔNG TY TNHH KN CAM RANH</w:t>
      </w:r>
    </w:p>
    <w:p>
      <w:r>
        <w:t>964</w:t>
      </w:r>
    </w:p>
    <w:p>
      <w:r>
        <w:t>0309519880</w:t>
      </w:r>
    </w:p>
    <w:p>
      <w:r>
        <w:t>CÔNG TY TNHH GIAO NHẬN NGÔI SAO PHƯƠNG ĐÔNG</w:t>
      </w:r>
    </w:p>
    <w:p>
      <w:r>
        <w:t>965</w:t>
      </w:r>
    </w:p>
    <w:p>
      <w:r>
        <w:t>2700872578</w:t>
      </w:r>
    </w:p>
    <w:p>
      <w:r>
        <w:t>CÔNG TY CỔ PHẦN DỊCH VỤ VÀ HẠ TẦNG Ô TÔ THÀNH CÔNG</w:t>
      </w:r>
    </w:p>
    <w:p>
      <w:r>
        <w:t>966</w:t>
      </w:r>
    </w:p>
    <w:p>
      <w:r>
        <w:t>0308515724</w:t>
      </w:r>
    </w:p>
    <w:p>
      <w:r>
        <w:t>CÔNG TY CỔ PHẦN VẬN TẢI NHẬT VIỆT</w:t>
      </w:r>
    </w:p>
    <w:p>
      <w:r>
        <w:t>967</w:t>
      </w:r>
    </w:p>
    <w:p>
      <w:r>
        <w:t>0304836029</w:t>
      </w:r>
    </w:p>
    <w:p>
      <w:r>
        <w:t>CÔNG TY CỔ PHẦN NAVIGOS GROUP VIỆT NAM</w:t>
      </w:r>
    </w:p>
    <w:p>
      <w:r>
        <w:t>968</w:t>
      </w:r>
    </w:p>
    <w:p>
      <w:r>
        <w:t>0312294651</w:t>
      </w:r>
    </w:p>
    <w:p>
      <w:r>
        <w:t>CÔNG TY TNHH MORRISON EXPRESS VIỆT NAM</w:t>
      </w:r>
    </w:p>
    <w:p>
      <w:r>
        <w:t>969</w:t>
      </w:r>
    </w:p>
    <w:p>
      <w:r>
        <w:t>2300149170</w:t>
      </w:r>
    </w:p>
    <w:p>
      <w:r>
        <w:t>CÔNG TY CỔ PHẦN KHAI SƠN</w:t>
      </w:r>
    </w:p>
    <w:p>
      <w:r>
        <w:t>970</w:t>
      </w:r>
    </w:p>
    <w:p>
      <w:r>
        <w:t>0106888378</w:t>
      </w:r>
    </w:p>
    <w:p>
      <w:r>
        <w:t>CÔNG TY TNHH ĐẦU TƯ KINH DOANH VÀ PHÁT TRIỂN THƯƠNG MẠI ĐỊA ỐC XANH</w:t>
      </w:r>
    </w:p>
    <w:p>
      <w:r>
        <w:t>971</w:t>
      </w:r>
    </w:p>
    <w:p>
      <w:r>
        <w:t>3301604829</w:t>
      </w:r>
    </w:p>
    <w:p>
      <w:r>
        <w:t>CÔNG TY CỔ PHẦN ĐẦU TƯ VÀ PHÁT TRIỂN BẤT ĐỘNG SẢN COTANA CAPITAL</w:t>
      </w:r>
    </w:p>
    <w:p>
      <w:r>
        <w:t>972</w:t>
      </w:r>
    </w:p>
    <w:p>
      <w:r>
        <w:t>0100105616</w:t>
      </w:r>
    </w:p>
    <w:p>
      <w:r>
        <w:t>TỔNG CÔNG TY CỔ PHẦN XUẤT NHẬP KHẨU VÀ XÂY DỰNG VIỆT NAM</w:t>
      </w:r>
    </w:p>
    <w:p>
      <w:r>
        <w:t>973</w:t>
      </w:r>
    </w:p>
    <w:p>
      <w:r>
        <w:t>5100232444</w:t>
      </w:r>
    </w:p>
    <w:p>
      <w:r>
        <w:t>CÔNG TY CỔ PHẦN ĐẦU TƯ KHOÁNG SẢN AN THÔNG</w:t>
      </w:r>
    </w:p>
    <w:p>
      <w:r>
        <w:t>974</w:t>
      </w:r>
    </w:p>
    <w:p>
      <w:r>
        <w:t>2400816526</w:t>
      </w:r>
    </w:p>
    <w:p>
      <w:r>
        <w:t>CÔNG TY TNHH CÔNG NGHỆ LENS VIỆT NAM</w:t>
      </w:r>
    </w:p>
    <w:p>
      <w:r>
        <w:t>975</w:t>
      </w:r>
    </w:p>
    <w:p>
      <w:r>
        <w:t>0900723971</w:t>
      </w:r>
    </w:p>
    <w:p>
      <w:r>
        <w:t>CÔNG TY TNHH MỘT THÀNH VIÊN VIỆT NAM MIE</w:t>
      </w:r>
    </w:p>
    <w:p>
      <w:r>
        <w:t>976</w:t>
      </w:r>
    </w:p>
    <w:p>
      <w:r>
        <w:t>0800236558</w:t>
      </w:r>
    </w:p>
    <w:p>
      <w:r>
        <w:t>CÔNG TY TRÁCH NHIỆM HỮU HẠN LONG HẢI</w:t>
      </w:r>
    </w:p>
    <w:p>
      <w:r>
        <w:t>977</w:t>
      </w:r>
    </w:p>
    <w:p>
      <w:r>
        <w:t>2400598268</w:t>
      </w:r>
    </w:p>
    <w:p>
      <w:r>
        <w:t>CÔNG TY TNHH YOUNGONE BẮC GIANG</w:t>
      </w:r>
    </w:p>
    <w:p>
      <w:r>
        <w:t>978</w:t>
      </w:r>
    </w:p>
    <w:p>
      <w:r>
        <w:t>2400801174</w:t>
      </w:r>
    </w:p>
    <w:p>
      <w:r>
        <w:t>CÔNG TY TNHH LUXSHARE - ICT ( VIỆT NAM )</w:t>
      </w:r>
    </w:p>
    <w:p>
      <w:r>
        <w:t>979</w:t>
      </w:r>
    </w:p>
    <w:p>
      <w:r>
        <w:t>0302588518</w:t>
      </w:r>
    </w:p>
    <w:p>
      <w:r>
        <w:t>CÔNG TY CỔ PHẦN HƯNG THỊNH LAND</w:t>
      </w:r>
    </w:p>
    <w:p>
      <w:r>
        <w:t>980</w:t>
      </w:r>
    </w:p>
    <w:p>
      <w:r>
        <w:t>0305481900</w:t>
      </w:r>
    </w:p>
    <w:p>
      <w:r>
        <w:t>NGÂN HÀNG INDUSTRIAL BANK OF KOREA - CHI NHÁNH THÀNH PHỐ HỒ CHÍ MINH</w:t>
      </w:r>
    </w:p>
    <w:p>
      <w:r>
        <w:t>981</w:t>
      </w:r>
    </w:p>
    <w:p>
      <w:r>
        <w:t>0201352202</w:t>
      </w:r>
    </w:p>
    <w:p>
      <w:r>
        <w:t>CÔNG TY TNHH MINATO VIỆT NAM</w:t>
      </w:r>
    </w:p>
    <w:p>
      <w:r>
        <w:t>982</w:t>
      </w:r>
    </w:p>
    <w:p>
      <w:r>
        <w:t>0303478451</w:t>
      </w:r>
    </w:p>
    <w:p>
      <w:r>
        <w:t>CÔNG TY TNHH VINA POODS KYOEI</w:t>
      </w:r>
    </w:p>
    <w:p>
      <w:r>
        <w:t>983</w:t>
      </w:r>
    </w:p>
    <w:p>
      <w:r>
        <w:t>0700260130</w:t>
      </w:r>
    </w:p>
    <w:p>
      <w:r>
        <w:t>CÔNG TY TNHH QUẢN LÝ KHAI THÁC KHU CÔNG NGHIỆP HÒA MẠC</w:t>
      </w:r>
    </w:p>
    <w:p>
      <w:r>
        <w:t>984</w:t>
      </w:r>
    </w:p>
    <w:p>
      <w:r>
        <w:t>0201628193</w:t>
      </w:r>
    </w:p>
    <w:p>
      <w:r>
        <w:t>Công ty TNHH Công nghiệp chính xác Eva Hải Phòng</w:t>
      </w:r>
    </w:p>
    <w:p>
      <w:r>
        <w:t>985</w:t>
      </w:r>
    </w:p>
    <w:p>
      <w:r>
        <w:t>3700969927</w:t>
      </w:r>
    </w:p>
    <w:p>
      <w:r>
        <w:t>CÔNG TY TNHH VIET NAM K.K. PLASTIC</w:t>
      </w:r>
    </w:p>
    <w:p>
      <w:r>
        <w:t>986</w:t>
      </w:r>
    </w:p>
    <w:p>
      <w:r>
        <w:t>0101219535</w:t>
      </w:r>
    </w:p>
    <w:p>
      <w:r>
        <w:t>CÔNG TY CỔ PHẦN TẬP ĐOÀN ĐẦU TƯ AN LẠC</w:t>
      </w:r>
    </w:p>
    <w:p>
      <w:r>
        <w:t>987</w:t>
      </w:r>
    </w:p>
    <w:p>
      <w:r>
        <w:t>3600660490</w:t>
      </w:r>
    </w:p>
    <w:p>
      <w:r>
        <w:t>CÔNG TY TNHH MAINETTI (VIỆT NAM)</w:t>
      </w:r>
    </w:p>
    <w:p>
      <w:r>
        <w:t>988</w:t>
      </w:r>
    </w:p>
    <w:p>
      <w:r>
        <w:t>0900219059</w:t>
      </w:r>
    </w:p>
    <w:p>
      <w:r>
        <w:t>CÔNG TY TNHH SẢN XUẤT PHỤ TÙNG Ô TÔ XE MÁY VIỆT NAM</w:t>
      </w:r>
    </w:p>
    <w:p>
      <w:r>
        <w:t>989</w:t>
      </w:r>
    </w:p>
    <w:p>
      <w:r>
        <w:t>3500614363</w:t>
      </w:r>
    </w:p>
    <w:p>
      <w:r>
        <w:t>CÔNG TY TNHH NS BLUESCOPE VIỆT NAM</w:t>
      </w:r>
    </w:p>
    <w:p>
      <w:r>
        <w:t>990</w:t>
      </w:r>
    </w:p>
    <w:p>
      <w:r>
        <w:t>2500243163</w:t>
      </w:r>
    </w:p>
    <w:p>
      <w:r>
        <w:t>CÔNG TY TNHH NIDEC SANKYO VIỆT NAM (HÀ NỘI)</w:t>
      </w:r>
    </w:p>
    <w:p>
      <w:r>
        <w:t>991</w:t>
      </w:r>
    </w:p>
    <w:p>
      <w:r>
        <w:t>0201186139</w:t>
      </w:r>
    </w:p>
    <w:p>
      <w:r>
        <w:t>CÔNG TY TNHH CÔNG NGHỆ MÁY VĂN PHÒNG KYOCERA VIỆT NAM</w:t>
      </w:r>
    </w:p>
    <w:p>
      <w:r>
        <w:t>992</w:t>
      </w:r>
    </w:p>
    <w:p>
      <w:r>
        <w:t>1101881684</w:t>
      </w:r>
    </w:p>
    <w:p>
      <w:r>
        <w:t>CÔNG TY CỔ PHẦN IDTT</w:t>
      </w:r>
    </w:p>
    <w:p>
      <w:r>
        <w:t>993</w:t>
      </w:r>
    </w:p>
    <w:p>
      <w:r>
        <w:t>0104564681</w:t>
      </w:r>
    </w:p>
    <w:p>
      <w:r>
        <w:t>CÔNG TY CỔ PHẦN XÂY DỰNG, ĐẦU TƯ BẤT ĐỘNG SẢN VIỆT MINH HOÀNG</w:t>
      </w:r>
    </w:p>
    <w:p>
      <w:r>
        <w:t>994</w:t>
      </w:r>
    </w:p>
    <w:p>
      <w:r>
        <w:t>3602167805</w:t>
      </w:r>
    </w:p>
    <w:p>
      <w:r>
        <w:t>CÔNG TY CỔ PHẦN BỆNH VIỆN QUỐC TẾ CHẤN THƯƠNG CHỈNH HÌNH SÀI GÒN - ĐỒNG NAI</w:t>
      </w:r>
    </w:p>
    <w:p>
      <w:r>
        <w:t>995</w:t>
      </w:r>
    </w:p>
    <w:p>
      <w:r>
        <w:t>5700780594</w:t>
      </w:r>
    </w:p>
    <w:p>
      <w:r>
        <w:t>CÔNG TY CỔ PHẦN CÔNG NGHIỆP TÀU THỦY ĐÔNG BẮC</w:t>
      </w:r>
    </w:p>
    <w:p>
      <w:r>
        <w:t>996</w:t>
      </w:r>
    </w:p>
    <w:p>
      <w:r>
        <w:t>3700697871</w:t>
      </w:r>
    </w:p>
    <w:p>
      <w:r>
        <w:t>CÔNG TY TNHH VIỆT NAM YUSHUN</w:t>
      </w:r>
    </w:p>
    <w:p>
      <w:r>
        <w:t>997</w:t>
      </w:r>
    </w:p>
    <w:p>
      <w:r>
        <w:t>3600942720</w:t>
      </w:r>
    </w:p>
    <w:p>
      <w:r>
        <w:t>CÔNG TY CỔ PHẦN VINA ĐẠI PHƯỚC</w:t>
      </w:r>
    </w:p>
    <w:p>
      <w:r>
        <w:t>998</w:t>
      </w:r>
    </w:p>
    <w:p>
      <w:r>
        <w:t>3600478837</w:t>
      </w:r>
    </w:p>
    <w:p>
      <w:r>
        <w:t>CÔNG TY TRÁCH NHIỆM HỮU HẠN PPG VIỆT NAM</w:t>
      </w:r>
    </w:p>
    <w:p>
      <w:r>
        <w:t>999</w:t>
      </w:r>
    </w:p>
    <w:p>
      <w:r>
        <w:t>0304384823</w:t>
      </w:r>
    </w:p>
    <w:p>
      <w:r>
        <w:t>CÔNG TY CỔ PHẦN VIE CHANNEL</w:t>
      </w:r>
    </w:p>
    <w:p>
      <w:r>
        <w:t>1000</w:t>
      </w:r>
    </w:p>
    <w:p>
      <w:r>
        <w:t>0309212899</w:t>
      </w:r>
    </w:p>
    <w:p>
      <w:r>
        <w:t>CÔNG TY TNHH DGS LOGISTICS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