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4576/CTH-QLDN1 năm 2025 về Chiết khấu thương mại tại cửa hàng xăng dầu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4576/CTH-QLDN1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4576/CTH-QLDN1</w:t>
      </w:r>
    </w:p>
    <w:p>
      <w:r>
        <w:t>V/v  Chiết khấu thương mại</w:t>
      </w:r>
    </w:p>
    <w:p>
      <w:r>
        <w:t>Cần Thơ, ngày 26 tháng 11 năm 2025</w:t>
      </w:r>
    </w:p>
    <w:p>
      <w:r>
        <w:t>Kính gửi:</w:t>
      </w:r>
    </w:p>
    <w:p>
      <w:r>
        <w:t>Chi nhánh Công ty TNHH MTV D ầu Khí Thành Phố Hồ Chí Minh tại TP. Cần Thơ.</w:t>
      </w:r>
    </w:p>
    <w:p>
      <w:r>
        <w:t>Đ ịa chỉ: Lô số 15-16 Khu công nghiệp Trà Nóc II, phường Phước Thới, Thành phố Cần Thơ.</w:t>
      </w:r>
    </w:p>
    <w:p>
      <w:r>
        <w:t>Phúc đáp Công văn  s  ố 865/CV-CNCT ngày 18/11/2025 của Chi nhánh Công ty TNHH MTV Dầu Khí Thành Phố Hồ Chí Minh tại TP. Cần Thơ (gọi tắt là Saigon Petro tại Cần Thơ) V/v chiết khấu thương mại tại cửa hàng xăng dầu.</w:t>
      </w:r>
    </w:p>
    <w:p>
      <w:r>
        <w:t>Thu ế thành phố Cần Thơ có ý kiến như sau:</w:t>
      </w:r>
    </w:p>
    <w:p>
      <w:r>
        <w:t>Căn c ứ điểm đ, khoản 6, Điều 10 Nghị định 123/2020/NĐ-CP ngày 19/10/2023 của Chính phủ quy định về nội dung hóa đơn:</w:t>
      </w:r>
    </w:p>
    <w:p>
      <w:r>
        <w:t>“đ) Trư ờng hợp cơ sở kinh doanh áp dụng hình thức chiết khấu thương mại cho khách hàng hoặc khuyến mãi theo quy định của pháp luật thì phải thể hiện rõ khoản chiết khấu thương mại, khuyến mãi trên hóa đơn. Việc xác định giá  tính  thuế  giá  trị gia tăng (thành tiền chưa có thuế giá trị gia tăng) trong trường hợp áp dụng chiết  khấu  thương mại dành cho khách hàng hoặc khuyến mãi thực hiện theo quy định của pháp luật thuế giá trị gia tăng. ”</w:t>
      </w:r>
    </w:p>
    <w:p>
      <w:r>
        <w:t>Căn c ứ khoản 2, Điều 14 Nghị định số 181/2025/ NĐ -CP ngày 01/7/2025 của Chính phủ quy định về nguyên tắc xác định giá tính thuế giá trị gia tăng:</w:t>
      </w:r>
    </w:p>
    <w:p>
      <w:r>
        <w:t>“2. Trư ờng hợp cơ sở kinh doanh áp dụng hình thức chiết khấu thương mại dành cho khách hàng (nếu có) thì giá tính thuế giá trị gia tăng là giá bán đã chiết  khấu  thương mại dành cho khách hàng chưa có thuế giá trị gia tăng.”</w:t>
      </w:r>
    </w:p>
    <w:p>
      <w:r>
        <w:t>Căn c ứ khoản 13, Điều 1 Nghị định 70/2025/NĐ-CP ngày 20/3/2025 của Chính phủ sửa đổi, bổ sung một số điều của Nghị định 123/2020/NĐ-CP ngày 19/10/2020 của Chính phủ quy định về hóa đơn chứng từ:</w:t>
      </w:r>
    </w:p>
    <w:p>
      <w:r>
        <w:t>“Đi ều 1. Sửa đổi, bổ sung một số điều của Nghị định  số  123/2020/NĐ-CP ngày 19/10/2020 của Chính phủ quy định về hóa đơn, chứng từ</w:t>
      </w:r>
    </w:p>
    <w:p>
      <w:r>
        <w:t>13. S ửa đổi tên Điều 19 và sửa đổi, bổ sung Điều 19 như sau:</w:t>
      </w:r>
    </w:p>
    <w:p>
      <w:r>
        <w:t>Đi ều 19. Thay thế, điều chỉnh hóa đơn điện tử</w:t>
      </w:r>
    </w:p>
    <w:p>
      <w:r>
        <w:t>.............</w:t>
      </w:r>
    </w:p>
    <w:p>
      <w:r>
        <w:t>4. Hóa đơn đ ể điều  chỉnh  hóa đơn điện tử đã lập trong một số trường hợp như sau:</w:t>
      </w:r>
    </w:p>
    <w:p>
      <w:r>
        <w:t>b) Trư 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thủ   quyền  yêu  cầu . Căn cứ vào hóa đơn  điều   chỉnh , bên bán và  bên  mua kê khai  điều   chỉnh  doanh thu mua, bán, thuế đầu ra, đầu vào tại kỳ lập hóa đơn điều  chỉnh .”</w:t>
      </w:r>
    </w:p>
    <w:p>
      <w:r>
        <w:t>Căn c ứ các quy  định   trên,  trường hợp Chi nhánh Công ty TNHH MTV Dầu Khí Thành Phố Hồ Chí Minh tại TP.  Cần  Thơ xuất hóa  đơn  GTGT bán hàng cho khách hàng có áp dụng hình thức chiết khấu thương mại thì thực hiện theo quy định tại  điểm  d, khoản 6,  Điều  10 Nghị định 123/2020/NĐ-CP; khoản 2,  Điều  14 Nghị định số 181/2025/NĐ-CP; khoản 13,  Điều  1 Nghị  định  70/2025/NĐ-CP trích dẫn  nếu  trên và các văn bản  của  Bộ chuyên ngành.</w:t>
      </w:r>
    </w:p>
    <w:p>
      <w:r>
        <w:t>Thu ế Thành phố Cần Thơ trả lời  để  Chi nhánh Công ty TNHH MTV Dầu Khí Thành Phố Hồ Chí Minh tại TP. Cần  Thơ  được biết, thực hiện./.</w:t>
      </w:r>
    </w:p>
    <w:p>
      <w:r>
        <w:t>Nơi nhận:</w:t>
      </w:r>
    </w:p>
    <w:p>
      <w:r>
        <w:t>- Như trên;</w:t>
      </w:r>
    </w:p>
    <w:p>
      <w:r>
        <w:t>- Phòng NVDTPC “ki ểm tra”;</w:t>
      </w:r>
    </w:p>
    <w:p>
      <w:r>
        <w:t>- Phòng KTR1;</w:t>
      </w:r>
    </w:p>
    <w:p>
      <w:r>
        <w:t>- Các Phòng QLDN2, QLDN3, QLDN4;</w:t>
      </w:r>
    </w:p>
    <w:p>
      <w:r>
        <w:t>- Website Thu ế thành phố Cần Thơ;</w:t>
      </w:r>
    </w:p>
    <w:p>
      <w:r>
        <w:t>- Lưu VT, QLDN1</w:t>
      </w:r>
    </w:p>
    <w:p>
      <w:r>
        <w:t>KT. 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