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4560/BYT-KCB năm 2023 về xây dựng kế hoạch phát triển hệ thống Phục hồi chức năng giai đoạn 2023-2030, tầm nhìn đến năm 2050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4560/BYT-KCB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4560/BYT-KCB</w:t>
      </w:r>
    </w:p>
    <w:p>
      <w:r>
        <w:t>V/v xây dựng kế hoạch phát triển hệ thống Phục hồi chức năng giai đoạn 2023-2030, tầm nhìn đến năm 2050</w:t>
      </w:r>
    </w:p>
    <w:p>
      <w:r>
        <w:t>Hà Nội, ngày 20 tháng 7 năm 2023</w:t>
      </w:r>
    </w:p>
    <w:p>
      <w:r>
        <w:t>Kính gửi:  Ủy ban nhân dân tỉnh, thành phố trực thuộc Trung ương</w:t>
      </w:r>
    </w:p>
    <w:p>
      <w:r>
        <w:t>Ngày 24/5/2023, Thủ tướng Chính phủ đã ban hành Quyết định số 569/QĐ-TTg về việc phê duyệt Chương trình phát triển hệ thống Phục hồi chức năng giai đoạn 2023-2030, tầm nhìn đến năm 2050. Để triển khai hiệu quả Quyết định số 569/QĐ-TTg nêu trên của Thủ tướng Chính phủ, Bộ Y tế đề nghị Ủy ban nhân dân các tỉnh/thành phố quan tâm chỉ đạo, tổ chức thực hiện một số nội dung sau:</w:t>
      </w:r>
    </w:p>
    <w:p>
      <w:r>
        <w:t>- Giao Sở Y tế làm đầu mối, phối hợp với các sở, ban, ngành có liên quan để xây dựng Kế hoạch triển khai Quyết định số 569/QĐ-TTg về việc phê duyệt Chương trình phát triển hệ thống Phục hồi chức năng giai đoạn 2023-2030, tầm nhìn đến năm 2050 tại địa phương, trình Ủy ban nhân dân tỉnh/thành phố phê duyệt  (Khung kế hoạch tham khảo xin gửi kèm theo).</w:t>
      </w:r>
    </w:p>
    <w:p>
      <w:r>
        <w:t>- Bố trí đủ nguồn lực, cơ sở vật chất để triển khai thực hiện Kế hoạch.</w:t>
      </w:r>
    </w:p>
    <w:p>
      <w:r>
        <w:t>- Chỉ đạo Ủy ban nhân dân các cấp xây dựng và tổ chức thực hiện Chương trình phục hồi chức năng dựa vào cộng đồng; tạo điều kiện để cơ quan, tổ chức và cá nhân tổ chức hoặc tham gia thực hiện hoạt động phục hồi chức năng dựa vào cộng đồng.</w:t>
      </w:r>
    </w:p>
    <w:p>
      <w:r>
        <w:t>- Kiểm tra, giám sát, báo cáo tiến độ kết quả thực hiện Kế hoạch về Bộ Y tế để tổng hợp, báo cáo Thủ tướng Chính phủ.</w:t>
      </w:r>
    </w:p>
    <w:p>
      <w:r>
        <w:t>Trân trọng cảm ơn./.</w:t>
      </w:r>
    </w:p>
    <w:p>
      <w:r>
        <w:t>Nơi nhận:</w:t>
      </w:r>
    </w:p>
    <w:p>
      <w:r>
        <w:t>- Như trên;</w:t>
      </w:r>
    </w:p>
    <w:p>
      <w:r>
        <w:t>- PTTg Trần Hồng Hà (để b/cáo);</w:t>
      </w:r>
    </w:p>
    <w:p>
      <w:r>
        <w:t>- Bộ trưởng (để b/cáo);</w:t>
      </w:r>
    </w:p>
    <w:p>
      <w:r>
        <w:t>- Văn phòng Chính phủ;</w:t>
      </w:r>
    </w:p>
    <w:p>
      <w:r>
        <w:t>- Các Thứ trưởng;</w:t>
      </w:r>
    </w:p>
    <w:p>
      <w:r>
        <w:t>- Sở Y tế các tỉnh, thành phố (để t/h);</w:t>
      </w:r>
    </w:p>
    <w:p>
      <w:r>
        <w:t>- Lưu: VT, KCB.</w:t>
      </w:r>
    </w:p>
    <w:p>
      <w:r>
        <w:t>KT. BỘ TRƯỞNG</w:t>
      </w:r>
    </w:p>
    <w:p>
      <w:r>
        <w:t>THỨ TRƯỞNG</w:t>
      </w:r>
    </w:p>
    <w:p>
      <w:r>
        <w:t>Trần Văn Thuấn</w:t>
      </w:r>
    </w:p>
    <w:p>
      <w:r>
        <w:t>KHUNG KẾ HOẠCH</w:t>
      </w:r>
    </w:p>
    <w:p>
      <w:r>
        <w:t>TRIỂN KHAI QUYẾT ĐỊNH SỐ 569/QĐ-TTG NGÀY 24/5/2023 CỦA THỦ TƯỚNG CHÍNH PHỦ PHÊ DUYỆT CHƯƠNG TRÌNH PHÁT TRIỂN PHỤC HỒI CHỨC NĂNG GIAI ĐOẠN 2023-2030, TẦM NHÌN ĐẾN NĂM 2050 TỈNH/THÀNH PHỐ……</w:t>
      </w:r>
    </w:p>
    <w:p>
      <w:r>
        <w:t>(Khung tham khảo cho các địa phương để xây dựng kế hoạch triển khai thực hiện Quyết định số 569/QĐ-TTg ngày 24/5/2023 của Thủ tướng Chính phủ phê duyệt Chương trình Phát triển Phục hồi chức năng giai đoạn 2023-2030, tầm nhìn đến năm 2050)</w:t>
      </w:r>
    </w:p>
    <w:p>
      <w:r>
        <w:t>Phần 1.</w:t>
      </w:r>
    </w:p>
    <w:p>
      <w:r>
        <w:t>ĐÁNH GIÁ THỰC TRẠNG HỆ THỐNG PHỤC HỒI CHỨC NĂNG VÀ KẾT QUẢ THỰC HIỆN KẾ HOẠCH QUỐC GIA PHÁT TRIỂN PHCN GIAI ĐOẠN 2014-2020</w:t>
      </w:r>
    </w:p>
    <w:p>
      <w:r>
        <w:t>1. Thông tin chung</w:t>
      </w:r>
    </w:p>
    <w:p>
      <w:r>
        <w:t>Thông tin tóm tắt về địa phương (dân số, hệ thống y tế, tổ chức hệ thống PHCN, đặc điểm kinh tế, xã hội...)</w:t>
      </w:r>
    </w:p>
    <w:p>
      <w:r>
        <w:t>2. Thực trạng công tác Phục hồi chức năng và kết quả triển khai thực hiện Kế hoạch Quốc gia phát triển Phục hồi chức năng giai đoạn 2014-2020</w:t>
      </w:r>
    </w:p>
    <w:p>
      <w:r>
        <w:t>Trên cơ sở Kế hoạch quốc gia phát triển Phục hồi chức năng giai đoạn 2014-2020 được phê duyệt tại Quyết định số 4039/QĐ-BYT ngày 16/10/2014 của Bộ trưởng Bộ Y tế; căn cứ Kế hoạch phát triển Phục hồi chức năng giai đoạn 2014-2020 của địa phương;</w:t>
      </w:r>
    </w:p>
    <w:p>
      <w:r>
        <w:t>Căn cứ báo cáo đánh giá kết quả phát triển Phục hồi chức năng giai đoạn 2014-2020 của địa phương kèm theo các số liệu cụ thể, tập trung vào kết quả triển khai thực hiện các giải pháp, nhiệm vụ trọng tâm sau:</w:t>
      </w:r>
    </w:p>
    <w:p>
      <w:r>
        <w:t>2.1. Thực hiện các chính sách, pháp luật và phối hợp liên ngành:</w:t>
      </w:r>
    </w:p>
    <w:p>
      <w:r>
        <w:t>Kết quả triển khai thực hiện Luật, các chính sách, quy định pháp luật về phục hồi chức năng và chăm sóc sức khỏe người khuyết tật. Kết quả chỉ đạo của UBND các cấp. Kết quả hoạt động của các Sở, ban, ngành trong phối hợp triển khai.</w:t>
      </w:r>
    </w:p>
    <w:p>
      <w:r>
        <w:t>2.2. Triển khai phục hồi chức năng dựa vào cộng đồng (PHCNDVCĐ)</w:t>
      </w:r>
    </w:p>
    <w:p>
      <w:r>
        <w:t>- Kết quả triển khai tuyên truyền, nâng cao nhận thức về PHCNDVCĐ, phòng ngừa khuyết tật, PHCN và PHCNDVCĐ, phối hợp liên ngành giữa các Sở ngành trong việc triển khai công tác PHCNDVCĐ.</w:t>
      </w:r>
    </w:p>
    <w:p>
      <w:r>
        <w:t>- Kết quả triển khai PHCNDVCĐ tại địa phương; quản lý thông tin chăm sóc sức khỏe, phục hồi chức năng người khuyết tật; số huyện, tỉnh, xã đã triển khai PHCNDVCĐ ....</w:t>
      </w:r>
    </w:p>
    <w:p>
      <w:r>
        <w:t>2.3. Tăng cường hệ thống cung cấp dịch vụ và chuyên môn kỹ thuật (cung cấp thông tin, số liệu cụ thể của từng hoạt động):</w:t>
      </w:r>
    </w:p>
    <w:p>
      <w:r>
        <w:t>- Kết quả, số liệu về sàng lọc phát hiện sớm; dự phòng khuyết tật; quản lý điều trị và chăm sóc người khuyết tật.</w:t>
      </w:r>
    </w:p>
    <w:p>
      <w:r>
        <w:t>- Kết quả việc kiện toàn, phát triển hệ thống, mạng lưới PHCN từ tỉnh đến huyện, xã theo quy định Thông tư số 46/2013/TT-BYT và Thông tư số 24/2021/TT-BYT.</w:t>
      </w:r>
    </w:p>
    <w:p>
      <w:r>
        <w:t>- Kết quả triển khai các kỹ thuật PHCN theo quy định Thông tư số 24/2021/TT-BYT sửa đổi, bổ sung Thông tư số 46/2013/TT-BYT và Hướng dẫn về chuyên môn kỹ thuật PHCN.</w:t>
      </w:r>
    </w:p>
    <w:p>
      <w:r>
        <w:t>- Triển khai các đề án, kế hoạch về dự phòng, phát hiện sớm, can thiệp sớm trẻ em khuyết tật và quản lý PHCN tại tuyến y tế cơ sở; tập huấn nâng cao năng lực các tuyến; triển khai các quy định, chính sách, hướng dẫn chuyên môn.</w:t>
      </w:r>
    </w:p>
    <w:p>
      <w:r>
        <w:t>- Thực trạng về thực hiện nhiệm vụ KCB, PHCN và chăm sóc sức khỏe người khuyết tật.</w:t>
      </w:r>
    </w:p>
    <w:p>
      <w:r>
        <w:t>- Nghiên cứu khoa học, chỉ đạo tuyến về PHCN</w:t>
      </w:r>
    </w:p>
    <w:p>
      <w:r>
        <w:t>2.4. Về nguồn lực</w:t>
      </w:r>
    </w:p>
    <w:p>
      <w:r>
        <w:t>- Phát triển nguồn nhân lực phục hồi chức năng, bao gồm: bác sĩ chuyên khoa PHCN; bác sĩ chuyên khoa khác có bổ sung phạm vi hoạt động chuyên môn về PHCN; Kỹ thuật viên PHCN các trình độ; Điều dưỡng có chứng chỉ đào tạo về PHCN đã được cấp chứng chỉ hành nghề là kỹ thuật viên PHCN;</w:t>
      </w:r>
    </w:p>
    <w:p>
      <w:r>
        <w:t>- Nguồn kinh phí chi cho hoạt động PHCN và CSSK người khuyết tật qua từng năm bao gồm: nguồn ngân sách Nhà nước, nguồn bảo hiểm y tế, nguồn xã hội hóa, nguồn hợp pháp khác...</w:t>
      </w:r>
    </w:p>
    <w:p>
      <w:r>
        <w:t>- Kết quả đầu tư, nâng cấp trang thiết bị, cơ sở vật chất; cung ứng thuốc và vật tư thiết yếu; ứng dụng công nghệ thông tin trong PHCN và CSSK người khuyết tật.</w:t>
      </w:r>
    </w:p>
    <w:p>
      <w:r>
        <w:t>2.5. Kết quả các hoạt động khác</w:t>
      </w:r>
    </w:p>
    <w:p>
      <w:r>
        <w:t>3. Đánh giá kết quả thực hiện các chỉ tiêu, mục tiêu của  Kế hoạch phát triển Phục hồi chức năng giai đoạn 2014-2020 (số liệu thông qua điều tra hoặc ước tính):</w:t>
      </w:r>
    </w:p>
    <w:p>
      <w:r>
        <w:t>STT</w:t>
      </w:r>
    </w:p>
    <w:p>
      <w:r>
        <w:t>Mục tiêu/Chỉ tiêu</w:t>
      </w:r>
    </w:p>
    <w:p>
      <w:r>
        <w:t>Chỉ tiêu đặt ra đến năm 2020</w:t>
      </w:r>
    </w:p>
    <w:p>
      <w:r>
        <w:t>Kết quả thực hiện</w:t>
      </w:r>
    </w:p>
    <w:p>
      <w:r>
        <w:t>Đánh giá: Đạt/Không đạt</w:t>
      </w:r>
    </w:p>
    <w:p>
      <w:r>
        <w:t>Lý do (Nếu không đạt nêu rõ lý do)</w:t>
      </w:r>
    </w:p>
    <w:p>
      <w:r>
        <w:t>Mục tiêu 1</w:t>
      </w:r>
    </w:p>
    <w:p>
      <w:r>
        <w:t>Chỉ tiêu 1</w:t>
      </w:r>
    </w:p>
    <w:p>
      <w:r>
        <w:t>Chỉ tiêu 2</w:t>
      </w:r>
    </w:p>
    <w:p>
      <w:r>
        <w:t>Chỉ tiêu 3</w:t>
      </w:r>
    </w:p>
    <w:p>
      <w:r>
        <w:t>……</w:t>
      </w:r>
    </w:p>
    <w:p>
      <w:r>
        <w:t>Mục tiêu 2</w:t>
      </w:r>
    </w:p>
    <w:p>
      <w:r>
        <w:t>Chỉ tiêu 1</w:t>
      </w:r>
    </w:p>
    <w:p>
      <w:r>
        <w:t>Chỉ tiêu 2</w:t>
      </w:r>
    </w:p>
    <w:p>
      <w:r>
        <w:t>Chỉ tiêu 3</w:t>
      </w:r>
    </w:p>
    <w:p>
      <w:r>
        <w:t>…</w:t>
      </w:r>
    </w:p>
    <w:p>
      <w:r>
        <w:t>4. Đánh giá các khó khăn, tồn tại, hạn chế và nguyên nhân</w:t>
      </w:r>
    </w:p>
    <w:p>
      <w:r>
        <w:t>Đánh giá đầy đủ các khó khăn, tồn tại, hạn chế, nguyên nhân và bài học kinh nghiệm rút ra trong chỉ đạo, điều hành thực hiện hoạt động PHCN giai đoạn vừa qua và Quyết định số 4039/QĐ-BYT ngày 16/10/2014 của Bộ trưởng Bộ Y tế ban hành Kế hoạch Quốc gia phát triển PHCN giai đoạn 2014-2020 để có biện pháp khắc phục, xây dựng Kế hoạch phát triển hệ thống Phục hồi chức năng giai đoạn 2023-2030, tầm nhìn đến năm 2050 của địa phương đảm bảo thực hiện mục tiêu, chỉ tiêu theo Quyết định số 569/QĐ-TTg ngày 24/5/2023 của Thủ tướng Chính phủ.</w:t>
      </w:r>
    </w:p>
    <w:p>
      <w:r>
        <w:t>Phần 2.</w:t>
      </w:r>
    </w:p>
    <w:p>
      <w:r>
        <w:t>KẾ HOẠCH PHÁT TRIỂN HỆ THỐNG PHỤC HỒI CHỨC NĂNG GIAI ĐOẠN 2023-2030, TẦM NHÌN ĐẾN NĂM 2050</w:t>
      </w:r>
    </w:p>
    <w:p>
      <w:r>
        <w:t>Việc xây dựng Kế hoạch căn cứ Quyết định số 569/QĐ-TTg ngày 24/5/2023 của Thủ tướng Chính phủ phê duyệt Chương trình Phát triển Phục hồi chức năng giai đoạn 2023-2030, tầm nhìn đến năm 2050 (sau đây gọi tắt là Quyết định số 569/QĐ-TTg ngày 24/5/2023), các văn bản pháp luật liên quan và kết quả đánh giá hoạt động phục hồi chức năng tại địa phương giai đoạn 2014-2020, tập trung vào một số nội dung sau:</w:t>
      </w:r>
    </w:p>
    <w:p>
      <w:r>
        <w:t>I. MỤC ĐÍCH, YÊU CẦU</w:t>
      </w:r>
    </w:p>
    <w:p>
      <w:r>
        <w:t>1. Mục đích:</w:t>
      </w:r>
    </w:p>
    <w:p>
      <w:r>
        <w:t>a) Triển khai cụ thể hóa các mục tiêu, nhiệm vụ và giải pháp chủ yếu của Quyết định số 569/QĐ-TTg ngày 24 tháng 5 năm 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thực hiện tốt Chỉ thị 39-CT/TW và Quyết định số 569/QĐ-TTg trong công tác nâng cao chất lượng bảo vệ và chăm sóc sức khỏe người khuyết tật và nhân dân.</w:t>
      </w:r>
    </w:p>
    <w:p>
      <w:r>
        <w:t>b)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c) Các sở, ban, ngành thuộc UBND tỉnh, địa phương, tổ chức, đơn vị phối hợp chặt chẽ, đồng bộ và thường xuyên tổ chức kiểm tra, giám sát, đánh giá kết quả thực hiện Kế hoạch; tổ chức sơ kết, tổng kết thực hiện theo quy định.</w:t>
      </w:r>
    </w:p>
    <w:p>
      <w:r>
        <w:t>II. MỤC TIÊU, CHỈ TIÊU</w:t>
      </w:r>
    </w:p>
    <w:p>
      <w:r>
        <w:t>Căn cứ vào các mục tiêu, chỉ tiêu được phê duyệt tại Quyết định số 569/QĐ-TTg ngày 24/5/2023 và thực trạng hệ thống PHCN tại địa phương để xây dựng các mục tiêu, chỉ tiêu cụ thể của địa phương; tập trung vào xây dựng các mục tiêu, chỉ tiêu thuộc phạm vi tỉnh, thành phố báo cáo, đánh giá  (xem Phụ lục 1. Danh mục các mục tiêu, chỉ tiêu được phê duyệt tại Quyết định số 569/QĐ-TTg ngày 24/5/2023 của Thủ tướng Chính phủ).</w:t>
      </w:r>
    </w:p>
    <w:p>
      <w:r>
        <w:t>Tùy theo kết quả hoạt động đã thực hiện và thực trạng, các địa phương có thể điều chỉnh chỉ tiêu phù hợp với yêu cầu thực tế nhưng không nên thấp hơn so với chỉ tiêu quốc gia, đồng thời rà soát để bổ sung các chỉ tiêu ưu tiên, đặc thù của địa phương nếu có.</w:t>
      </w:r>
    </w:p>
    <w:p>
      <w:r>
        <w:t>Ngoài các chỉ tiêu về y tế, tổ chức rà soát, bổ sung đầy đủ các chỉ tiêu hoạt động của các sở, ngành khác để thực hiện kế hoạch theo chức năng và lĩnh vực phụ trách để đảm bảo thực hiện và hoàn thành các mục tiêu, chỉ tiêu của Quyết định số 569/QĐ-TTg ngày 24/5/2023.</w:t>
      </w:r>
    </w:p>
    <w:p>
      <w:r>
        <w:t>III. CÁC GIẢI PHÁP VÀ NHIỆM VỤ CHỦ YẾU</w:t>
      </w:r>
    </w:p>
    <w:p>
      <w:r>
        <w:t>Căn cứ vào các mục tiêu, chỉ tiêu được phê duyệt tại Quyết định số 569/QĐ-TTg ngày 24/5/2023 và thực trạng hệ thống PHCN tại địa phương, mục tiêu, chỉ tiêu cụ thể của địa phương; để xây dựng các giải pháp và nhiệm vụ chủ yếu nhằm hiện thực, cụ thể hoá các mục tiêu, chỉ tiêu của tỉnh, thành phố  (xem Phụ lục 1. Danh mục các mục tiêu, chỉ tiêu được phê duyệt tại Quyết định số 569/QĐ-TTg ngày 24/5/2023 của Thủ tướng Chính phủ).</w:t>
      </w:r>
    </w:p>
    <w:p>
      <w:r>
        <w:t>Xây dựng các giải pháp, nhiệm vụ cần triển khai thực hiện cho giai đoạn 2023-2030. Với mỗi hoạt động/nhiệm vụ  cần xác định cụ thể nội dung hoạt động, đơn vị thực hiện, thời gian thực hiện, số lượng/sản phẩm/kết quả cần đạt  cho từng năm. Tập trung vào các giải pháp và nhiệm vụ trọng tâm sau:</w:t>
      </w:r>
    </w:p>
    <w:p>
      <w:r>
        <w:t>1.1. Tăng cường công tác quản lý, lãnh đạo, chỉ đạo và thực hiện các chính sách pháp luật về phục hồi chức năng:</w:t>
      </w:r>
    </w:p>
    <w:p>
      <w:r>
        <w:t>- Hoạt động chỉ đạo, phân công đơn vị thực hiện, phối hợp của các sở, ngành, xây dựng kế hoạch và bố trí kinh phí.</w:t>
      </w:r>
    </w:p>
    <w:p>
      <w:r>
        <w:t>- Tổ chức triển khai các quy định, chính sách pháp luật về phục hồi chức năng thuộc ngành y tế và các sở, ngành liên quan.</w:t>
      </w:r>
    </w:p>
    <w:p>
      <w:r>
        <w:t>1.2. Tăng cường cung cấp các dịch vụ dự phòng, phát hiện sớm khuyết tật, quản lý, điều trị, chăm sóc người khuyết tật và người bệnh:</w:t>
      </w:r>
    </w:p>
    <w:p>
      <w:r>
        <w:t>- Xác định các hoạt động PHCN theo Điều 68 Luật Khám bệnh, chữa bệnh QH15</w:t>
      </w:r>
    </w:p>
    <w:p>
      <w:r>
        <w:t>- Với mỗi dịch vụ/hoạt động: cần làm rõ nội dung hoạt động/dịch vụ, hình thức thực hiện, đối tượng hưởng thụ, đơn vị thực hiện (triển khai những hoạt động gì? đơn vị nào thực hiện ở tuyến tỉnh, huyện, xã), và dự kiến các chỉ tiêu, kết quả cho từng năm.</w:t>
      </w:r>
    </w:p>
    <w:p>
      <w:r>
        <w:t>2. Kinh phí</w:t>
      </w:r>
    </w:p>
    <w:p>
      <w:r>
        <w:t>Xác định nguồn kinh phí, dự kiến kinh phí thực hiện Kế hoạch theo các nội dung hoạt động đã xây dựng kèm theo Bảng tổng hợp hoạt động và đề xuất kinh phí giai đoạn và chi tiết cho từng năm  (phụ lục 3).</w:t>
      </w:r>
    </w:p>
    <w:p>
      <w:r>
        <w:t>Nguồn kinh phí thực hiện bao gồm:</w:t>
      </w:r>
    </w:p>
    <w:p>
      <w:r>
        <w:t>- Nguồn ngân sách nhà nước</w:t>
      </w:r>
    </w:p>
    <w:p>
      <w:r>
        <w:t>- Nguồn do quỹ bảo hiểm y tế chi trả</w:t>
      </w:r>
    </w:p>
    <w:p>
      <w:r>
        <w:t>- Nguồn xã hội hóa</w:t>
      </w:r>
    </w:p>
    <w:p>
      <w:r>
        <w:t>- Nguồn hợp pháp khác</w:t>
      </w:r>
    </w:p>
    <w:p>
      <w:r>
        <w:t>V. TỔ CHỨC THỰC HIỆN</w:t>
      </w:r>
    </w:p>
    <w:p>
      <w:r>
        <w:t>- Căn cứ nội dung hoạt động và nội dung trong phần Tổ chức thực hiện tại Quyết định số 569/QĐ-TTg ngày 24/5/2023 của Thủ tướng Chính phủ để giao trách nhiệm cho các sở, ngành, địa phương xây dựng kế hoạch cụ thể thực hiện theo chức năng nhiệm vụ và lĩnh vực phụ trách.</w:t>
      </w:r>
    </w:p>
    <w:p>
      <w:r>
        <w:t>- Sở Y tế phối hợp các Sở ngành, hướng dẫn, tổ chức triển khai Kế hoạch tại địa phương; kiểm tra đôn đốc, tổng hợp báo cáo tình hình triển khai và kết quả thực hiện Kế hoạch; chủ trì xây dựng và triển khai Kế hoạch nhiệm vụ liên quan của ngành y tế tại Quyết định số 569/QĐ-TTg ngày 24/5/2023 của Thủ tướng Chính phủ.</w:t>
      </w:r>
    </w:p>
    <w:p>
      <w:r>
        <w:t>1. Sở Y tế:</w:t>
      </w:r>
    </w:p>
    <w:p>
      <w:r>
        <w:t>a) Chủ trì, phối hợp với các Sở, ban, ngành thuộc UBND tỉnh, Hội, đoàn thể, Ủy ban nhân dân các huyện, thành phố và các tổ chức, đơn vị, cơ sở liên quan triển khai thực hiện các nội dung của Kế hoạch.</w:t>
      </w:r>
    </w:p>
    <w:p>
      <w:r>
        <w:t>b) Tham mưu UBND tỉnh ban hành các văn bản chỉ đạo thực hiện Kế hoạch xây dựng Kế hoạch hoạt động giai đoạn và dự toán chi tiết hàng năm gửi Sở Tài chính thẩm định cấp kinh phí để triển khai thực hiện kế hoạch theo quy định.</w:t>
      </w:r>
    </w:p>
    <w:p>
      <w:r>
        <w:t>c) Chỉ đạo các đơn vị trực thuộc, Trung tâm Y tế các huyện,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các sở ngành liên quan, UBND các huyện,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  Phối hợp Sở Y tế, Ủy ban nhân dân các huyện, thành phố và các cơ quan, đơn vị có liên quan hướng dẫn các đơn vị sử dụng kinh phí được bố trí trong dự toán chi ngân sách hàng năm để thực hiện kế hoạch trong khả năng cân đối ngân sách tỉnh.</w:t>
      </w:r>
    </w:p>
    <w:p>
      <w:r>
        <w:t>5. Sở Kế hoạch và Đầu tư:  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a) Phối hợp với Sở Y tế, Sở Lao động-Thương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PHCNDVCĐ vào các hoạt động của ngành để phối hợp triển khai thực hiện Kế hoạch.</w:t>
      </w:r>
    </w:p>
    <w:p>
      <w:r>
        <w:t>8.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người khuyết tật; đồng thời phối hợp với các ngành vận động các tổ chức, cá nhân tham gia ủng hộ Quỹ giúp đỡ người khuyết tật.</w:t>
      </w:r>
    </w:p>
    <w:p>
      <w:r>
        <w:t>9. Ủy ban nhân dân các huyện,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b) Bố trí đủ nguồn lực, cơ sở vật chất, thực hiện lồng ghép Kế hoạch này với các chương trình, nhiệm vụ, đề án, dự án khác để triển khai thực hiện hiệu quả tại địa phương.</w:t>
      </w:r>
    </w:p>
    <w:p>
      <w:r>
        <w:t>c) Chỉ đạo Trung tâm Y tế huyện triển khai Chương trình phục hồi chức năng dựa vào cộng đồng theo hướng dẫn của Sở Y tế; đưa mục tiêu, chỉ tiêu thực hiện và chương trình, kế hoạch phát triển kinh tế - xã hội của địa phương.</w:t>
      </w:r>
    </w:p>
    <w:p>
      <w:r>
        <w:t>d) Chỉ đạo UBND xã, phường, thị trấn xây dựng và tổ chức thực hiện chương trình PHCNDVCĐ; tạo điều kiện để cơ quan tổ chức hoặc tham gia thực hiện hoạt động phục hồi chức năng dựa vào cộng đồng.</w:t>
      </w:r>
    </w:p>
    <w:p>
      <w:r>
        <w:t>đ)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VI. CHẾ ĐỘ THÔNG TIN BÁO CÁO, THEO DÕI, ĐÁNH GIÁ THỰC HIỆN KẾ HOẠCH</w:t>
      </w:r>
    </w:p>
    <w:p>
      <w:r>
        <w:t>- Các Sở, ban, ngành trực thuộc UBND tỉnh, các đơn vị, địa phương căn cứ mục tiêu, nhiệm vụ liên quan để thực hiện Kế hoạch triển khai thực hiện Chương trình phát triển hệ thống PHCN giai đoạn 2023-2030, tầm nhìn đến năm 2050. Định kỳ báo cáo kết quả thực hiện hàng năm (trước ngày 15/11) hoặc báo cáo đột xuất (nếu có) về Sở Y tế để tổng hợp báo cáo Bộ Y tế, Ủy ban nhân dân tỉnh theo quy định.</w:t>
      </w:r>
    </w:p>
    <w:p>
      <w:r>
        <w:t>2.1. Mục đích:</w:t>
      </w:r>
    </w:p>
    <w:p>
      <w:r>
        <w:t>Hoạt động theo dõi đánh giá để: (1) Thu thập có hệ thống những thông tin về quá trình triển khai thực hiện các mục tiêu, nhiệm vụ đề ra trong kế hoạch của địa phương; (2) Xem xét mức độ thực hiện các nhiệm vụ và mục tiêu cụ thể trong kế hoạch theo từng giai đoạn thực hiện hoặc khi kết thúc kì kế hoạch.</w:t>
      </w:r>
    </w:p>
    <w:p>
      <w:r>
        <w:t>2.2. Yêu cầu đối với theo dõi đánh giá kế hoạch:</w:t>
      </w:r>
    </w:p>
    <w:p>
      <w:r>
        <w:t>- Thống nhất bộ công cụ, chỉ số để theo dõi, giám sát đánh giá hoạt động trên cơ sở đánh giá các mục tiêu, chỉ tiêu kế hoạch và các kết quả/sản phẩm đầu ra của từng hoạt động.</w:t>
      </w:r>
    </w:p>
    <w:p>
      <w:r>
        <w:t>- Triển khai các hoạt động theo dõi, giám sát, đánh giá định kỳ, hằng năm, đột xuất tại tất cả các tuyến.</w:t>
      </w:r>
    </w:p>
    <w:p>
      <w:r>
        <w:t>- Tổ chức sơ kết, tổng kết Kế hoạch đúng tiến độ.</w:t>
      </w:r>
    </w:p>
    <w:p>
      <w:r>
        <w:t>2.3. Tổ chức theo dõi, đánh giá:</w:t>
      </w:r>
    </w:p>
    <w:p>
      <w:r>
        <w:t>- Phân công đơn vị làm đầu mối theo dõi và đánh giá Kế hoạch.</w:t>
      </w:r>
    </w:p>
    <w:p>
      <w:r>
        <w:t>- Lập kế hoạch theo dõi đánh giá; xây dựng bộ công cụ, chỉ số theo dõi đánh giá các mục tiêu, chỉ tiêu của kế hoạch.</w:t>
      </w:r>
    </w:p>
    <w:p>
      <w:r>
        <w:t>(Xem hướng dẫn tại  Phụ lục II. Cách tính, nguồn số liệu, đơn vị báo cáo, đánh giá các mục tiêu, chỉ tiêu được phê duyệt tại Quyết định số 569/QĐ-TTg ngày 24/5/2023 của Thủ tướng Chính phủ )</w:t>
      </w:r>
    </w:p>
    <w:p>
      <w:r>
        <w:t>- Triển khai theo dõi, đánh giá (thông qua thu thập, phân tích thông tin, số liệu từ các nguồn: báo cáo kết quả hoạt động của các đơn vị; số liệu báo cáo thống kê của các đơn vị; các điều tra, khảo sát thích hợp; các nguồn khác.</w:t>
      </w:r>
    </w:p>
    <w:p>
      <w:r>
        <w:t>- Tổ chức sơ kết giữa kỳ và tổng kết Kế hoạch.</w:t>
      </w:r>
    </w:p>
    <w:p>
      <w:r>
        <w:t>VII. CÁC PHỤ LỤC KÈM THEO</w:t>
      </w:r>
    </w:p>
    <w:p>
      <w:r>
        <w:t>- Phụ lục I. Danh mục các mục tiêu, chỉ tiêu được phê duyệt tại Quyết định số 569/QĐ-TTg ngày 24/5/2023 của Thủ tướng Chính phủ</w:t>
      </w:r>
    </w:p>
    <w:p>
      <w:r>
        <w:t>- Phụ lục II. Cách tính, nguồn số liệu, đơn vị báo cáo, đánh giá các mục tiêu, chỉ tiêu được phê duyệt tại số 569/QĐ-TTg ngày 24/5/2023 của Thủ tướng Chính phủ</w:t>
      </w:r>
    </w:p>
    <w:p>
      <w:r>
        <w:t>- Phụ lục III. Bảng tổng hợp đề xuất hoạt động và kinh phí (cả giai đoạn và từng năm).</w:t>
      </w:r>
    </w:p>
    <w:p>
      <w:r>
        <w:t>Phụ lục I.</w:t>
      </w:r>
    </w:p>
    <w:p>
      <w:r>
        <w:t>Danh mục các mục tiêu, chỉ tiêu được phê duyệt tại Quyết định số   569/QĐ-TTg ngày 24/5/2023 của Thủ tướng Chính phủ</w:t>
      </w:r>
    </w:p>
    <w:p>
      <w:r>
        <w:t>STT</w:t>
      </w:r>
    </w:p>
    <w:p>
      <w:r>
        <w:t>Tên chỉ tiêu</w:t>
      </w:r>
    </w:p>
    <w:p>
      <w:r>
        <w:t>Chỉ tiêu do trung ương báo cáo, đánh giá</w:t>
      </w:r>
    </w:p>
    <w:p>
      <w:r>
        <w:t>Chỉ tiêu do tỉnh/TP báo cáo, đánh giá</w:t>
      </w:r>
    </w:p>
    <w:p>
      <w:r>
        <w:t>1</w:t>
      </w:r>
    </w:p>
    <w:p>
      <w:r>
        <w:t>Mục tiêu 1.  Tăng cường phòng ngừa khuyết tật trước sinh và sơ sinh, phát hiện và can thiệp sớm khuyết tật, giảm tỷ lệ khuyết tật trong cộng đồng,</w:t>
      </w:r>
    </w:p>
    <w:p>
      <w:r>
        <w:t>1</w:t>
      </w:r>
    </w:p>
    <w:p>
      <w:r>
        <w:t>Đảm bảo trên 90% trẻ em từ sơ sinh đến 6 tuổi được sàng lọc phát hiện sớm, can thiệp sớm khuyết tật;</w:t>
      </w:r>
    </w:p>
    <w:p>
      <w:r>
        <w:t>X</w:t>
      </w:r>
    </w:p>
    <w:p>
      <w:r>
        <w:t>X</w:t>
      </w:r>
    </w:p>
    <w:p>
      <w:r>
        <w:t>2</w:t>
      </w:r>
    </w:p>
    <w:p>
      <w:r>
        <w:t>90% các tỉnh, thành phố triển khai mô hình phục hồi chức năng dựa vào cộng đồng.</w:t>
      </w:r>
    </w:p>
    <w:p>
      <w:r>
        <w:t>X</w:t>
      </w:r>
    </w:p>
    <w:p>
      <w:r>
        <w:t>X</w:t>
      </w:r>
    </w:p>
    <w:p>
      <w:r>
        <w:t>Mục tiêu 2.  Duy trì, củng cố, kiện toàn và phát triển hệ thống mạng lưới cơ sở phục hồi chức năng,</w:t>
      </w:r>
    </w:p>
    <w:p>
      <w:r>
        <w:t>3</w:t>
      </w:r>
    </w:p>
    <w:p>
      <w:r>
        <w:t>Đảm bảo trên 90% cơ sở phục hồi chức năng (gồm: bệnh viện phục hồi chức năng; trung tâm phục hồi chức năng, khoa phục hồi chức năng thuộc các cơ sở y tế) được duy trì, củng cố, kiện toàn và đầu tư phát triển.</w:t>
      </w:r>
    </w:p>
    <w:p>
      <w:r>
        <w:t>X</w:t>
      </w:r>
    </w:p>
    <w:p>
      <w:r>
        <w:t>X</w:t>
      </w:r>
    </w:p>
    <w:p>
      <w:r>
        <w:t>Mục tiêu 3.  Nâng cao chất lượng dịch vụ kỹ thuật phục hồi chức năng,</w:t>
      </w:r>
    </w:p>
    <w:p>
      <w:r>
        <w:t>4</w:t>
      </w:r>
    </w:p>
    <w:p>
      <w:r>
        <w:t>Phấn đấu trên 90% bệnh viện phục hồi chức năng đạt mức chất lượng từ khá trở lên theo tiêu chí đánh giá chất lượng bệnh viện của Bộ Y tế;</w:t>
      </w:r>
    </w:p>
    <w:p>
      <w:r>
        <w:t>X</w:t>
      </w:r>
    </w:p>
    <w:p>
      <w:r>
        <w:t>X</w:t>
      </w:r>
    </w:p>
    <w:p>
      <w:r>
        <w:t>5</w:t>
      </w:r>
    </w:p>
    <w:p>
      <w:r>
        <w:t>100% các bệnh viện, trung tâm Chỉnh hình - Phục hồi chức năng, đơn vị cung cấp dịch vụ phục hồi chức năng thuộc các bộ, ngành đạt chỉ tiêu phát triển chuyên môn kỹ thuật, dụng cụ chỉnh hình, phục hồi chức năng theo quy hoạch, kế hoạch được cấp có thẩm quyền phê duyệt.</w:t>
      </w:r>
    </w:p>
    <w:p>
      <w:r>
        <w:t>X</w:t>
      </w:r>
    </w:p>
    <w:p>
      <w:r>
        <w:t>X</w:t>
      </w:r>
    </w:p>
    <w:p>
      <w:r>
        <w:t>Mục tiêu 4.  Phát triển nguồn nhân lực phục hồi chức năng</w:t>
      </w:r>
    </w:p>
    <w:p>
      <w:r>
        <w:t>6</w:t>
      </w:r>
    </w:p>
    <w:p>
      <w:r>
        <w:t>Phấn đấu đạt tỷ lệ nhân viên y tế làm việc trong lĩnh vực phục hồi chức năng tối thiểu 0,5 người/10.000 dân.</w:t>
      </w:r>
    </w:p>
    <w:p>
      <w:r>
        <w:t>X</w:t>
      </w:r>
    </w:p>
    <w:p>
      <w:r>
        <w:t>X</w:t>
      </w:r>
    </w:p>
    <w:p>
      <w:r>
        <w:t>Phụ lục II</w:t>
      </w:r>
    </w:p>
    <w:p>
      <w:r>
        <w:t>Cách tính, nguồn số liệu, đơn vị báo cáo, đánh giá các mục tiêu, chỉ tiêu được phê duyệt tại Quyết định số   569/QĐ-TTg ngày 24/5/2023 của Thủ tướng Chính phủ</w:t>
      </w:r>
    </w:p>
    <w:p>
      <w:r>
        <w:t>Tên mục tiêu/chỉ tiêu</w:t>
      </w:r>
    </w:p>
    <w:p>
      <w:r>
        <w:t>Khái niệm, cách tính</w:t>
      </w:r>
    </w:p>
    <w:p>
      <w:r>
        <w:t>Nguồn số liệu</w:t>
      </w:r>
    </w:p>
    <w:p>
      <w:r>
        <w:t>Trung ương báo cáo, đánh giá</w:t>
      </w:r>
    </w:p>
    <w:p>
      <w:r>
        <w:t>Tỉnh/ TP báo cáo, đánh giá</w:t>
      </w:r>
    </w:p>
    <w:p>
      <w:r>
        <w:t>Mục   tiêu 1.  Tăng cường phòng ngừa khuyết tật trước sinh và sơ sinh, phát hiện và can thiệp sớm khuyết tật, giảm tỷ lệ khuyết tật trong cộng đồng,</w:t>
      </w:r>
    </w:p>
    <w:p>
      <w:r>
        <w:t>Đảm bảo trên 90% trẻ em từ sơ sinh đến 6 tuổi được sàng lọc phát hiện sớm, can thiệp sớm khuyết tật;</w:t>
      </w:r>
    </w:p>
    <w:p>
      <w:r>
        <w:t>Khái niệm:  Tỷ lệ % trẻ em từ sơ sinh đến 6 tuổi được sàng lọc phát hiện sớm, can thiệp sớm khuyết tật trên tổng số trẻ em từ sơ sinh đến 6 tuổi trên địa bàn trong khoảng thời gian nhất định</w:t>
      </w:r>
    </w:p>
    <w:p>
      <w:r>
        <w:t>Cách tính:</w:t>
      </w:r>
    </w:p>
    <w:p>
      <w:r>
        <w:t>Tử số:  số trẻ em từ sơ sinh đến 6 tuổi được sàng lọc phát hiện sớm, can thiệp sớm khuyết tật tại thời điểm</w:t>
      </w:r>
    </w:p>
    <w:p>
      <w:r>
        <w:t>Mẫu số:  số trẻ em từ sơ sinh đến 6 tuổi trên địa bàn trong cùng khoảng thời gian</w:t>
      </w:r>
    </w:p>
    <w:p>
      <w:r>
        <w:t>Báo cáo các địa phương</w:t>
      </w:r>
    </w:p>
    <w:p>
      <w:r>
        <w:t>X</w:t>
      </w:r>
    </w:p>
    <w:p>
      <w:r>
        <w:t>X</w:t>
      </w:r>
    </w:p>
    <w:p>
      <w:r>
        <w:t>90% các tỉnh, thành phố triển khai mô hình phục hồi chức năng dựa vào cộng đồng.</w:t>
      </w:r>
    </w:p>
    <w:p>
      <w:r>
        <w:t>Khái niệm:  Tỷ lệ % tỉnh/thành phố, quận/huyện/thị xã, xã/phường/thị trấn triển khai mô hình phục hồi chức năng dựa vào cộng đồng (PHCNDVCĐ).</w:t>
      </w:r>
    </w:p>
    <w:p>
      <w:r>
        <w:t>Báo cáo các địa phương</w:t>
      </w:r>
    </w:p>
    <w:p>
      <w:r>
        <w:t>X</w:t>
      </w:r>
    </w:p>
    <w:p>
      <w:r>
        <w:t>X</w:t>
      </w:r>
    </w:p>
    <w:p>
      <w:r>
        <w:t>Cách tính:</w:t>
      </w:r>
    </w:p>
    <w:p>
      <w:r>
        <w:t>Tỷ lệ % tỉnh/thành phố triển khai PHCNDVCĐ</w:t>
      </w:r>
    </w:p>
    <w:p>
      <w:r>
        <w:t>Báo cáo các đơn vị, báo cáo của  tỉnh, huyện,  xã</w:t>
      </w:r>
    </w:p>
    <w:p>
      <w:r>
        <w:t>X</w:t>
      </w:r>
    </w:p>
    <w:p>
      <w:r>
        <w:t>X</w:t>
      </w:r>
    </w:p>
    <w:p>
      <w:r>
        <w:t>Tỷ lệ % quận/huyện/thị xã triển khai PHCNDVCĐ</w:t>
      </w:r>
    </w:p>
    <w:p>
      <w:r>
        <w:t>X</w:t>
      </w:r>
    </w:p>
    <w:p>
      <w:r>
        <w:t>Tỷ lệ % xã/phường/thị trấn triển khai PHCNDVCĐ</w:t>
      </w:r>
    </w:p>
    <w:p>
      <w:r>
        <w:t>Tử số:  số tỉnh/thành phố, quận/huyện/thị xã, xã/phường/thị trấn triển khai PHCNDVCĐ tại thời điểm</w:t>
      </w:r>
    </w:p>
    <w:p>
      <w:r>
        <w:t>Mẫu số:  số tỉnh/thành phố, quận/huyện/thị xã, xã/phường/thị trấn trong cùng khoảng thời gian</w:t>
      </w:r>
    </w:p>
    <w:p>
      <w:r>
        <w:t>Mục   tiêu 2.  Duy trì, củng cố, kiện toàn và phát triển hệ thống mạng lưới cơ sở phục hồi chức năng</w:t>
      </w:r>
    </w:p>
    <w:p>
      <w:r>
        <w:t>Đảm bảo trên 90% cơ sở phục hồi chức năng (gồm: bệnh viện phục hồi chức năng; trung tâm phục hồi chức năng, khoa phục hồi chức năng thuộc các cơ sở y tế) được duy trì, củng cố, kiện toàn và đầu tư phát triển.</w:t>
      </w:r>
    </w:p>
    <w:p>
      <w:r>
        <w:t>Khái niệm:  Tỷ lệ % cơ sở phục hồi chức năng (gồm: bệnh viện phục hồi chức năng; trung tâm phục hồi chức năng, khoa phục hồi chức năng thuộc các cơ sở y tế) được duy trì, củng cố, kiện toàn và đầu tư phát triển trong tổng số cơ sở phục hồi chức năng trong một khu vực và thời gian xác định.</w:t>
      </w:r>
    </w:p>
    <w:p>
      <w:r>
        <w:t>Cách tính:</w:t>
      </w:r>
    </w:p>
    <w:p>
      <w:r>
        <w:t>- Điều tra khảo sát</w:t>
      </w:r>
    </w:p>
    <w:p>
      <w:r>
        <w:t>- Báo cáo của các đơn vị</w:t>
      </w:r>
    </w:p>
    <w:p>
      <w:r>
        <w:t>Tử số:  Số cơ sở phục hồi chức năng được duy trì, củng cố, kiện toàn và đầu tư phát triển tại thời điểm</w:t>
      </w:r>
    </w:p>
    <w:p>
      <w:r>
        <w:t>Mẫu số:  Tổng số cơ sở phục hồi chức năng tại cùng khu vực trong cùng khoảng thời gian</w:t>
      </w:r>
    </w:p>
    <w:p>
      <w:r>
        <w:t>X</w:t>
      </w:r>
    </w:p>
    <w:p>
      <w:r>
        <w:t>X</w:t>
      </w:r>
    </w:p>
    <w:p>
      <w:r>
        <w:t>Mục tiêu 3. Nâng cao chất lượng dịch vụ kỹ thuật phục hồi chức năng</w:t>
      </w:r>
    </w:p>
    <w:p>
      <w:r>
        <w:t>4</w:t>
      </w:r>
    </w:p>
    <w:p>
      <w:r>
        <w:t>Phấn đấu trên 90% bệnh viện phục hồi chức năng đạt mức chất lượng từ khá trở lên theo tiêu chí đánh giá chất lượng bệnh viện của Bộ Y tế;</w:t>
      </w:r>
    </w:p>
    <w:p>
      <w:r>
        <w:t>Khái niệm:  Tỷ lệ % bệnh viện phục hồi chức năng đạt mức chất lượng từ khá trở lên theo tiêu chí đánh giá chất lượng bệnh viện của Bộ Y tế và thời gian xác định</w:t>
      </w:r>
    </w:p>
    <w:p>
      <w:r>
        <w:t>Cách tính:</w:t>
      </w:r>
    </w:p>
    <w:p>
      <w:r>
        <w:t>- Báo cáo của Sở Y tế và các đơn vị</w:t>
      </w:r>
    </w:p>
    <w:p>
      <w:r>
        <w:t>Tử số:  số bệnh viện phục hồi chức năng đạt mức chất lượng từ khá trở lên theo tiêu chí đánh giá chất lượng bệnh viện của Bộ Y tế của một khu vực và thời gian xác định</w:t>
      </w:r>
    </w:p>
    <w:p>
      <w:r>
        <w:t>Mẫu số:  Tổng số bệnh viện phục hồi chức năng đạt mức chất lượng từ khá trở lên theo tiêu chí đánh giá chất lượng bệnh viện của Bộ Y tế tại cùng khu vực trong cùng thời gian</w:t>
      </w:r>
    </w:p>
    <w:p>
      <w:r>
        <w:t>(Đối với tỉnh xác định mức chất lượng của Bv PHCN tăng dần theo thời gian và đạt chất lượng từ khá trở lên theo tiêu chí đánh giá chất lượng bệnh viện của Bộ Y tế tại theo từng năm)</w:t>
      </w:r>
    </w:p>
    <w:p>
      <w:r>
        <w:t>X</w:t>
      </w:r>
    </w:p>
    <w:p>
      <w:r>
        <w:t>X</w:t>
      </w:r>
    </w:p>
    <w:p>
      <w:r>
        <w:t>100% các bệnh viện, trung tâm Chỉnh hình - Phục hồi chức năng, đơn vị cung cấp dịch vụ phục hồi chức năng thuộc các bộ, ngành đại chỉ tiêu phát triển chuyên môn kỹ thuật, dụng cụ chỉnh hình, phục hồi chức năng theo quy hoạch, kế hoạch được cấp có thẩm quyền phê duyệt.</w:t>
      </w:r>
    </w:p>
    <w:p>
      <w:r>
        <w:t>Khái niệm:  Tỷ lệ % các bệnh viện, trung tâm Chỉnh hình - Phục hồi chức năng, đơn vị cung cấp dịch vụ phục hồi chức năng thuộc các bộ, ngành đạt chỉ tiêu phát triển chuyên môn kỹ thuật, dụng cụ chỉnh hình, phục hồi chức năng theo quy hoạch, kế hoạch được cấp có thẩm quyền phê duyệt.</w:t>
      </w:r>
    </w:p>
    <w:p>
      <w:r>
        <w:t>- Điều tra khảo sát</w:t>
      </w:r>
    </w:p>
    <w:p>
      <w:r>
        <w:t>- Báo cáo các đơn vị, Bộ ngành</w:t>
      </w:r>
    </w:p>
    <w:p>
      <w:r>
        <w:t>Lưu ý:  Các bộ, ngành có kế hoạch chi tiết và chỉ tiêu phát triển chuyên môn kỹ thuật, dụng cụ chỉnh hình, phục hồi chức năng theo quy hoạch, kế hoạch được cấp có thẩm quyền phê duyệt theo chuyên môn.</w:t>
      </w:r>
    </w:p>
    <w:p>
      <w:r>
        <w:t>- Bộ LĐTBXH: Theo kế hoạch thực hiện Quyết định số 1942/QĐ-BLĐTBXH</w:t>
      </w:r>
    </w:p>
    <w:p>
      <w:r>
        <w:t>Cách tính:</w:t>
      </w:r>
    </w:p>
    <w:p>
      <w:r>
        <w:t>Tử số:  số các bệnh viện, trung tâm Chỉnh hình - Phục hồi chức năng, đơn vị cung cấp dịch vụ phục hồi chức năng thuộc các bộ, ngành đạt chỉ tiêu phát triển chuyên môn kỹ thuật, dụng cụ chỉnh hình, phục hồi chức năng theo quy hoạch, kế hoạch được cấp có thẩm quyền phê duyệt</w:t>
      </w:r>
    </w:p>
    <w:p>
      <w:r>
        <w:t>Mẫu số:  Tổng số các bệnh viện, trung tâm Chỉnh hình - Phục hồi chức năng, đơn vị cung cấp dịch vụ phục hồi chức năng của bộ, ngành.</w:t>
      </w:r>
    </w:p>
    <w:p>
      <w:r>
        <w:t>X</w:t>
      </w:r>
    </w:p>
    <w:p>
      <w:r>
        <w:t>X</w:t>
      </w:r>
    </w:p>
    <w:p>
      <w:r>
        <w:t>Mục tiêu 4. Phát triển nguồn nhân lực phục hồi chức năng</w:t>
      </w:r>
    </w:p>
    <w:p>
      <w:r>
        <w:t>Phấn đấu đạt tỷ lệ nhân viên y tế làm việc trong lĩnh vực phục hồi chức năng tối thiểu 0,5 người/10.000 dân.</w:t>
      </w:r>
    </w:p>
    <w:p>
      <w:r>
        <w:t>Khái niệm:  Tỷ lệ nhân viên y tế làm việc trong lĩnh vực phục hồi chức năng tối thiểu 0,5 người/10.000 dân/số dân của khu vực trong thời gian xác định.</w:t>
      </w:r>
    </w:p>
    <w:p>
      <w:r>
        <w:t>Cách tính:  Cần cụ thể hoá mục tiêu số 4 thành số lượng nhân lực PHCN cụ thể.</w:t>
      </w:r>
    </w:p>
    <w:p>
      <w:r>
        <w:t>Ví dụ: Đối với tỉnh có dân số là 1 triệu người thì năm 2030 phải đạt số lượng nhân viên y tế làm việc trong lĩnh vực phục hồi chức năng là ít nhất là 50 nhân lực PHCN tương đương với 0,5 người/10.000 dân/1.000.000 dân</w:t>
      </w:r>
    </w:p>
    <w:p>
      <w:r>
        <w:t>Phụ lục III. Bảng tổng hợp Kế hoạch Hoạt động chi tiết và kinh phí thực hiện</w:t>
      </w:r>
    </w:p>
    <w:p>
      <w:r>
        <w:t>Tên Hoạt động</w:t>
      </w:r>
    </w:p>
    <w:p>
      <w:r>
        <w:t>Đơn vị đầu mối</w:t>
      </w:r>
    </w:p>
    <w:p>
      <w:r>
        <w:t>Đơn vị phối hợp</w:t>
      </w:r>
    </w:p>
    <w:p>
      <w:r>
        <w:t>Sản phẩm hoàn thành/kết quả đầu ra</w:t>
      </w:r>
    </w:p>
    <w:p>
      <w:r>
        <w:t>Thời gian hoàn thành</w:t>
      </w:r>
    </w:p>
    <w:p>
      <w:r>
        <w:t>Kinh phí dự kiến</w:t>
      </w:r>
    </w:p>
    <w:p>
      <w:r>
        <w:t>Mục tiêu 1</w:t>
      </w:r>
    </w:p>
    <w:p>
      <w:r>
        <w:t>Hoạt động 1</w:t>
      </w:r>
    </w:p>
    <w:p>
      <w:r>
        <w:t>Hoạt động 2</w:t>
      </w:r>
    </w:p>
    <w:p>
      <w:r>
        <w:t>……</w:t>
      </w:r>
    </w:p>
    <w:p>
      <w:r>
        <w:t>Mục tiêu 2</w:t>
      </w:r>
    </w:p>
    <w:p>
      <w:r>
        <w:t>Hoạt động 1</w:t>
      </w:r>
    </w:p>
    <w:p>
      <w:r>
        <w:t>Hoạt động 2</w:t>
      </w:r>
    </w:p>
    <w:p>
      <w:r>
        <w:t>……</w:t>
      </w:r>
    </w:p>
    <w:p>
      <w:r>
        <w:t>Mục tiêu 3</w:t>
      </w:r>
    </w:p>
    <w:p>
      <w:r>
        <w:t>Hoạt động 1</w:t>
      </w:r>
    </w:p>
    <w:p>
      <w:r>
        <w:t>Hoạt động 2</w:t>
      </w:r>
    </w:p>
    <w:p>
      <w:r>
        <w:t>……</w:t>
      </w:r>
    </w:p>
    <w:p>
      <w:r>
        <w:t>Mục tiêu 4</w:t>
      </w:r>
    </w:p>
    <w:p>
      <w:r>
        <w:t>Hoạt động 1</w:t>
      </w:r>
    </w:p>
    <w:p>
      <w:r>
        <w:t>Hoạt động 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