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454/BHXH-QLT năm 2025 giao chỉ tiêu phấn đấu phát triển người tham gia, giảm số tiền chậm đóng bảo hiểm xã hội, bảo hiểm y tế, bảo hiểm thất nghiệp và hướng dẫn tổ chức thực hiện nhiệm vụ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454/BHXH-QLT</w:t>
      </w:r>
    </w:p>
    <w:p>
      <w:r>
        <w:t>V/v giao chỉ tiêu phấn đấu phát triển người tham gia, giảm số tiền chậm đóng BHXH, BHYT, BHTN và hướng dẫn tổ chức thực hiện nhiệm vụ</w:t>
      </w:r>
    </w:p>
    <w:p>
      <w:r>
        <w:t>Hà Nội, ngày 14 tháng 4 năm 2025</w:t>
      </w:r>
    </w:p>
    <w:p>
      <w:r>
        <w:t>Kính gửi:</w:t>
      </w:r>
    </w:p>
    <w:p>
      <w:r>
        <w:t>- Bảo hiểm xã hội các khu vực;</w:t>
      </w:r>
    </w:p>
    <w:p>
      <w:r>
        <w:t>- Bảo hiểm xã hội các tỉnh, thành phố trực thuộc Trung ương (gọi chung là tỉnh).</w:t>
      </w:r>
    </w:p>
    <w:p>
      <w:r>
        <w:t>Tiếp theo Quyết định số 418/QĐ-BHXH ngày 28/2/2025 của Tổng Giám đốc Bảo hiểm xã hội Việt Nam về việc giao dự toán thu, chi năm 2025, để hoàn thành các chỉ tiêu bao phủ bảo hiểm xã hội (BHXH), bảo hiểm y tế (BHYT), bảo hiểm thất nghiệp (BHTN) tại Nghị quyết số 01/NQ-CP ngày 08/01/2025 của Chính phủ về nhiệm vụ, giải pháp chủ yếu thực hiện kế hoạch phát triển kinh tế - xã hội và dự toán ngân sách nhà nước năm 2025, BHXH Việt Nam giao chỉ tiêu phấn đấu phát triển người tham gia, giảm số tiền chậm đóng BHXH, BHYT, BHTN năm 2025, hướng dẫn BHXH các khu vực/tỉnh và các đơn vị trực thuộc BHXH Việt Nam thực hiện, cụ thể:</w:t>
      </w:r>
    </w:p>
    <w:p>
      <w:r>
        <w:t>1. BHXH Việt Nam giao chỉ tiêu phấn đấu phát triển người tham gia, giảm số tiền chậm đóng BHXH, BHYT, BHTN năm 2025 cho BHXH các khu vực/tỉnh  (theo Phụ lục đính kèm).</w:t>
      </w:r>
    </w:p>
    <w:p>
      <w:r>
        <w:t>2. BHXH khu vực/tỉnh Giao chỉ tiêu phát triển người tham gia, giảm số tiền chậm đóng BHXH, BHYT, BHTN năm 2025 cho BHXH cấp huyện, giao chỉ tiêu phát triển người tham gia đến từng tổ chức dịch vụ thu BHXH, BHYT trên địa bàn. Đồng thời, xây dựng kịch bản phát triển người tham gia, giảm số tiền chậm đóng BHXH, BHYT, BHTN năm 2025 để tổ chức thực hiện chỉ tiêu được giao. Kịch bản phải cụ thể, chi tiết các nhiệm vụ, công việc theo từng tháng, quý, đảm bảo rõ việc, rõ người, rõ trách nhiệm, rõ thời gian, rõ kết quả.</w:t>
      </w:r>
    </w:p>
    <w:p>
      <w:r>
        <w:t>3. Xây dựng kế hoạch, hướng dẫn nội dung, hình thức, thời gian, địa điểm truyền thông theo tháng, quý, tập trung vào các hội nghị trực tiếp/hội nghị trực tuyến (livestream) truyền thông khách hàng, vận động trực tiếp từng người, vận động theo nhóm nhỏ tại cấp xã theo hướng dẫn tại Công văn số 03/BHXH-TST ngày 02/01/2025 của BHXH Việt Nam về việc định hướng triển khai một số nội dung trong vận động, phát triển người tham gia BHXH tự nguyện, BHYT tự đóng của tổ chức dịch vụ. Nhân dịp tháng kỷ niệm những ngày lễ lớn  (ngày 30/4, Quốc tế lao động 01/5; Tháng vận động triển khai BHXH toàn dân; Ngày BHYT Việt Nam 01/7, ngày Quốc khánh Việt Nam 02/9,...)  tổ chức các cuộc ra quân tuyên truyền, vận động phát triển người tham gia BHXH tự nguyện, BHYT hộ gia đình. Phân bổ đầy đủ kinh phí tổ chức thực hiện các nội dung.</w:t>
      </w:r>
    </w:p>
    <w:p>
      <w:r>
        <w:t>4. Thực hiện phân cấp, phân công nhiệm vụ triển khai công tác thu, phát triển người tham gia, giảm số tiền chậm đóng BHXH, BHYT, BHTN theo Công văn số 453/BHXH-QLT ngày 14/04/2025 của BHXH Việt Nam về việc hướng dẫn phân công nhiệm vụ thu, phát triển người tham gia và giảm số tiền chậm đóng.</w:t>
      </w:r>
    </w:p>
    <w:p>
      <w:r>
        <w:t>5. Giao Thủ trưởng các đơn vị:</w:t>
      </w:r>
    </w:p>
    <w:p>
      <w:r>
        <w:t>- Ban Quản lý thu và phát triển người tham gia chủ trì, phối hợp với các Ban nghiệp vụ chỉ đạo, hướng dẫn, kiểm tra các nội dung tại công văn này. Hằng tháng, tổng hợp báo cáo Giám đốc BHXH Việt Nam để chỉ đạo.</w:t>
      </w:r>
    </w:p>
    <w:p>
      <w:r>
        <w:t>- Ban Tài chính - Kế toán chủ trì, phối hợp với Ban Quản lý thu và phát triển người tham gia, Ban Tuyên truyền và Hỗ trợ người tham gia bố trí nguồn kinh phí, hướng dẫn sử dụng, quản lý kinh phí thu, phát triển người tham gia theo đúng quy định.</w:t>
      </w:r>
    </w:p>
    <w:p>
      <w:r>
        <w:t>- Các đơn vị: Thanh tra BHXH Việt Nam, Tổ chức cán bộ, Văn phòng chịu trách nhiệm theo chức năng nhiệm vụ hướng dẫn, giám sát, đánh giá, đôn đốc tình hình tổ chức thực hiện nhiệm vụ theo từng tháng, quý.</w:t>
      </w:r>
    </w:p>
    <w:p>
      <w:r>
        <w:t>Trong quá trình thực hiện nếu có vướng mắc, các đơn vị phản ánh về BHXH Việt Nam để được hướng dẫn./.</w:t>
      </w:r>
    </w:p>
    <w:p>
      <w:r>
        <w:t>Nơi nhận:</w:t>
      </w:r>
    </w:p>
    <w:p>
      <w:r>
        <w:t>- Như trên;</w:t>
      </w:r>
    </w:p>
    <w:p>
      <w:r>
        <w:t>- Bộ Tài chính (để b/c);</w:t>
      </w:r>
    </w:p>
    <w:p>
      <w:r>
        <w:t>- Các Phó Giám đốc;</w:t>
      </w:r>
    </w:p>
    <w:p>
      <w:r>
        <w:t>- Các đơn vị: ĐU, TCCB, TCKT, TTr, TTHT;</w:t>
      </w:r>
    </w:p>
    <w:p>
      <w:r>
        <w:t>- Lưu: VT, QLT.</w:t>
      </w:r>
    </w:p>
    <w:p>
      <w:r>
        <w:t>GIÁM ĐỐC</w:t>
      </w:r>
    </w:p>
    <w:p>
      <w:r>
        <w:t>Lê Hùng Sơn</w:t>
      </w:r>
    </w:p>
    <w:p>
      <w:r>
        <w:t>PHỤ LỤC</w:t>
      </w:r>
    </w:p>
    <w:p>
      <w:r>
        <w:t>CHỈ TIÊU PHẤN ĐẤU PHÁT TRIỂN SỐ NGƯỜI THAM GIA, GIẢM SỐ TIỀN CHẬM ĐÓNG BHXH, BHYT, BHTN NĂM 2025</w:t>
      </w:r>
    </w:p>
    <w:p>
      <w:r>
        <w:t>(Kèm theo Công văn số 454/BHXH-QLT ngày 14 tháng 4 năm 2025 của Bảo hiểm xã hội Việt Nam)</w:t>
      </w:r>
    </w:p>
    <w:p>
      <w:r>
        <w:t>TT</w:t>
      </w:r>
    </w:p>
    <w:p>
      <w:r>
        <w:t>BHXH</w:t>
      </w:r>
    </w:p>
    <w:p>
      <w:r>
        <w:t>Tỉnh/TP</w:t>
      </w:r>
    </w:p>
    <w:p>
      <w:r>
        <w:t>Số người tham gia</w:t>
      </w:r>
    </w:p>
    <w:p>
      <w:r>
        <w:t>Tỷ lệ giảm số tiền chậm đóng</w:t>
      </w:r>
    </w:p>
    <w:p>
      <w:r>
        <w:t>BHXH bắt buộc</w:t>
      </w:r>
    </w:p>
    <w:p>
      <w:r>
        <w:t>BHXH tự nguyện</w:t>
      </w:r>
    </w:p>
    <w:p>
      <w:r>
        <w:t>BH thất nghiệp</w:t>
      </w:r>
    </w:p>
    <w:p>
      <w:r>
        <w:t>Bảo hiểm y tế</w:t>
      </w:r>
    </w:p>
    <w:p>
      <w:r>
        <w:t>Quý I</w:t>
      </w:r>
    </w:p>
    <w:p>
      <w:r>
        <w:t>Quý II</w:t>
      </w:r>
    </w:p>
    <w:p>
      <w:r>
        <w:t>Quý III</w:t>
      </w:r>
    </w:p>
    <w:p>
      <w:r>
        <w:t>Quý IV</w:t>
      </w:r>
    </w:p>
    <w:p>
      <w:r>
        <w:t>Tỷ lệ tổng tiền chậm đóng</w:t>
      </w:r>
    </w:p>
    <w:p>
      <w:r>
        <w:t>Tỷ lệ chậm đóng phải tính lãi</w:t>
      </w:r>
    </w:p>
    <w:p>
      <w:r>
        <w:t>Tỷ lệ tổng tiền chậm đóng</w:t>
      </w:r>
    </w:p>
    <w:p>
      <w:r>
        <w:t>Tỷ lệ chậm đóng phải tính lãi</w:t>
      </w:r>
    </w:p>
    <w:p>
      <w:r>
        <w:t>Tỷ lệ tổng tiền chậm đóng</w:t>
      </w:r>
    </w:p>
    <w:p>
      <w:r>
        <w:t>Tỷ lệ chậm đóng phải tính lãi</w:t>
      </w:r>
    </w:p>
    <w:p>
      <w:r>
        <w:t>Tỷ lệ tổng tiền chậm đóng</w:t>
      </w:r>
    </w:p>
    <w:p>
      <w:r>
        <w:t>Tỷ lệ chậm đóng phải tính lãi</w:t>
      </w:r>
    </w:p>
    <w:p>
      <w:r>
        <w:t>Toàn quốc</w:t>
      </w:r>
    </w:p>
    <w:p>
      <w:r>
        <w:t>18,582,946</w:t>
      </w:r>
    </w:p>
    <w:p>
      <w:r>
        <w:t>2,947,418</w:t>
      </w:r>
    </w:p>
    <w:p>
      <w:r>
        <w:t>16,763,568</w:t>
      </w:r>
    </w:p>
    <w:p>
      <w:r>
        <w:t>97,572,880</w:t>
      </w:r>
    </w:p>
    <w:p>
      <w:r>
        <w:t>4.83%</w:t>
      </w:r>
    </w:p>
    <w:p>
      <w:r>
        <w:t>3.96%</w:t>
      </w:r>
    </w:p>
    <w:p>
      <w:r>
        <w:t>4.15%</w:t>
      </w:r>
    </w:p>
    <w:p>
      <w:r>
        <w:t>3.42%</w:t>
      </w:r>
    </w:p>
    <w:p>
      <w:r>
        <w:t>3.78%</w:t>
      </w:r>
    </w:p>
    <w:p>
      <w:r>
        <w:t>3.10%</w:t>
      </w:r>
    </w:p>
    <w:p>
      <w:r>
        <w:t>3.00%</w:t>
      </w:r>
    </w:p>
    <w:p>
      <w:r>
        <w:t>2.55%</w:t>
      </w:r>
    </w:p>
    <w:p>
      <w:r>
        <w:t>1</w:t>
      </w:r>
    </w:p>
    <w:p>
      <w:r>
        <w:t>Khu vực I</w:t>
      </w:r>
    </w:p>
    <w:p>
      <w:r>
        <w:t>TP Hà Nội</w:t>
      </w:r>
    </w:p>
    <w:p>
      <w:r>
        <w:t>2,498,396</w:t>
      </w:r>
    </w:p>
    <w:p>
      <w:r>
        <w:t>143,531</w:t>
      </w:r>
    </w:p>
    <w:p>
      <w:r>
        <w:t>2,400,527</w:t>
      </w:r>
    </w:p>
    <w:p>
      <w:r>
        <w:t>8,600,723</w:t>
      </w:r>
    </w:p>
    <w:p>
      <w:r>
        <w:t>6.13%</w:t>
      </w:r>
    </w:p>
    <w:p>
      <w:r>
        <w:t>6.01%</w:t>
      </w:r>
    </w:p>
    <w:p>
      <w:r>
        <w:t>5.25%</w:t>
      </w:r>
    </w:p>
    <w:p>
      <w:r>
        <w:t>5.16%</w:t>
      </w:r>
    </w:p>
    <w:p>
      <w:r>
        <w:t>4.81%</w:t>
      </w:r>
    </w:p>
    <w:p>
      <w:r>
        <w:t>4.73%</w:t>
      </w:r>
    </w:p>
    <w:p>
      <w:r>
        <w:t>4.38%</w:t>
      </w:r>
    </w:p>
    <w:p>
      <w:r>
        <w:t>4.30%</w:t>
      </w:r>
    </w:p>
    <w:p>
      <w:r>
        <w:t>2</w:t>
      </w:r>
    </w:p>
    <w:p>
      <w:r>
        <w:t>Khu vực IV</w:t>
      </w:r>
    </w:p>
    <w:p>
      <w:r>
        <w:t>Bình Dương</w:t>
      </w:r>
    </w:p>
    <w:p>
      <w:r>
        <w:t>1,162,955</w:t>
      </w:r>
    </w:p>
    <w:p>
      <w:r>
        <w:t>29,349</w:t>
      </w:r>
    </w:p>
    <w:p>
      <w:r>
        <w:t>1,140,854</w:t>
      </w:r>
    </w:p>
    <w:p>
      <w:r>
        <w:t>2,756,292</w:t>
      </w:r>
    </w:p>
    <w:p>
      <w:r>
        <w:t>3.96%</w:t>
      </w:r>
    </w:p>
    <w:p>
      <w:r>
        <w:t>2.55%</w:t>
      </w:r>
    </w:p>
    <w:p>
      <w:r>
        <w:t>3.38%</w:t>
      </w:r>
    </w:p>
    <w:p>
      <w:r>
        <w:t>2.18%</w:t>
      </w:r>
    </w:p>
    <w:p>
      <w:r>
        <w:t>3.09%</w:t>
      </w:r>
    </w:p>
    <w:p>
      <w:r>
        <w:t>1.99%</w:t>
      </w:r>
    </w:p>
    <w:p>
      <w:r>
        <w:t>1.93%</w:t>
      </w:r>
    </w:p>
    <w:p>
      <w:r>
        <w:t>1.24%</w:t>
      </w:r>
    </w:p>
    <w:p>
      <w:r>
        <w:t>3</w:t>
      </w:r>
    </w:p>
    <w:p>
      <w:r>
        <w:t>Khu vực VI</w:t>
      </w:r>
    </w:p>
    <w:p>
      <w:r>
        <w:t>Thanh Hóa</w:t>
      </w:r>
    </w:p>
    <w:p>
      <w:r>
        <w:t>468,165</w:t>
      </w:r>
    </w:p>
    <w:p>
      <w:r>
        <w:t>140,391</w:t>
      </w:r>
    </w:p>
    <w:p>
      <w:r>
        <w:t>441,800</w:t>
      </w:r>
    </w:p>
    <w:p>
      <w:r>
        <w:t>3,517,513</w:t>
      </w:r>
    </w:p>
    <w:p>
      <w:r>
        <w:t>5.96%</w:t>
      </w:r>
    </w:p>
    <w:p>
      <w:r>
        <w:t>4.23%</w:t>
      </w:r>
    </w:p>
    <w:p>
      <w:r>
        <w:t>5.19%</w:t>
      </w:r>
    </w:p>
    <w:p>
      <w:r>
        <w:t>3.92%</w:t>
      </w:r>
    </w:p>
    <w:p>
      <w:r>
        <w:t>4.61%</w:t>
      </w:r>
    </w:p>
    <w:p>
      <w:r>
        <w:t>3.45%</w:t>
      </w:r>
    </w:p>
    <w:p>
      <w:r>
        <w:t>3.84%</w:t>
      </w:r>
    </w:p>
    <w:p>
      <w:r>
        <w:t>3.13%</w:t>
      </w:r>
    </w:p>
    <w:p>
      <w:r>
        <w:t>4</w:t>
      </w:r>
    </w:p>
    <w:p>
      <w:r>
        <w:t>Khu vực VII</w:t>
      </w:r>
    </w:p>
    <w:p>
      <w:r>
        <w:t>Nghệ An</w:t>
      </w:r>
    </w:p>
    <w:p>
      <w:r>
        <w:t>313,939</w:t>
      </w:r>
    </w:p>
    <w:p>
      <w:r>
        <w:t>178,629</w:t>
      </w:r>
    </w:p>
    <w:p>
      <w:r>
        <w:t>289,367</w:t>
      </w:r>
    </w:p>
    <w:p>
      <w:r>
        <w:t>3,206,117</w:t>
      </w:r>
    </w:p>
    <w:p>
      <w:r>
        <w:t>6.37%</w:t>
      </w:r>
    </w:p>
    <w:p>
      <w:r>
        <w:t>3.75%</w:t>
      </w:r>
    </w:p>
    <w:p>
      <w:r>
        <w:t>5.55%</w:t>
      </w:r>
    </w:p>
    <w:p>
      <w:r>
        <w:t>3.47%</w:t>
      </w:r>
    </w:p>
    <w:p>
      <w:r>
        <w:t>4.94%</w:t>
      </w:r>
    </w:p>
    <w:p>
      <w:r>
        <w:t>3.05%</w:t>
      </w:r>
    </w:p>
    <w:p>
      <w:r>
        <w:t>4.11%</w:t>
      </w:r>
    </w:p>
    <w:p>
      <w:r>
        <w:t>2.78%</w:t>
      </w:r>
    </w:p>
    <w:p>
      <w:r>
        <w:t>5</w:t>
      </w:r>
    </w:p>
    <w:p>
      <w:r>
        <w:t>BHXH khu vực X</w:t>
      </w:r>
    </w:p>
    <w:p>
      <w:r>
        <w:t>Tổng cộng</w:t>
      </w:r>
    </w:p>
    <w:p>
      <w:r>
        <w:t>272,973</w:t>
      </w:r>
    </w:p>
    <w:p>
      <w:r>
        <w:t>72,577</w:t>
      </w:r>
    </w:p>
    <w:p>
      <w:r>
        <w:t>256,009</w:t>
      </w:r>
    </w:p>
    <w:p>
      <w:r>
        <w:t>1,628,171</w:t>
      </w:r>
    </w:p>
    <w:p>
      <w:r>
        <w:t>2.44%</w:t>
      </w:r>
    </w:p>
    <w:p>
      <w:r>
        <w:t>2.23%</w:t>
      </w:r>
    </w:p>
    <w:p>
      <w:r>
        <w:t>2.08%</w:t>
      </w:r>
    </w:p>
    <w:p>
      <w:r>
        <w:t>1.90%</w:t>
      </w:r>
    </w:p>
    <w:p>
      <w:r>
        <w:t>1.90%</w:t>
      </w:r>
    </w:p>
    <w:p>
      <w:r>
        <w:t>1.74%</w:t>
      </w:r>
    </w:p>
    <w:p>
      <w:r>
        <w:t>1.19%</w:t>
      </w:r>
    </w:p>
    <w:p>
      <w:r>
        <w:t>1.09%</w:t>
      </w:r>
    </w:p>
    <w:p>
      <w:r>
        <w:t>Bắc Kạn</w:t>
      </w:r>
    </w:p>
    <w:p>
      <w:r>
        <w:t>25,184</w:t>
      </w:r>
    </w:p>
    <w:p>
      <w:r>
        <w:t>23,422</w:t>
      </w:r>
    </w:p>
    <w:p>
      <w:r>
        <w:t>19,293</w:t>
      </w:r>
    </w:p>
    <w:p>
      <w:r>
        <w:t>318,530</w:t>
      </w:r>
    </w:p>
    <w:p>
      <w:r>
        <w:t>3.81%</w:t>
      </w:r>
    </w:p>
    <w:p>
      <w:r>
        <w:t>3.50%</w:t>
      </w:r>
    </w:p>
    <w:p>
      <w:r>
        <w:t>3.25%</w:t>
      </w:r>
    </w:p>
    <w:p>
      <w:r>
        <w:t>2.99%</w:t>
      </w:r>
    </w:p>
    <w:p>
      <w:r>
        <w:t>2.97%</w:t>
      </w:r>
    </w:p>
    <w:p>
      <w:r>
        <w:t>2.73%</w:t>
      </w:r>
    </w:p>
    <w:p>
      <w:r>
        <w:t>1.86%</w:t>
      </w:r>
    </w:p>
    <w:p>
      <w:r>
        <w:t>1.71%</w:t>
      </w:r>
    </w:p>
    <w:p>
      <w:r>
        <w:t>Thái Nguyên</w:t>
      </w:r>
    </w:p>
    <w:p>
      <w:r>
        <w:t>247,788</w:t>
      </w:r>
    </w:p>
    <w:p>
      <w:r>
        <w:t>49,155</w:t>
      </w:r>
    </w:p>
    <w:p>
      <w:r>
        <w:t>236,716</w:t>
      </w:r>
    </w:p>
    <w:p>
      <w:r>
        <w:t>1,309,641</w:t>
      </w:r>
    </w:p>
    <w:p>
      <w:r>
        <w:t>2.36%</w:t>
      </w:r>
    </w:p>
    <w:p>
      <w:r>
        <w:t>2.16%</w:t>
      </w:r>
    </w:p>
    <w:p>
      <w:r>
        <w:t>2.03%</w:t>
      </w:r>
    </w:p>
    <w:p>
      <w:r>
        <w:t>1.86%</w:t>
      </w:r>
    </w:p>
    <w:p>
      <w:r>
        <w:t>1.87%</w:t>
      </w:r>
    </w:p>
    <w:p>
      <w:r>
        <w:t>1.71%</w:t>
      </w:r>
    </w:p>
    <w:p>
      <w:r>
        <w:t>1.10%</w:t>
      </w:r>
    </w:p>
    <w:p>
      <w:r>
        <w:t>1.00%</w:t>
      </w:r>
    </w:p>
    <w:p>
      <w:r>
        <w:t>6</w:t>
      </w:r>
    </w:p>
    <w:p>
      <w:r>
        <w:t>BHXH khu vực XI</w:t>
      </w:r>
    </w:p>
    <w:p>
      <w:r>
        <w:t>Tổng cộng</w:t>
      </w:r>
    </w:p>
    <w:p>
      <w:r>
        <w:t>884,063</w:t>
      </w:r>
    </w:p>
    <w:p>
      <w:r>
        <w:t>102,488</w:t>
      </w:r>
    </w:p>
    <w:p>
      <w:r>
        <w:t>848,579</w:t>
      </w:r>
    </w:p>
    <w:p>
      <w:r>
        <w:t>3,347,624</w:t>
      </w:r>
    </w:p>
    <w:p>
      <w:r>
        <w:t>3.62%</w:t>
      </w:r>
    </w:p>
    <w:p>
      <w:r>
        <w:t>2.92%</w:t>
      </w:r>
    </w:p>
    <w:p>
      <w:r>
        <w:t>3.06%</w:t>
      </w:r>
    </w:p>
    <w:p>
      <w:r>
        <w:t>2.47%</w:t>
      </w:r>
    </w:p>
    <w:p>
      <w:r>
        <w:t>2.78%</w:t>
      </w:r>
    </w:p>
    <w:p>
      <w:r>
        <w:t>2.25%</w:t>
      </w:r>
    </w:p>
    <w:p>
      <w:r>
        <w:t>1.86%</w:t>
      </w:r>
    </w:p>
    <w:p>
      <w:r>
        <w:t>1.50%</w:t>
      </w:r>
    </w:p>
    <w:p>
      <w:r>
        <w:t>Bắc Giang</w:t>
      </w:r>
    </w:p>
    <w:p>
      <w:r>
        <w:t>409,029</w:t>
      </w:r>
    </w:p>
    <w:p>
      <w:r>
        <w:t>70,207</w:t>
      </w:r>
    </w:p>
    <w:p>
      <w:r>
        <w:t>390,398</w:t>
      </w:r>
    </w:p>
    <w:p>
      <w:r>
        <w:t>1,833,1 11</w:t>
      </w:r>
    </w:p>
    <w:p>
      <w:r>
        <w:t>3.25%</w:t>
      </w:r>
    </w:p>
    <w:p>
      <w:r>
        <w:t>2.15%</w:t>
      </w:r>
    </w:p>
    <w:p>
      <w:r>
        <w:t>2.80%</w:t>
      </w:r>
    </w:p>
    <w:p>
      <w:r>
        <w:t>1.85%</w:t>
      </w:r>
    </w:p>
    <w:p>
      <w:r>
        <w:t>2.57%</w:t>
      </w:r>
    </w:p>
    <w:p>
      <w:r>
        <w:t>1.70%</w:t>
      </w:r>
    </w:p>
    <w:p>
      <w:r>
        <w:t>1.51%</w:t>
      </w:r>
    </w:p>
    <w:p>
      <w:r>
        <w:t>1.00%</w:t>
      </w:r>
    </w:p>
    <w:p>
      <w:r>
        <w:t>Bắc Ninh</w:t>
      </w:r>
    </w:p>
    <w:p>
      <w:r>
        <w:t>475,034</w:t>
      </w:r>
    </w:p>
    <w:p>
      <w:r>
        <w:t>32,281</w:t>
      </w:r>
    </w:p>
    <w:p>
      <w:r>
        <w:t>458,181</w:t>
      </w:r>
    </w:p>
    <w:p>
      <w:r>
        <w:t>1,514,513</w:t>
      </w:r>
    </w:p>
    <w:p>
      <w:r>
        <w:t>4.17%</w:t>
      </w:r>
    </w:p>
    <w:p>
      <w:r>
        <w:t>3.72%</w:t>
      </w:r>
    </w:p>
    <w:p>
      <w:r>
        <w:t>3.53%</w:t>
      </w:r>
    </w:p>
    <w:p>
      <w:r>
        <w:t>3.15%</w:t>
      </w:r>
    </w:p>
    <w:p>
      <w:r>
        <w:t>3.21%</w:t>
      </w:r>
    </w:p>
    <w:p>
      <w:r>
        <w:t>2.86%</w:t>
      </w:r>
    </w:p>
    <w:p>
      <w:r>
        <w:t>2.14%</w:t>
      </w:r>
    </w:p>
    <w:p>
      <w:r>
        <w:t>1.91%</w:t>
      </w:r>
    </w:p>
    <w:p>
      <w:r>
        <w:t>7</w:t>
      </w:r>
    </w:p>
    <w:p>
      <w:r>
        <w:t>BHXH khu vực XVII</w:t>
      </w:r>
    </w:p>
    <w:p>
      <w:r>
        <w:t>Tổng cộng</w:t>
      </w:r>
    </w:p>
    <w:p>
      <w:r>
        <w:t>131,378</w:t>
      </w:r>
    </w:p>
    <w:p>
      <w:r>
        <w:t>78,275</w:t>
      </w:r>
    </w:p>
    <w:p>
      <w:r>
        <w:t>114,294</w:t>
      </w:r>
    </w:p>
    <w:p>
      <w:r>
        <w:t>1,579,778</w:t>
      </w:r>
    </w:p>
    <w:p>
      <w:r>
        <w:t>4.68%</w:t>
      </w:r>
    </w:p>
    <w:p>
      <w:r>
        <w:t>2.80%</w:t>
      </w:r>
    </w:p>
    <w:p>
      <w:r>
        <w:t>4.08%</w:t>
      </w:r>
    </w:p>
    <w:p>
      <w:r>
        <w:t>2.59%</w:t>
      </w:r>
    </w:p>
    <w:p>
      <w:r>
        <w:t>3.62%</w:t>
      </w:r>
    </w:p>
    <w:p>
      <w:r>
        <w:t>2.28%</w:t>
      </w:r>
    </w:p>
    <w:p>
      <w:r>
        <w:t>3.02%</w:t>
      </w:r>
    </w:p>
    <w:p>
      <w:r>
        <w:t>2.08%</w:t>
      </w:r>
    </w:p>
    <w:p>
      <w:r>
        <w:t>Lào Cai</w:t>
      </w:r>
    </w:p>
    <w:p>
      <w:r>
        <w:t>68,745</w:t>
      </w:r>
    </w:p>
    <w:p>
      <w:r>
        <w:t>31,592</w:t>
      </w:r>
    </w:p>
    <w:p>
      <w:r>
        <w:t>60,302</w:t>
      </w:r>
    </w:p>
    <w:p>
      <w:r>
        <w:t>762,031</w:t>
      </w:r>
    </w:p>
    <w:p>
      <w:r>
        <w:t>5.69%</w:t>
      </w:r>
    </w:p>
    <w:p>
      <w:r>
        <w:t>4.14%</w:t>
      </w:r>
    </w:p>
    <w:p>
      <w:r>
        <w:t>4.96%</w:t>
      </w:r>
    </w:p>
    <w:p>
      <w:r>
        <w:t>3.83%</w:t>
      </w:r>
    </w:p>
    <w:p>
      <w:r>
        <w:t>4.41%</w:t>
      </w:r>
    </w:p>
    <w:p>
      <w:r>
        <w:t>3.37%</w:t>
      </w:r>
    </w:p>
    <w:p>
      <w:r>
        <w:t>3.67%</w:t>
      </w:r>
    </w:p>
    <w:p>
      <w:r>
        <w:t>3.07%</w:t>
      </w:r>
    </w:p>
    <w:p>
      <w:r>
        <w:t>Yên Bái</w:t>
      </w:r>
    </w:p>
    <w:p>
      <w:r>
        <w:t>62,634</w:t>
      </w:r>
    </w:p>
    <w:p>
      <w:r>
        <w:t>46,683</w:t>
      </w:r>
    </w:p>
    <w:p>
      <w:r>
        <w:t>53,992</w:t>
      </w:r>
    </w:p>
    <w:p>
      <w:r>
        <w:t>817,748</w:t>
      </w:r>
    </w:p>
    <w:p>
      <w:r>
        <w:t>4.53%</w:t>
      </w:r>
    </w:p>
    <w:p>
      <w:r>
        <w:t>1.99%</w:t>
      </w:r>
    </w:p>
    <w:p>
      <w:r>
        <w:t>3.83%</w:t>
      </w:r>
    </w:p>
    <w:p>
      <w:r>
        <w:t>1.68%</w:t>
      </w:r>
    </w:p>
    <w:p>
      <w:r>
        <w:t>3.48%</w:t>
      </w:r>
    </w:p>
    <w:p>
      <w:r>
        <w:t>1.53%</w:t>
      </w:r>
    </w:p>
    <w:p>
      <w:r>
        <w:t>2.32%</w:t>
      </w:r>
    </w:p>
    <w:p>
      <w:r>
        <w:t>1.02%</w:t>
      </w:r>
    </w:p>
    <w:p>
      <w:r>
        <w:t>8</w:t>
      </w:r>
    </w:p>
    <w:p>
      <w:r>
        <w:t>BHXH khu vực XIX</w:t>
      </w:r>
    </w:p>
    <w:p>
      <w:r>
        <w:t>Tổng cộng</w:t>
      </w:r>
    </w:p>
    <w:p>
      <w:r>
        <w:t>115,730</w:t>
      </w:r>
    </w:p>
    <w:p>
      <w:r>
        <w:t>66,236</w:t>
      </w:r>
    </w:p>
    <w:p>
      <w:r>
        <w:t>99,034</w:t>
      </w:r>
    </w:p>
    <w:p>
      <w:r>
        <w:t>1.669,186</w:t>
      </w:r>
    </w:p>
    <w:p>
      <w:r>
        <w:t>3.72%</w:t>
      </w:r>
    </w:p>
    <w:p>
      <w:r>
        <w:t>2.49%</w:t>
      </w:r>
    </w:p>
    <w:p>
      <w:r>
        <w:t>3.24%</w:t>
      </w:r>
    </w:p>
    <w:p>
      <w:r>
        <w:t>2.17%</w:t>
      </w:r>
    </w:p>
    <w:p>
      <w:r>
        <w:t>2.88%</w:t>
      </w:r>
    </w:p>
    <w:p>
      <w:r>
        <w:t>1.93%</w:t>
      </w:r>
    </w:p>
    <w:p>
      <w:r>
        <w:t>2.40%</w:t>
      </w:r>
    </w:p>
    <w:p>
      <w:r>
        <w:t>1.61%</w:t>
      </w:r>
    </w:p>
    <w:p>
      <w:r>
        <w:t>Hà Giang</w:t>
      </w:r>
    </w:p>
    <w:p>
      <w:r>
        <w:t>48,634</w:t>
      </w:r>
    </w:p>
    <w:p>
      <w:r>
        <w:t>28,801</w:t>
      </w:r>
    </w:p>
    <w:p>
      <w:r>
        <w:t>39,189</w:t>
      </w:r>
    </w:p>
    <w:p>
      <w:r>
        <w:t>879,061</w:t>
      </w:r>
    </w:p>
    <w:p>
      <w:r>
        <w:t>5.36%</w:t>
      </w:r>
    </w:p>
    <w:p>
      <w:r>
        <w:t>3.05%</w:t>
      </w:r>
    </w:p>
    <w:p>
      <w:r>
        <w:t>4.67%</w:t>
      </w:r>
    </w:p>
    <w:p>
      <w:r>
        <w:t>2.65%</w:t>
      </w:r>
    </w:p>
    <w:p>
      <w:r>
        <w:t>4.15%</w:t>
      </w:r>
    </w:p>
    <w:p>
      <w:r>
        <w:t>2.36%</w:t>
      </w:r>
    </w:p>
    <w:p>
      <w:r>
        <w:t>3.46%</w:t>
      </w:r>
    </w:p>
    <w:p>
      <w:r>
        <w:t>1.96%</w:t>
      </w:r>
    </w:p>
    <w:p>
      <w:r>
        <w:t>Tuyên Quang</w:t>
      </w:r>
    </w:p>
    <w:p>
      <w:r>
        <w:t>67,097</w:t>
      </w:r>
    </w:p>
    <w:p>
      <w:r>
        <w:t>37,435</w:t>
      </w:r>
    </w:p>
    <w:p>
      <w:r>
        <w:t>59,845</w:t>
      </w:r>
    </w:p>
    <w:p>
      <w:r>
        <w:t>790,125</w:t>
      </w:r>
    </w:p>
    <w:p>
      <w:r>
        <w:t>3.02%</w:t>
      </w:r>
    </w:p>
    <w:p>
      <w:r>
        <w:t>2.72%</w:t>
      </w:r>
    </w:p>
    <w:p>
      <w:r>
        <w:t>2.60%</w:t>
      </w:r>
    </w:p>
    <w:p>
      <w:r>
        <w:t>2.34%</w:t>
      </w:r>
    </w:p>
    <w:p>
      <w:r>
        <w:t>2.39%</w:t>
      </w:r>
    </w:p>
    <w:p>
      <w:r>
        <w:t>2.15%</w:t>
      </w:r>
    </w:p>
    <w:p>
      <w:r>
        <w:t>1.40%</w:t>
      </w:r>
    </w:p>
    <w:p>
      <w:r>
        <w:t>1.27%</w:t>
      </w:r>
    </w:p>
    <w:p>
      <w:r>
        <w:t>9</w:t>
      </w:r>
    </w:p>
    <w:p>
      <w:r>
        <w:t>BHXH khu vực XXII</w:t>
      </w:r>
    </w:p>
    <w:p>
      <w:r>
        <w:t>Tổng cộng</w:t>
      </w:r>
    </w:p>
    <w:p>
      <w:r>
        <w:t>508,059</w:t>
      </w:r>
    </w:p>
    <w:p>
      <w:r>
        <w:t>78,376</w:t>
      </w:r>
    </w:p>
    <w:p>
      <w:r>
        <w:t>485,573</w:t>
      </w:r>
    </w:p>
    <w:p>
      <w:r>
        <w:t>2,679,107</w:t>
      </w:r>
    </w:p>
    <w:p>
      <w:r>
        <w:t>5.54%</w:t>
      </w:r>
    </w:p>
    <w:p>
      <w:r>
        <w:t>4.38%</w:t>
      </w:r>
    </w:p>
    <w:p>
      <w:r>
        <w:t>4.59%</w:t>
      </w:r>
    </w:p>
    <w:p>
      <w:r>
        <w:t>3.63%</w:t>
      </w:r>
    </w:p>
    <w:p>
      <w:r>
        <w:t>4.11%</w:t>
      </w:r>
    </w:p>
    <w:p>
      <w:r>
        <w:t>3.26%</w:t>
      </w:r>
    </w:p>
    <w:p>
      <w:r>
        <w:t>3.16%</w:t>
      </w:r>
    </w:p>
    <w:p>
      <w:r>
        <w:t>2.51%</w:t>
      </w:r>
    </w:p>
    <w:p>
      <w:r>
        <w:t>TP Đà Nẵng</w:t>
      </w:r>
    </w:p>
    <w:p>
      <w:r>
        <w:t>282,571</w:t>
      </w:r>
    </w:p>
    <w:p>
      <w:r>
        <w:t>38,828</w:t>
      </w:r>
    </w:p>
    <w:p>
      <w:r>
        <w:t>274,526</w:t>
      </w:r>
    </w:p>
    <w:p>
      <w:r>
        <w:t>1,179,725</w:t>
      </w:r>
    </w:p>
    <w:p>
      <w:r>
        <w:t>5.62%</w:t>
      </w:r>
    </w:p>
    <w:p>
      <w:r>
        <w:t>4.75%</w:t>
      </w:r>
    </w:p>
    <w:p>
      <w:r>
        <w:t>4.66%</w:t>
      </w:r>
    </w:p>
    <w:p>
      <w:r>
        <w:t>3.94%</w:t>
      </w:r>
    </w:p>
    <w:p>
      <w:r>
        <w:t>4.18%</w:t>
      </w:r>
    </w:p>
    <w:p>
      <w:r>
        <w:t>3.53%</w:t>
      </w:r>
    </w:p>
    <w:p>
      <w:r>
        <w:t>3.21%</w:t>
      </w:r>
    </w:p>
    <w:p>
      <w:r>
        <w:t>2.72%</w:t>
      </w:r>
    </w:p>
    <w:p>
      <w:r>
        <w:t>Quảng Nam</w:t>
      </w:r>
    </w:p>
    <w:p>
      <w:r>
        <w:t>225,488</w:t>
      </w:r>
    </w:p>
    <w:p>
      <w:r>
        <w:t>39,548</w:t>
      </w:r>
    </w:p>
    <w:p>
      <w:r>
        <w:t>211,047</w:t>
      </w:r>
    </w:p>
    <w:p>
      <w:r>
        <w:t>1,499.381</w:t>
      </w:r>
    </w:p>
    <w:p>
      <w:r>
        <w:t>5.44%</w:t>
      </w:r>
    </w:p>
    <w:p>
      <w:r>
        <w:t>3.92%</w:t>
      </w:r>
    </w:p>
    <w:p>
      <w:r>
        <w:t>4.50%</w:t>
      </w:r>
    </w:p>
    <w:p>
      <w:r>
        <w:t>3.25%</w:t>
      </w:r>
    </w:p>
    <w:p>
      <w:r>
        <w:t>4.04%</w:t>
      </w:r>
    </w:p>
    <w:p>
      <w:r>
        <w:t>2.92%</w:t>
      </w:r>
    </w:p>
    <w:p>
      <w:r>
        <w:t>3.11%</w:t>
      </w:r>
    </w:p>
    <w:p>
      <w:r>
        <w:t>2.24%</w:t>
      </w:r>
    </w:p>
    <w:p>
      <w:r>
        <w:t>10</w:t>
      </w:r>
    </w:p>
    <w:p>
      <w:r>
        <w:t>BHXH khu vực XXXII</w:t>
      </w:r>
    </w:p>
    <w:p>
      <w:r>
        <w:t>Tổng cộng</w:t>
      </w:r>
    </w:p>
    <w:p>
      <w:r>
        <w:t>110,987</w:t>
      </w:r>
    </w:p>
    <w:p>
      <w:r>
        <w:t>74,213</w:t>
      </w:r>
    </w:p>
    <w:p>
      <w:r>
        <w:t>97,856</w:t>
      </w:r>
    </w:p>
    <w:p>
      <w:r>
        <w:t>1,978,490</w:t>
      </w:r>
    </w:p>
    <w:p>
      <w:r>
        <w:t>5.63%</w:t>
      </w:r>
    </w:p>
    <w:p>
      <w:r>
        <w:t>3.97%</w:t>
      </w:r>
    </w:p>
    <w:p>
      <w:r>
        <w:t>4.90%</w:t>
      </w:r>
    </w:p>
    <w:p>
      <w:r>
        <w:t>3.68%</w:t>
      </w:r>
    </w:p>
    <w:p>
      <w:r>
        <w:t>4.36%</w:t>
      </w:r>
    </w:p>
    <w:p>
      <w:r>
        <w:t>3.23%</w:t>
      </w:r>
    </w:p>
    <w:p>
      <w:r>
        <w:t>3.63%</w:t>
      </w:r>
    </w:p>
    <w:p>
      <w:r>
        <w:t>2.94%</w:t>
      </w:r>
    </w:p>
    <w:p>
      <w:r>
        <w:t>Bạc Liêu</w:t>
      </w:r>
    </w:p>
    <w:p>
      <w:r>
        <w:t>42,102</w:t>
      </w:r>
    </w:p>
    <w:p>
      <w:r>
        <w:t>26,560</w:t>
      </w:r>
    </w:p>
    <w:p>
      <w:r>
        <w:t>36,788</w:t>
      </w:r>
    </w:p>
    <w:p>
      <w:r>
        <w:t>840,154</w:t>
      </w:r>
    </w:p>
    <w:p>
      <w:r>
        <w:t>5.53%</w:t>
      </w:r>
    </w:p>
    <w:p>
      <w:r>
        <w:t>4.29%</w:t>
      </w:r>
    </w:p>
    <w:p>
      <w:r>
        <w:t>4.59%</w:t>
      </w:r>
    </w:p>
    <w:p>
      <w:r>
        <w:t>3.55%</w:t>
      </w:r>
    </w:p>
    <w:p>
      <w:r>
        <w:t>4.11%</w:t>
      </w:r>
    </w:p>
    <w:p>
      <w:r>
        <w:t>3.19%</w:t>
      </w:r>
    </w:p>
    <w:p>
      <w:r>
        <w:t>3.16%</w:t>
      </w:r>
    </w:p>
    <w:p>
      <w:r>
        <w:t>2.45%</w:t>
      </w:r>
    </w:p>
    <w:p>
      <w:r>
        <w:t>Cà Mau</w:t>
      </w:r>
    </w:p>
    <w:p>
      <w:r>
        <w:t>68,885</w:t>
      </w:r>
    </w:p>
    <w:p>
      <w:r>
        <w:t>47,653</w:t>
      </w:r>
    </w:p>
    <w:p>
      <w:r>
        <w:t>61,068</w:t>
      </w:r>
    </w:p>
    <w:p>
      <w:r>
        <w:t>1,138,336</w:t>
      </w:r>
    </w:p>
    <w:p>
      <w:r>
        <w:t>6.04%</w:t>
      </w:r>
    </w:p>
    <w:p>
      <w:r>
        <w:t>4.34%</w:t>
      </w:r>
    </w:p>
    <w:p>
      <w:r>
        <w:t>5.26%</w:t>
      </w:r>
    </w:p>
    <w:p>
      <w:r>
        <w:t>4.02%</w:t>
      </w:r>
    </w:p>
    <w:p>
      <w:r>
        <w:t>4.67%</w:t>
      </w:r>
    </w:p>
    <w:p>
      <w:r>
        <w:t>3.54%</w:t>
      </w:r>
    </w:p>
    <w:p>
      <w:r>
        <w:t>3.89%</w:t>
      </w:r>
    </w:p>
    <w:p>
      <w:r>
        <w:t>3.22%</w:t>
      </w:r>
    </w:p>
    <w:p>
      <w:r>
        <w:t>11</w:t>
      </w:r>
    </w:p>
    <w:p>
      <w:r>
        <w:t>TP Hồ Chí Minh</w:t>
      </w:r>
    </w:p>
    <w:p>
      <w:r>
        <w:t>3,098,897</w:t>
      </w:r>
    </w:p>
    <w:p>
      <w:r>
        <w:t>110,841</w:t>
      </w:r>
    </w:p>
    <w:p>
      <w:r>
        <w:t>3,014,698</w:t>
      </w:r>
    </w:p>
    <w:p>
      <w:r>
        <w:t>9,369,556</w:t>
      </w:r>
    </w:p>
    <w:p>
      <w:r>
        <w:t>5.98%</w:t>
      </w:r>
    </w:p>
    <w:p>
      <w:r>
        <w:t>5.86%</w:t>
      </w:r>
    </w:p>
    <w:p>
      <w:r>
        <w:t>5.12%</w:t>
      </w:r>
    </w:p>
    <w:p>
      <w:r>
        <w:t>5.02%</w:t>
      </w:r>
    </w:p>
    <w:p>
      <w:r>
        <w:t>4.70%</w:t>
      </w:r>
    </w:p>
    <w:p>
      <w:r>
        <w:t>4.60%</w:t>
      </w:r>
    </w:p>
    <w:p>
      <w:r>
        <w:t>4.27%</w:t>
      </w:r>
    </w:p>
    <w:p>
      <w:r>
        <w:t>4.18%</w:t>
      </w:r>
    </w:p>
    <w:p>
      <w:r>
        <w:t>12</w:t>
      </w:r>
    </w:p>
    <w:p>
      <w:r>
        <w:t>TP Cần Thơ</w:t>
      </w:r>
    </w:p>
    <w:p>
      <w:r>
        <w:t>164,489</w:t>
      </w:r>
    </w:p>
    <w:p>
      <w:r>
        <w:t>43,844</w:t>
      </w:r>
    </w:p>
    <w:p>
      <w:r>
        <w:t>156,967</w:t>
      </w:r>
    </w:p>
    <w:p>
      <w:r>
        <w:t>1,219,136</w:t>
      </w:r>
    </w:p>
    <w:p>
      <w:r>
        <w:t>5.77%</w:t>
      </w:r>
    </w:p>
    <w:p>
      <w:r>
        <w:t>4.30%</w:t>
      </w:r>
    </w:p>
    <w:p>
      <w:r>
        <w:t>4.78%</w:t>
      </w:r>
    </w:p>
    <w:p>
      <w:r>
        <w:t>3.57%</w:t>
      </w:r>
    </w:p>
    <w:p>
      <w:r>
        <w:t>4.29%</w:t>
      </w:r>
    </w:p>
    <w:p>
      <w:r>
        <w:t>3.20%</w:t>
      </w:r>
    </w:p>
    <w:p>
      <w:r>
        <w:t>3.30%</w:t>
      </w:r>
    </w:p>
    <w:p>
      <w:r>
        <w:t>2.46%</w:t>
      </w:r>
    </w:p>
    <w:p>
      <w:r>
        <w:t>13</w:t>
      </w:r>
    </w:p>
    <w:p>
      <w:r>
        <w:t>Đồng Nai</w:t>
      </w:r>
    </w:p>
    <w:p>
      <w:r>
        <w:t>912,698</w:t>
      </w:r>
    </w:p>
    <w:p>
      <w:r>
        <w:t>40,149</w:t>
      </w:r>
    </w:p>
    <w:p>
      <w:r>
        <w:t>892,559</w:t>
      </w:r>
    </w:p>
    <w:p>
      <w:r>
        <w:t>3,216,914</w:t>
      </w:r>
    </w:p>
    <w:p>
      <w:r>
        <w:t>3.53%</w:t>
      </w:r>
    </w:p>
    <w:p>
      <w:r>
        <w:t>3.00%</w:t>
      </w:r>
    </w:p>
    <w:p>
      <w:r>
        <w:t>3.02%</w:t>
      </w:r>
    </w:p>
    <w:p>
      <w:r>
        <w:t>2.56%</w:t>
      </w:r>
    </w:p>
    <w:p>
      <w:r>
        <w:t>2.76%</w:t>
      </w:r>
    </w:p>
    <w:p>
      <w:r>
        <w:t>2.34%</w:t>
      </w:r>
    </w:p>
    <w:p>
      <w:r>
        <w:t>1.72%</w:t>
      </w:r>
    </w:p>
    <w:p>
      <w:r>
        <w:t>1.46%</w:t>
      </w:r>
    </w:p>
    <w:p>
      <w:r>
        <w:t>14</w:t>
      </w:r>
    </w:p>
    <w:p>
      <w:r>
        <w:t>TP Hải Phòng</w:t>
      </w:r>
    </w:p>
    <w:p>
      <w:r>
        <w:t>555,558</w:t>
      </w:r>
    </w:p>
    <w:p>
      <w:r>
        <w:t>52,145</w:t>
      </w:r>
    </w:p>
    <w:p>
      <w:r>
        <w:t>533,635</w:t>
      </w:r>
    </w:p>
    <w:p>
      <w:r>
        <w:t>2,027,960</w:t>
      </w:r>
    </w:p>
    <w:p>
      <w:r>
        <w:t>5.59%</w:t>
      </w:r>
    </w:p>
    <w:p>
      <w:r>
        <w:t>4.61%</w:t>
      </w:r>
    </w:p>
    <w:p>
      <w:r>
        <w:t>5.23%</w:t>
      </w:r>
    </w:p>
    <w:p>
      <w:r>
        <w:t>4.27%</w:t>
      </w:r>
    </w:p>
    <w:p>
      <w:r>
        <w:t>4.69%</w:t>
      </w:r>
    </w:p>
    <w:p>
      <w:r>
        <w:t>3.76%</w:t>
      </w:r>
    </w:p>
    <w:p>
      <w:r>
        <w:t>3.61%</w:t>
      </w:r>
    </w:p>
    <w:p>
      <w:r>
        <w:t>3.41%</w:t>
      </w:r>
    </w:p>
    <w:p>
      <w:r>
        <w:t>15</w:t>
      </w:r>
    </w:p>
    <w:p>
      <w:r>
        <w:t>Thái Bình</w:t>
      </w:r>
    </w:p>
    <w:p>
      <w:r>
        <w:t>260,421</w:t>
      </w:r>
    </w:p>
    <w:p>
      <w:r>
        <w:t>85,401</w:t>
      </w:r>
    </w:p>
    <w:p>
      <w:r>
        <w:t>248,792</w:t>
      </w:r>
    </w:p>
    <w:p>
      <w:r>
        <w:t>1,760,151</w:t>
      </w:r>
    </w:p>
    <w:p>
      <w:r>
        <w:t>4.45%</w:t>
      </w:r>
    </w:p>
    <w:p>
      <w:r>
        <w:t>2.84%</w:t>
      </w:r>
    </w:p>
    <w:p>
      <w:r>
        <w:t>3.76%</w:t>
      </w:r>
    </w:p>
    <w:p>
      <w:r>
        <w:t>2.40%</w:t>
      </w:r>
    </w:p>
    <w:p>
      <w:r>
        <w:t>3.42%</w:t>
      </w:r>
    </w:p>
    <w:p>
      <w:r>
        <w:t>2.18%</w:t>
      </w:r>
    </w:p>
    <w:p>
      <w:r>
        <w:t>2.28%</w:t>
      </w:r>
    </w:p>
    <w:p>
      <w:r>
        <w:t>1.45%</w:t>
      </w:r>
    </w:p>
    <w:p>
      <w:r>
        <w:t>16</w:t>
      </w:r>
    </w:p>
    <w:p>
      <w:r>
        <w:t>Cao Bằng</w:t>
      </w:r>
    </w:p>
    <w:p>
      <w:r>
        <w:t>38,816</w:t>
      </w:r>
    </w:p>
    <w:p>
      <w:r>
        <w:t>34,935</w:t>
      </w:r>
    </w:p>
    <w:p>
      <w:r>
        <w:t>30,523</w:t>
      </w:r>
    </w:p>
    <w:p>
      <w:r>
        <w:t>524,823</w:t>
      </w:r>
    </w:p>
    <w:p>
      <w:r>
        <w:t>2.36%</w:t>
      </w:r>
    </w:p>
    <w:p>
      <w:r>
        <w:t>2.14%</w:t>
      </w:r>
    </w:p>
    <w:p>
      <w:r>
        <w:t>2.03%</w:t>
      </w:r>
    </w:p>
    <w:p>
      <w:r>
        <w:t>1.84%</w:t>
      </w:r>
    </w:p>
    <w:p>
      <w:r>
        <w:t>1.87%</w:t>
      </w:r>
    </w:p>
    <w:p>
      <w:r>
        <w:t>1.69%</w:t>
      </w:r>
    </w:p>
    <w:p>
      <w:r>
        <w:t>1.10%</w:t>
      </w:r>
    </w:p>
    <w:p>
      <w:r>
        <w:t>1.00%</w:t>
      </w:r>
    </w:p>
    <w:p>
      <w:r>
        <w:t>17</w:t>
      </w:r>
    </w:p>
    <w:p>
      <w:r>
        <w:t>Lạng Sơn</w:t>
      </w:r>
    </w:p>
    <w:p>
      <w:r>
        <w:t>60,714</w:t>
      </w:r>
    </w:p>
    <w:p>
      <w:r>
        <w:t>31,674</w:t>
      </w:r>
    </w:p>
    <w:p>
      <w:r>
        <w:t>50,850</w:t>
      </w:r>
    </w:p>
    <w:p>
      <w:r>
        <w:t>788,269</w:t>
      </w:r>
    </w:p>
    <w:p>
      <w:r>
        <w:t>5.29%</w:t>
      </w:r>
    </w:p>
    <w:p>
      <w:r>
        <w:t>1.93%</w:t>
      </w:r>
    </w:p>
    <w:p>
      <w:r>
        <w:t>4.38%</w:t>
      </w:r>
    </w:p>
    <w:p>
      <w:r>
        <w:t>1.60%</w:t>
      </w:r>
    </w:p>
    <w:p>
      <w:r>
        <w:t>3.93%</w:t>
      </w:r>
    </w:p>
    <w:p>
      <w:r>
        <w:t>1.43%</w:t>
      </w:r>
    </w:p>
    <w:p>
      <w:r>
        <w:t>3.02%</w:t>
      </w:r>
    </w:p>
    <w:p>
      <w:r>
        <w:t>1.10%</w:t>
      </w:r>
    </w:p>
    <w:p>
      <w:r>
        <w:t>18</w:t>
      </w:r>
    </w:p>
    <w:p>
      <w:r>
        <w:t>Hải Dương</w:t>
      </w:r>
    </w:p>
    <w:p>
      <w:r>
        <w:t>427,593</w:t>
      </w:r>
    </w:p>
    <w:p>
      <w:r>
        <w:t>67,634</w:t>
      </w:r>
    </w:p>
    <w:p>
      <w:r>
        <w:t>412,998</w:t>
      </w:r>
    </w:p>
    <w:p>
      <w:r>
        <w:t>1,849,478</w:t>
      </w:r>
    </w:p>
    <w:p>
      <w:r>
        <w:t>2.36%</w:t>
      </w:r>
    </w:p>
    <w:p>
      <w:r>
        <w:t>2.15%</w:t>
      </w:r>
    </w:p>
    <w:p>
      <w:r>
        <w:t>2.03%</w:t>
      </w:r>
    </w:p>
    <w:p>
      <w:r>
        <w:t>1.85%</w:t>
      </w:r>
    </w:p>
    <w:p>
      <w:r>
        <w:t>1.87%</w:t>
      </w:r>
    </w:p>
    <w:p>
      <w:r>
        <w:t>1.70%</w:t>
      </w:r>
    </w:p>
    <w:p>
      <w:r>
        <w:t>1.10%</w:t>
      </w:r>
    </w:p>
    <w:p>
      <w:r>
        <w:t>1.00%</w:t>
      </w:r>
    </w:p>
    <w:p>
      <w:r>
        <w:t>19</w:t>
      </w:r>
    </w:p>
    <w:p>
      <w:r>
        <w:t>Quảng Ninh</w:t>
      </w:r>
    </w:p>
    <w:p>
      <w:r>
        <w:t>296,442</w:t>
      </w:r>
    </w:p>
    <w:p>
      <w:r>
        <w:t>47,607</w:t>
      </w:r>
    </w:p>
    <w:p>
      <w:r>
        <w:t>283,718</w:t>
      </w:r>
    </w:p>
    <w:p>
      <w:r>
        <w:t>1,323,665</w:t>
      </w:r>
    </w:p>
    <w:p>
      <w:r>
        <w:t>4.79%</w:t>
      </w:r>
    </w:p>
    <w:p>
      <w:r>
        <w:t>4.10%</w:t>
      </w:r>
    </w:p>
    <w:p>
      <w:r>
        <w:t>4.06%</w:t>
      </w:r>
    </w:p>
    <w:p>
      <w:r>
        <w:t>3.47%</w:t>
      </w:r>
    </w:p>
    <w:p>
      <w:r>
        <w:t>3.69%</w:t>
      </w:r>
    </w:p>
    <w:p>
      <w:r>
        <w:t>3.15%</w:t>
      </w:r>
    </w:p>
    <w:p>
      <w:r>
        <w:t>2.46%</w:t>
      </w:r>
    </w:p>
    <w:p>
      <w:r>
        <w:t>2.10%</w:t>
      </w:r>
    </w:p>
    <w:p>
      <w:r>
        <w:t>20</w:t>
      </w:r>
    </w:p>
    <w:p>
      <w:r>
        <w:t>Nam Định</w:t>
      </w:r>
    </w:p>
    <w:p>
      <w:r>
        <w:t>245,301</w:t>
      </w:r>
    </w:p>
    <w:p>
      <w:r>
        <w:t>46,356</w:t>
      </w:r>
    </w:p>
    <w:p>
      <w:r>
        <w:t>234,373</w:t>
      </w:r>
    </w:p>
    <w:p>
      <w:r>
        <w:t>1,784,779</w:t>
      </w:r>
    </w:p>
    <w:p>
      <w:r>
        <w:t>5.39%</w:t>
      </w:r>
    </w:p>
    <w:p>
      <w:r>
        <w:t>3.46%</w:t>
      </w:r>
    </w:p>
    <w:p>
      <w:r>
        <w:t>5.04%</w:t>
      </w:r>
    </w:p>
    <w:p>
      <w:r>
        <w:t>3.24%</w:t>
      </w:r>
    </w:p>
    <w:p>
      <w:r>
        <w:t>4.52%</w:t>
      </w:r>
    </w:p>
    <w:p>
      <w:r>
        <w:t>2.90%</w:t>
      </w:r>
    </w:p>
    <w:p>
      <w:r>
        <w:t>3.48%</w:t>
      </w:r>
    </w:p>
    <w:p>
      <w:r>
        <w:t>2.23%</w:t>
      </w:r>
    </w:p>
    <w:p>
      <w:r>
        <w:t>21</w:t>
      </w:r>
    </w:p>
    <w:p>
      <w:r>
        <w:t>Ninh Bình</w:t>
      </w:r>
    </w:p>
    <w:p>
      <w:r>
        <w:t>165,552</w:t>
      </w:r>
    </w:p>
    <w:p>
      <w:r>
        <w:t>37,943</w:t>
      </w:r>
    </w:p>
    <w:p>
      <w:r>
        <w:t>157,531</w:t>
      </w:r>
    </w:p>
    <w:p>
      <w:r>
        <w:t>980,540</w:t>
      </w:r>
    </w:p>
    <w:p>
      <w:r>
        <w:t>5.48%</w:t>
      </w:r>
    </w:p>
    <w:p>
      <w:r>
        <w:t>4.68%</w:t>
      </w:r>
    </w:p>
    <w:p>
      <w:r>
        <w:t>4.59%</w:t>
      </w:r>
    </w:p>
    <w:p>
      <w:r>
        <w:t>3.92%</w:t>
      </w:r>
    </w:p>
    <w:p>
      <w:r>
        <w:t>4.14%</w:t>
      </w:r>
    </w:p>
    <w:p>
      <w:r>
        <w:t>3.54%</w:t>
      </w:r>
    </w:p>
    <w:p>
      <w:r>
        <w:t>2.96%</w:t>
      </w:r>
    </w:p>
    <w:p>
      <w:r>
        <w:t>2.53%</w:t>
      </w:r>
    </w:p>
    <w:p>
      <w:r>
        <w:t>22</w:t>
      </w:r>
    </w:p>
    <w:p>
      <w:r>
        <w:t>Hà Nam</w:t>
      </w:r>
    </w:p>
    <w:p>
      <w:r>
        <w:t>193,390</w:t>
      </w:r>
    </w:p>
    <w:p>
      <w:r>
        <w:t>35,337</w:t>
      </w:r>
    </w:p>
    <w:p>
      <w:r>
        <w:t>185,542</w:t>
      </w:r>
    </w:p>
    <w:p>
      <w:r>
        <w:t>852,604</w:t>
      </w:r>
    </w:p>
    <w:p>
      <w:r>
        <w:t>5.05%</w:t>
      </w:r>
    </w:p>
    <w:p>
      <w:r>
        <w:t>2.48%</w:t>
      </w:r>
    </w:p>
    <w:p>
      <w:r>
        <w:t>4.35%</w:t>
      </w:r>
    </w:p>
    <w:p>
      <w:r>
        <w:t>2.08%</w:t>
      </w:r>
    </w:p>
    <w:p>
      <w:r>
        <w:t>3.93%</w:t>
      </w:r>
    </w:p>
    <w:p>
      <w:r>
        <w:t>1.88%</w:t>
      </w:r>
    </w:p>
    <w:p>
      <w:r>
        <w:t>2.81%</w:t>
      </w:r>
    </w:p>
    <w:p>
      <w:r>
        <w:t>1.34%</w:t>
      </w:r>
    </w:p>
    <w:p>
      <w:r>
        <w:t>23</w:t>
      </w:r>
    </w:p>
    <w:p>
      <w:r>
        <w:t>Hưng Yên</w:t>
      </w:r>
    </w:p>
    <w:p>
      <w:r>
        <w:t>278,593</w:t>
      </w:r>
    </w:p>
    <w:p>
      <w:r>
        <w:t>33,173</w:t>
      </w:r>
    </w:p>
    <w:p>
      <w:r>
        <w:t>268,965</w:t>
      </w:r>
    </w:p>
    <w:p>
      <w:r>
        <w:t>1,230,581</w:t>
      </w:r>
    </w:p>
    <w:p>
      <w:r>
        <w:t>5.43%</w:t>
      </w:r>
    </w:p>
    <w:p>
      <w:r>
        <w:t>4.91%</w:t>
      </w:r>
    </w:p>
    <w:p>
      <w:r>
        <w:t>4.67%</w:t>
      </w:r>
    </w:p>
    <w:p>
      <w:r>
        <w:t>4.12%</w:t>
      </w:r>
    </w:p>
    <w:p>
      <w:r>
        <w:t>4.22%</w:t>
      </w:r>
    </w:p>
    <w:p>
      <w:r>
        <w:t>3.72%</w:t>
      </w:r>
    </w:p>
    <w:p>
      <w:r>
        <w:t>3.02%</w:t>
      </w:r>
    </w:p>
    <w:p>
      <w:r>
        <w:t>2.66%</w:t>
      </w:r>
    </w:p>
    <w:p>
      <w:r>
        <w:t>24</w:t>
      </w:r>
    </w:p>
    <w:p>
      <w:r>
        <w:t>Hòa Bình</w:t>
      </w:r>
    </w:p>
    <w:p>
      <w:r>
        <w:t>89,709</w:t>
      </w:r>
    </w:p>
    <w:p>
      <w:r>
        <w:t>33,418</w:t>
      </w:r>
    </w:p>
    <w:p>
      <w:r>
        <w:t>81,254</w:t>
      </w:r>
    </w:p>
    <w:p>
      <w:r>
        <w:t>859,361</w:t>
      </w:r>
    </w:p>
    <w:p>
      <w:r>
        <w:t>5.68%</w:t>
      </w:r>
    </w:p>
    <w:p>
      <w:r>
        <w:t>3.00%</w:t>
      </w:r>
    </w:p>
    <w:p>
      <w:r>
        <w:t>4.94%</w:t>
      </w:r>
    </w:p>
    <w:p>
      <w:r>
        <w:t>2.61%</w:t>
      </w:r>
    </w:p>
    <w:p>
      <w:r>
        <w:t>4.40%</w:t>
      </w:r>
    </w:p>
    <w:p>
      <w:r>
        <w:t>2.32%</w:t>
      </w:r>
    </w:p>
    <w:p>
      <w:r>
        <w:t>3.66%</w:t>
      </w:r>
    </w:p>
    <w:p>
      <w:r>
        <w:t>1.94%</w:t>
      </w:r>
    </w:p>
    <w:p>
      <w:r>
        <w:t>25</w:t>
      </w:r>
    </w:p>
    <w:p>
      <w:r>
        <w:t>Sơn La</w:t>
      </w:r>
    </w:p>
    <w:p>
      <w:r>
        <w:t>65,918</w:t>
      </w:r>
    </w:p>
    <w:p>
      <w:r>
        <w:t>47,225</w:t>
      </w:r>
    </w:p>
    <w:p>
      <w:r>
        <w:t>55,269</w:t>
      </w:r>
    </w:p>
    <w:p>
      <w:r>
        <w:t>1,249,751</w:t>
      </w:r>
    </w:p>
    <w:p>
      <w:r>
        <w:t>2.37%</w:t>
      </w:r>
    </w:p>
    <w:p>
      <w:r>
        <w:t>2.14%</w:t>
      </w:r>
    </w:p>
    <w:p>
      <w:r>
        <w:t>2.04%</w:t>
      </w:r>
    </w:p>
    <w:p>
      <w:r>
        <w:t>1.85%</w:t>
      </w:r>
    </w:p>
    <w:p>
      <w:r>
        <w:t>1.88%</w:t>
      </w:r>
    </w:p>
    <w:p>
      <w:r>
        <w:t>1.70%</w:t>
      </w:r>
    </w:p>
    <w:p>
      <w:r>
        <w:t>1.10%</w:t>
      </w:r>
    </w:p>
    <w:p>
      <w:r>
        <w:t>1.00%</w:t>
      </w:r>
    </w:p>
    <w:p>
      <w:r>
        <w:t>26</w:t>
      </w:r>
    </w:p>
    <w:p>
      <w:r>
        <w:t>Điện Biên</w:t>
      </w:r>
    </w:p>
    <w:p>
      <w:r>
        <w:t>41,531</w:t>
      </w:r>
    </w:p>
    <w:p>
      <w:r>
        <w:t>31,748</w:t>
      </w:r>
    </w:p>
    <w:p>
      <w:r>
        <w:t>33,887</w:t>
      </w:r>
    </w:p>
    <w:p>
      <w:r>
        <w:t>626,868</w:t>
      </w:r>
    </w:p>
    <w:p>
      <w:r>
        <w:t>5.69%</w:t>
      </w:r>
    </w:p>
    <w:p>
      <w:r>
        <w:t>2.51%</w:t>
      </w:r>
    </w:p>
    <w:p>
      <w:r>
        <w:t>4.96%</w:t>
      </w:r>
    </w:p>
    <w:p>
      <w:r>
        <w:t>2.18%</w:t>
      </w:r>
    </w:p>
    <w:p>
      <w:r>
        <w:t>4.41%</w:t>
      </w:r>
    </w:p>
    <w:p>
      <w:r>
        <w:t>1.94%</w:t>
      </w:r>
    </w:p>
    <w:p>
      <w:r>
        <w:t>3.67%</w:t>
      </w:r>
    </w:p>
    <w:p>
      <w:r>
        <w:t>1.62%</w:t>
      </w:r>
    </w:p>
    <w:p>
      <w:r>
        <w:t>27</w:t>
      </w:r>
    </w:p>
    <w:p>
      <w:r>
        <w:t>Lai Châu</w:t>
      </w:r>
    </w:p>
    <w:p>
      <w:r>
        <w:t>32,107</w:t>
      </w:r>
    </w:p>
    <w:p>
      <w:r>
        <w:t>22,181</w:t>
      </w:r>
    </w:p>
    <w:p>
      <w:r>
        <w:t>26,061</w:t>
      </w:r>
    </w:p>
    <w:p>
      <w:r>
        <w:t>478,686</w:t>
      </w:r>
    </w:p>
    <w:p>
      <w:r>
        <w:t>2.63%</w:t>
      </w:r>
    </w:p>
    <w:p>
      <w:r>
        <w:t>2.26%</w:t>
      </w:r>
    </w:p>
    <w:p>
      <w:r>
        <w:t>2.27%</w:t>
      </w:r>
    </w:p>
    <w:p>
      <w:r>
        <w:t>1.94%</w:t>
      </w:r>
    </w:p>
    <w:p>
      <w:r>
        <w:t>2.08%</w:t>
      </w:r>
    </w:p>
    <w:p>
      <w:r>
        <w:t>1.79%</w:t>
      </w:r>
    </w:p>
    <w:p>
      <w:r>
        <w:t>1.22%</w:t>
      </w:r>
    </w:p>
    <w:p>
      <w:r>
        <w:t>1.05%</w:t>
      </w:r>
    </w:p>
    <w:p>
      <w:r>
        <w:t>28</w:t>
      </w:r>
    </w:p>
    <w:p>
      <w:r>
        <w:t>Phú Thọ</w:t>
      </w:r>
    </w:p>
    <w:p>
      <w:r>
        <w:t>219,969</w:t>
      </w:r>
    </w:p>
    <w:p>
      <w:r>
        <w:t>79,480</w:t>
      </w:r>
    </w:p>
    <w:p>
      <w:r>
        <w:t>207,732</w:t>
      </w:r>
    </w:p>
    <w:p>
      <w:r>
        <w:t>1,449,935</w:t>
      </w:r>
    </w:p>
    <w:p>
      <w:r>
        <w:t>4.01%</w:t>
      </w:r>
    </w:p>
    <w:p>
      <w:r>
        <w:t>2.15%</w:t>
      </w:r>
    </w:p>
    <w:p>
      <w:r>
        <w:t>3.39%</w:t>
      </w:r>
    </w:p>
    <w:p>
      <w:r>
        <w:t>1.82%</w:t>
      </w:r>
    </w:p>
    <w:p>
      <w:r>
        <w:t>3.08%</w:t>
      </w:r>
    </w:p>
    <w:p>
      <w:r>
        <w:t>1.65%</w:t>
      </w:r>
    </w:p>
    <w:p>
      <w:r>
        <w:t>2.06%</w:t>
      </w:r>
    </w:p>
    <w:p>
      <w:r>
        <w:t>1.10%</w:t>
      </w:r>
    </w:p>
    <w:p>
      <w:r>
        <w:t>29</w:t>
      </w:r>
    </w:p>
    <w:p>
      <w:r>
        <w:t>Vĩnh Phúc</w:t>
      </w:r>
    </w:p>
    <w:p>
      <w:r>
        <w:t>268,443</w:t>
      </w:r>
    </w:p>
    <w:p>
      <w:r>
        <w:t>35,673</w:t>
      </w:r>
    </w:p>
    <w:p>
      <w:r>
        <w:t>259,066</w:t>
      </w:r>
    </w:p>
    <w:p>
      <w:r>
        <w:t>1,178,611</w:t>
      </w:r>
    </w:p>
    <w:p>
      <w:r>
        <w:t>3.25%</w:t>
      </w:r>
    </w:p>
    <w:p>
      <w:r>
        <w:t>2.85%</w:t>
      </w:r>
    </w:p>
    <w:p>
      <w:r>
        <w:t>2.80%</w:t>
      </w:r>
    </w:p>
    <w:p>
      <w:r>
        <w:t>2.45%</w:t>
      </w:r>
    </w:p>
    <w:p>
      <w:r>
        <w:t>2.57%</w:t>
      </w:r>
    </w:p>
    <w:p>
      <w:r>
        <w:t>2.25%</w:t>
      </w:r>
    </w:p>
    <w:p>
      <w:r>
        <w:t>1.51%</w:t>
      </w:r>
    </w:p>
    <w:p>
      <w:r>
        <w:t>1.32%</w:t>
      </w:r>
    </w:p>
    <w:p>
      <w:r>
        <w:t>30</w:t>
      </w:r>
    </w:p>
    <w:p>
      <w:r>
        <w:t>Hà Tĩnh</w:t>
      </w:r>
    </w:p>
    <w:p>
      <w:r>
        <w:t>105,198</w:t>
      </w:r>
    </w:p>
    <w:p>
      <w:r>
        <w:t>92,885</w:t>
      </w:r>
    </w:p>
    <w:p>
      <w:r>
        <w:t>93,893</w:t>
      </w:r>
    </w:p>
    <w:p>
      <w:r>
        <w:t>1,222,167</w:t>
      </w:r>
    </w:p>
    <w:p>
      <w:r>
        <w:t>5.13%</w:t>
      </w:r>
    </w:p>
    <w:p>
      <w:r>
        <w:t>4.09%</w:t>
      </w:r>
    </w:p>
    <w:p>
      <w:r>
        <w:t>4.42%</w:t>
      </w:r>
    </w:p>
    <w:p>
      <w:r>
        <w:t>3.43%</w:t>
      </w:r>
    </w:p>
    <w:p>
      <w:r>
        <w:t>3.99%</w:t>
      </w:r>
    </w:p>
    <w:p>
      <w:r>
        <w:t>3.09%</w:t>
      </w:r>
    </w:p>
    <w:p>
      <w:r>
        <w:t>2.85%</w:t>
      </w:r>
    </w:p>
    <w:p>
      <w:r>
        <w:t>2.21%</w:t>
      </w:r>
    </w:p>
    <w:p>
      <w:r>
        <w:t>31</w:t>
      </w:r>
    </w:p>
    <w:p>
      <w:r>
        <w:t>Quảng Bình</w:t>
      </w:r>
    </w:p>
    <w:p>
      <w:r>
        <w:t>81,194</w:t>
      </w:r>
    </w:p>
    <w:p>
      <w:r>
        <w:t>57,583</w:t>
      </w:r>
    </w:p>
    <w:p>
      <w:r>
        <w:t>73,177</w:t>
      </w:r>
    </w:p>
    <w:p>
      <w:r>
        <w:t>864,169</w:t>
      </w:r>
    </w:p>
    <w:p>
      <w:r>
        <w:t>5.96%</w:t>
      </w:r>
    </w:p>
    <w:p>
      <w:r>
        <w:t>4.86%</w:t>
      </w:r>
    </w:p>
    <w:p>
      <w:r>
        <w:t>5.19%</w:t>
      </w:r>
    </w:p>
    <w:p>
      <w:r>
        <w:t>4.50%</w:t>
      </w:r>
    </w:p>
    <w:p>
      <w:r>
        <w:t>4.61%</w:t>
      </w:r>
    </w:p>
    <w:p>
      <w:r>
        <w:t>3.96%</w:t>
      </w:r>
    </w:p>
    <w:p>
      <w:r>
        <w:t>3.85%</w:t>
      </w:r>
    </w:p>
    <w:p>
      <w:r>
        <w:t>3.60%</w:t>
      </w:r>
    </w:p>
    <w:p>
      <w:r>
        <w:t>32</w:t>
      </w:r>
    </w:p>
    <w:p>
      <w:r>
        <w:t>Quảng Trị</w:t>
      </w:r>
    </w:p>
    <w:p>
      <w:r>
        <w:t>61,611</w:t>
      </w:r>
    </w:p>
    <w:p>
      <w:r>
        <w:t>37,009</w:t>
      </w:r>
    </w:p>
    <w:p>
      <w:r>
        <w:t>54,214</w:t>
      </w:r>
    </w:p>
    <w:p>
      <w:r>
        <w:t>635,560</w:t>
      </w:r>
    </w:p>
    <w:p>
      <w:r>
        <w:t>4.89%</w:t>
      </w:r>
    </w:p>
    <w:p>
      <w:r>
        <w:t>3.02%</w:t>
      </w:r>
    </w:p>
    <w:p>
      <w:r>
        <w:t>4.14%</w:t>
      </w:r>
    </w:p>
    <w:p>
      <w:r>
        <w:t>2.56%</w:t>
      </w:r>
    </w:p>
    <w:p>
      <w:r>
        <w:t>3.76%</w:t>
      </w:r>
    </w:p>
    <w:p>
      <w:r>
        <w:t>2.32%</w:t>
      </w:r>
    </w:p>
    <w:p>
      <w:r>
        <w:t>2.51%</w:t>
      </w:r>
    </w:p>
    <w:p>
      <w:r>
        <w:t>1.55%</w:t>
      </w:r>
    </w:p>
    <w:p>
      <w:r>
        <w:t>33</w:t>
      </w:r>
    </w:p>
    <w:p>
      <w:r>
        <w:t>TP Huế</w:t>
      </w:r>
    </w:p>
    <w:p>
      <w:r>
        <w:t>146,969</w:t>
      </w:r>
    </w:p>
    <w:p>
      <w:r>
        <w:t>41,069</w:t>
      </w:r>
    </w:p>
    <w:p>
      <w:r>
        <w:t>138,098</w:t>
      </w:r>
    </w:p>
    <w:p>
      <w:r>
        <w:t>1,175,811</w:t>
      </w:r>
    </w:p>
    <w:p>
      <w:r>
        <w:t>5.93%</w:t>
      </w:r>
    </w:p>
    <w:p>
      <w:r>
        <w:t>4.88%</w:t>
      </w:r>
    </w:p>
    <w:p>
      <w:r>
        <w:t>5.08%</w:t>
      </w:r>
    </w:p>
    <w:p>
      <w:r>
        <w:t>4.18%</w:t>
      </w:r>
    </w:p>
    <w:p>
      <w:r>
        <w:t>4.66%</w:t>
      </w:r>
    </w:p>
    <w:p>
      <w:r>
        <w:t>3.83%</w:t>
      </w:r>
    </w:p>
    <w:p>
      <w:r>
        <w:t>4.23%</w:t>
      </w:r>
    </w:p>
    <w:p>
      <w:r>
        <w:t>3.49%</w:t>
      </w:r>
    </w:p>
    <w:p>
      <w:r>
        <w:t>34</w:t>
      </w:r>
    </w:p>
    <w:p>
      <w:r>
        <w:t>Bình Định</w:t>
      </w:r>
    </w:p>
    <w:p>
      <w:r>
        <w:t>151,150</w:t>
      </w:r>
    </w:p>
    <w:p>
      <w:r>
        <w:t>34,185</w:t>
      </w:r>
    </w:p>
    <w:p>
      <w:r>
        <w:t>140,824</w:t>
      </w:r>
    </w:p>
    <w:p>
      <w:r>
        <w:t>1,476,026</w:t>
      </w:r>
    </w:p>
    <w:p>
      <w:r>
        <w:t>6.07%</w:t>
      </w:r>
    </w:p>
    <w:p>
      <w:r>
        <w:t>4.37%</w:t>
      </w:r>
    </w:p>
    <w:p>
      <w:r>
        <w:t>5.29%</w:t>
      </w:r>
    </w:p>
    <w:p>
      <w:r>
        <w:t>4.02%</w:t>
      </w:r>
    </w:p>
    <w:p>
      <w:r>
        <w:t>4.70%</w:t>
      </w:r>
    </w:p>
    <w:p>
      <w:r>
        <w:t>3.67%</w:t>
      </w:r>
    </w:p>
    <w:p>
      <w:r>
        <w:t>3.92%</w:t>
      </w:r>
    </w:p>
    <w:p>
      <w:r>
        <w:t>3.49%</w:t>
      </w:r>
    </w:p>
    <w:p>
      <w:r>
        <w:t>35</w:t>
      </w:r>
    </w:p>
    <w:p>
      <w:r>
        <w:t>Quảng Ngãi</w:t>
      </w:r>
    </w:p>
    <w:p>
      <w:r>
        <w:t>148,745</w:t>
      </w:r>
    </w:p>
    <w:p>
      <w:r>
        <w:t>36,976</w:t>
      </w:r>
    </w:p>
    <w:p>
      <w:r>
        <w:t>137,966</w:t>
      </w:r>
    </w:p>
    <w:p>
      <w:r>
        <w:t>1,203,117</w:t>
      </w:r>
    </w:p>
    <w:p>
      <w:r>
        <w:t>5.26%</w:t>
      </w:r>
    </w:p>
    <w:p>
      <w:r>
        <w:t>4.74%</w:t>
      </w:r>
    </w:p>
    <w:p>
      <w:r>
        <w:t>4.53%</w:t>
      </w:r>
    </w:p>
    <w:p>
      <w:r>
        <w:t>3.97%</w:t>
      </w:r>
    </w:p>
    <w:p>
      <w:r>
        <w:t>4.09%</w:t>
      </w:r>
    </w:p>
    <w:p>
      <w:r>
        <w:t>3.58%</w:t>
      </w:r>
    </w:p>
    <w:p>
      <w:r>
        <w:t>2.92%</w:t>
      </w:r>
    </w:p>
    <w:p>
      <w:r>
        <w:t>2.56%</w:t>
      </w:r>
    </w:p>
    <w:p>
      <w:r>
        <w:t>36</w:t>
      </w:r>
    </w:p>
    <w:p>
      <w:r>
        <w:t>Khánh Hòa</w:t>
      </w:r>
    </w:p>
    <w:p>
      <w:r>
        <w:t>170,946</w:t>
      </w:r>
    </w:p>
    <w:p>
      <w:r>
        <w:t>36,531</w:t>
      </w:r>
    </w:p>
    <w:p>
      <w:r>
        <w:t>162,184</w:t>
      </w:r>
    </w:p>
    <w:p>
      <w:r>
        <w:t>1,221,554</w:t>
      </w:r>
    </w:p>
    <w:p>
      <w:r>
        <w:t>5.68%</w:t>
      </w:r>
    </w:p>
    <w:p>
      <w:r>
        <w:t>4.18%</w:t>
      </w:r>
    </w:p>
    <w:p>
      <w:r>
        <w:t>4.95%</w:t>
      </w:r>
    </w:p>
    <w:p>
      <w:r>
        <w:t>3.87%</w:t>
      </w:r>
    </w:p>
    <w:p>
      <w:r>
        <w:t>4.40%</w:t>
      </w:r>
    </w:p>
    <w:p>
      <w:r>
        <w:t>3.41%</w:t>
      </w:r>
    </w:p>
    <w:p>
      <w:r>
        <w:t>3.67%</w:t>
      </w:r>
    </w:p>
    <w:p>
      <w:r>
        <w:t>3.10%</w:t>
      </w:r>
    </w:p>
    <w:p>
      <w:r>
        <w:t>37</w:t>
      </w:r>
    </w:p>
    <w:p>
      <w:r>
        <w:t>Phú Yên</w:t>
      </w:r>
    </w:p>
    <w:p>
      <w:r>
        <w:t>67,507</w:t>
      </w:r>
    </w:p>
    <w:p>
      <w:r>
        <w:t>37,128</w:t>
      </w:r>
    </w:p>
    <w:p>
      <w:r>
        <w:t>60,380</w:t>
      </w:r>
    </w:p>
    <w:p>
      <w:r>
        <w:t>836,513</w:t>
      </w:r>
    </w:p>
    <w:p>
      <w:r>
        <w:t>5.56%</w:t>
      </w:r>
    </w:p>
    <w:p>
      <w:r>
        <w:t>3.89%</w:t>
      </w:r>
    </w:p>
    <w:p>
      <w:r>
        <w:t>4.61%</w:t>
      </w:r>
    </w:p>
    <w:p>
      <w:r>
        <w:t>3.22%</w:t>
      </w:r>
    </w:p>
    <w:p>
      <w:r>
        <w:t>4.13%</w:t>
      </w:r>
    </w:p>
    <w:p>
      <w:r>
        <w:t>2.89%</w:t>
      </w:r>
    </w:p>
    <w:p>
      <w:r>
        <w:t>3.18%</w:t>
      </w:r>
    </w:p>
    <w:p>
      <w:r>
        <w:t>2.22%</w:t>
      </w:r>
    </w:p>
    <w:p>
      <w:r>
        <w:t>38</w:t>
      </w:r>
    </w:p>
    <w:p>
      <w:r>
        <w:t>Đắk Lắk</w:t>
      </w:r>
    </w:p>
    <w:p>
      <w:r>
        <w:t>123,704</w:t>
      </w:r>
    </w:p>
    <w:p>
      <w:r>
        <w:t>39,469</w:t>
      </w:r>
    </w:p>
    <w:p>
      <w:r>
        <w:t>111,642</w:t>
      </w:r>
    </w:p>
    <w:p>
      <w:r>
        <w:t>1,798,117</w:t>
      </w:r>
    </w:p>
    <w:p>
      <w:r>
        <w:t>5.88%</w:t>
      </w:r>
    </w:p>
    <w:p>
      <w:r>
        <w:t>4.13%</w:t>
      </w:r>
    </w:p>
    <w:p>
      <w:r>
        <w:t>5.04%</w:t>
      </w:r>
    </w:p>
    <w:p>
      <w:r>
        <w:t>3.54%</w:t>
      </w:r>
    </w:p>
    <w:p>
      <w:r>
        <w:t>4.62%</w:t>
      </w:r>
    </w:p>
    <w:p>
      <w:r>
        <w:t>3.24%</w:t>
      </w:r>
    </w:p>
    <w:p>
      <w:r>
        <w:t>4.20%</w:t>
      </w:r>
    </w:p>
    <w:p>
      <w:r>
        <w:t>2.95%</w:t>
      </w:r>
    </w:p>
    <w:p>
      <w:r>
        <w:t>39</w:t>
      </w:r>
    </w:p>
    <w:p>
      <w:r>
        <w:t>Đắk Nông</w:t>
      </w:r>
    </w:p>
    <w:p>
      <w:r>
        <w:t>37,321</w:t>
      </w:r>
    </w:p>
    <w:p>
      <w:r>
        <w:t>26,919</w:t>
      </w:r>
    </w:p>
    <w:p>
      <w:r>
        <w:t>31,560</w:t>
      </w:r>
    </w:p>
    <w:p>
      <w:r>
        <w:t>634,026</w:t>
      </w:r>
    </w:p>
    <w:p>
      <w:r>
        <w:t>6.03%</w:t>
      </w:r>
    </w:p>
    <w:p>
      <w:r>
        <w:t>3.81%</w:t>
      </w:r>
    </w:p>
    <w:p>
      <w:r>
        <w:t>5.25%</w:t>
      </w:r>
    </w:p>
    <w:p>
      <w:r>
        <w:t>3.53%</w:t>
      </w:r>
    </w:p>
    <w:p>
      <w:r>
        <w:t>4.67%</w:t>
      </w:r>
    </w:p>
    <w:p>
      <w:r>
        <w:t>3.11%</w:t>
      </w:r>
    </w:p>
    <w:p>
      <w:r>
        <w:t>3.89%</w:t>
      </w:r>
    </w:p>
    <w:p>
      <w:r>
        <w:t>2.83%</w:t>
      </w:r>
    </w:p>
    <w:p>
      <w:r>
        <w:t>40</w:t>
      </w:r>
    </w:p>
    <w:p>
      <w:r>
        <w:t>Gia Lai</w:t>
      </w:r>
    </w:p>
    <w:p>
      <w:r>
        <w:t>91,680</w:t>
      </w:r>
    </w:p>
    <w:p>
      <w:r>
        <w:t>37,679</w:t>
      </w:r>
    </w:p>
    <w:p>
      <w:r>
        <w:t>79,586</w:t>
      </w:r>
    </w:p>
    <w:p>
      <w:r>
        <w:t>1,461,980</w:t>
      </w:r>
    </w:p>
    <w:p>
      <w:r>
        <w:t>5.89%</w:t>
      </w:r>
    </w:p>
    <w:p>
      <w:r>
        <w:t>2.25%</w:t>
      </w:r>
    </w:p>
    <w:p>
      <w:r>
        <w:t>5.13%</w:t>
      </w:r>
    </w:p>
    <w:p>
      <w:r>
        <w:t>1.96%</w:t>
      </w:r>
    </w:p>
    <w:p>
      <w:r>
        <w:t>4.56%</w:t>
      </w:r>
    </w:p>
    <w:p>
      <w:r>
        <w:t>1.74%</w:t>
      </w:r>
    </w:p>
    <w:p>
      <w:r>
        <w:t>3.80%</w:t>
      </w:r>
    </w:p>
    <w:p>
      <w:r>
        <w:t>1.45%</w:t>
      </w:r>
    </w:p>
    <w:p>
      <w:r>
        <w:t>41</w:t>
      </w:r>
    </w:p>
    <w:p>
      <w:r>
        <w:t>Kon Tum</w:t>
      </w:r>
    </w:p>
    <w:p>
      <w:r>
        <w:t>44,552</w:t>
      </w:r>
    </w:p>
    <w:p>
      <w:r>
        <w:t>27,803</w:t>
      </w:r>
    </w:p>
    <w:p>
      <w:r>
        <w:t>38,046</w:t>
      </w:r>
    </w:p>
    <w:p>
      <w:r>
        <w:t>549,448</w:t>
      </w:r>
    </w:p>
    <w:p>
      <w:r>
        <w:t>3.09%</w:t>
      </w:r>
    </w:p>
    <w:p>
      <w:r>
        <w:t>2.42%</w:t>
      </w:r>
    </w:p>
    <w:p>
      <w:r>
        <w:t>2.66%</w:t>
      </w:r>
    </w:p>
    <w:p>
      <w:r>
        <w:t>2.08%</w:t>
      </w:r>
    </w:p>
    <w:p>
      <w:r>
        <w:t>2.44%</w:t>
      </w:r>
    </w:p>
    <w:p>
      <w:r>
        <w:t>1.91%</w:t>
      </w:r>
    </w:p>
    <w:p>
      <w:r>
        <w:t>1.44%</w:t>
      </w:r>
    </w:p>
    <w:p>
      <w:r>
        <w:t>1.12%</w:t>
      </w:r>
    </w:p>
    <w:p>
      <w:r>
        <w:t>42</w:t>
      </w:r>
    </w:p>
    <w:p>
      <w:r>
        <w:t>Lâm Đồng</w:t>
      </w:r>
    </w:p>
    <w:p>
      <w:r>
        <w:t>112,718</w:t>
      </w:r>
    </w:p>
    <w:p>
      <w:r>
        <w:t>39,373</w:t>
      </w:r>
    </w:p>
    <w:p>
      <w:r>
        <w:t>103,678</w:t>
      </w:r>
    </w:p>
    <w:p>
      <w:r>
        <w:t>1,282,223</w:t>
      </w:r>
    </w:p>
    <w:p>
      <w:r>
        <w:t>3.47%</w:t>
      </w:r>
    </w:p>
    <w:p>
      <w:r>
        <w:t>2.06%</w:t>
      </w:r>
    </w:p>
    <w:p>
      <w:r>
        <w:t>2.96%</w:t>
      </w:r>
    </w:p>
    <w:p>
      <w:r>
        <w:t>1.76%</w:t>
      </w:r>
    </w:p>
    <w:p>
      <w:r>
        <w:t>2.71%</w:t>
      </w:r>
    </w:p>
    <w:p>
      <w:r>
        <w:t>1.61%</w:t>
      </w:r>
    </w:p>
    <w:p>
      <w:r>
        <w:t>1.69%</w:t>
      </w:r>
    </w:p>
    <w:p>
      <w:r>
        <w:t>1.00%</w:t>
      </w:r>
    </w:p>
    <w:p>
      <w:r>
        <w:t>43</w:t>
      </w:r>
    </w:p>
    <w:p>
      <w:r>
        <w:t>Ninh Thuận</w:t>
      </w:r>
    </w:p>
    <w:p>
      <w:r>
        <w:t>50,514</w:t>
      </w:r>
    </w:p>
    <w:p>
      <w:r>
        <w:t>22,472</w:t>
      </w:r>
    </w:p>
    <w:p>
      <w:r>
        <w:t>45,370</w:t>
      </w:r>
    </w:p>
    <w:p>
      <w:r>
        <w:t>574,104</w:t>
      </w:r>
    </w:p>
    <w:p>
      <w:r>
        <w:t>4.72%</w:t>
      </w:r>
    </w:p>
    <w:p>
      <w:r>
        <w:t>3.50%</w:t>
      </w:r>
    </w:p>
    <w:p>
      <w:r>
        <w:t>3.99%</w:t>
      </w:r>
    </w:p>
    <w:p>
      <w:r>
        <w:t>2.96%</w:t>
      </w:r>
    </w:p>
    <w:p>
      <w:r>
        <w:t>3.63%</w:t>
      </w:r>
    </w:p>
    <w:p>
      <w:r>
        <w:t>2.69%</w:t>
      </w:r>
    </w:p>
    <w:p>
      <w:r>
        <w:t>2.42%</w:t>
      </w:r>
    </w:p>
    <w:p>
      <w:r>
        <w:t>1.79%</w:t>
      </w:r>
    </w:p>
    <w:p>
      <w:r>
        <w:t>44</w:t>
      </w:r>
    </w:p>
    <w:p>
      <w:r>
        <w:t>Bà Rịa - Vũng Tàu</w:t>
      </w:r>
    </w:p>
    <w:p>
      <w:r>
        <w:t>255,705</w:t>
      </w:r>
    </w:p>
    <w:p>
      <w:r>
        <w:t>31,276</w:t>
      </w:r>
    </w:p>
    <w:p>
      <w:r>
        <w:t>246,451</w:t>
      </w:r>
    </w:p>
    <w:p>
      <w:r>
        <w:t>1,133,568</w:t>
      </w:r>
    </w:p>
    <w:p>
      <w:r>
        <w:t>3.93%</w:t>
      </w:r>
    </w:p>
    <w:p>
      <w:r>
        <w:t>3.02%</w:t>
      </w:r>
    </w:p>
    <w:p>
      <w:r>
        <w:t>3.36%</w:t>
      </w:r>
    </w:p>
    <w:p>
      <w:r>
        <w:t>2.58%</w:t>
      </w:r>
    </w:p>
    <w:p>
      <w:r>
        <w:t>3.07%</w:t>
      </w:r>
    </w:p>
    <w:p>
      <w:r>
        <w:t>2.36%</w:t>
      </w:r>
    </w:p>
    <w:p>
      <w:r>
        <w:t>1.92%</w:t>
      </w:r>
    </w:p>
    <w:p>
      <w:r>
        <w:t>1.47%</w:t>
      </w:r>
    </w:p>
    <w:p>
      <w:r>
        <w:t>45</w:t>
      </w:r>
    </w:p>
    <w:p>
      <w:r>
        <w:t>Bình Thuận</w:t>
      </w:r>
    </w:p>
    <w:p>
      <w:r>
        <w:t>109,677</w:t>
      </w:r>
    </w:p>
    <w:p>
      <w:r>
        <w:t>34,284</w:t>
      </w:r>
    </w:p>
    <w:p>
      <w:r>
        <w:t>100,667</w:t>
      </w:r>
    </w:p>
    <w:p>
      <w:r>
        <w:t>1,205,863</w:t>
      </w:r>
    </w:p>
    <w:p>
      <w:r>
        <w:t>6.33%</w:t>
      </w:r>
    </w:p>
    <w:p>
      <w:r>
        <w:t>4.28%</w:t>
      </w:r>
    </w:p>
    <w:p>
      <w:r>
        <w:t>5.51%</w:t>
      </w:r>
    </w:p>
    <w:p>
      <w:r>
        <w:t>3.97%</w:t>
      </w:r>
    </w:p>
    <w:p>
      <w:r>
        <w:t>4.90%</w:t>
      </w:r>
    </w:p>
    <w:p>
      <w:r>
        <w:t>3.49%</w:t>
      </w:r>
    </w:p>
    <w:p>
      <w:r>
        <w:t>4.08%</w:t>
      </w:r>
    </w:p>
    <w:p>
      <w:r>
        <w:t>3.17%</w:t>
      </w:r>
    </w:p>
    <w:p>
      <w:r>
        <w:t>46</w:t>
      </w:r>
    </w:p>
    <w:p>
      <w:r>
        <w:t>Bình Phước</w:t>
      </w:r>
    </w:p>
    <w:p>
      <w:r>
        <w:t>169,550</w:t>
      </w:r>
    </w:p>
    <w:p>
      <w:r>
        <w:t>31,740</w:t>
      </w:r>
    </w:p>
    <w:p>
      <w:r>
        <w:t>160,215</w:t>
      </w:r>
    </w:p>
    <w:p>
      <w:r>
        <w:t>1,006,326</w:t>
      </w:r>
    </w:p>
    <w:p>
      <w:r>
        <w:t>2.36%</w:t>
      </w:r>
    </w:p>
    <w:p>
      <w:r>
        <w:t>2.15%</w:t>
      </w:r>
    </w:p>
    <w:p>
      <w:r>
        <w:t>2.03%</w:t>
      </w:r>
    </w:p>
    <w:p>
      <w:r>
        <w:t>1.85%</w:t>
      </w:r>
    </w:p>
    <w:p>
      <w:r>
        <w:t>1.86%</w:t>
      </w:r>
    </w:p>
    <w:p>
      <w:r>
        <w:t>1.70%</w:t>
      </w:r>
    </w:p>
    <w:p>
      <w:r>
        <w:t>1.10%</w:t>
      </w:r>
    </w:p>
    <w:p>
      <w:r>
        <w:t>1.00%</w:t>
      </w:r>
    </w:p>
    <w:p>
      <w:r>
        <w:t>47</w:t>
      </w:r>
    </w:p>
    <w:p>
      <w:r>
        <w:t>Tây Ninh</w:t>
      </w:r>
    </w:p>
    <w:p>
      <w:r>
        <w:t>249,027</w:t>
      </w:r>
    </w:p>
    <w:p>
      <w:r>
        <w:t>23,250</w:t>
      </w:r>
    </w:p>
    <w:p>
      <w:r>
        <w:t>237,168</w:t>
      </w:r>
    </w:p>
    <w:p>
      <w:r>
        <w:t>1,131,737</w:t>
      </w:r>
    </w:p>
    <w:p>
      <w:r>
        <w:t>4.21%</w:t>
      </w:r>
    </w:p>
    <w:p>
      <w:r>
        <w:t>2.15%</w:t>
      </w:r>
    </w:p>
    <w:p>
      <w:r>
        <w:t>3.56%</w:t>
      </w:r>
    </w:p>
    <w:p>
      <w:r>
        <w:t>1.82%</w:t>
      </w:r>
    </w:p>
    <w:p>
      <w:r>
        <w:t>3.24%</w:t>
      </w:r>
    </w:p>
    <w:p>
      <w:r>
        <w:t>1.65%</w:t>
      </w:r>
    </w:p>
    <w:p>
      <w:r>
        <w:t>2.16%</w:t>
      </w:r>
    </w:p>
    <w:p>
      <w:r>
        <w:t>1.10%</w:t>
      </w:r>
    </w:p>
    <w:p>
      <w:r>
        <w:t>48</w:t>
      </w:r>
    </w:p>
    <w:p>
      <w:r>
        <w:t>An Giang</w:t>
      </w:r>
    </w:p>
    <w:p>
      <w:r>
        <w:t>128,470</w:t>
      </w:r>
    </w:p>
    <w:p>
      <w:r>
        <w:t>39,698</w:t>
      </w:r>
    </w:p>
    <w:p>
      <w:r>
        <w:t>117,680</w:t>
      </w:r>
    </w:p>
    <w:p>
      <w:r>
        <w:t>1,777,823</w:t>
      </w:r>
    </w:p>
    <w:p>
      <w:r>
        <w:t>4.69%</w:t>
      </w:r>
    </w:p>
    <w:p>
      <w:r>
        <w:t>2.55%</w:t>
      </w:r>
    </w:p>
    <w:p>
      <w:r>
        <w:t>3.97%</w:t>
      </w:r>
    </w:p>
    <w:p>
      <w:r>
        <w:t>2.16%</w:t>
      </w:r>
    </w:p>
    <w:p>
      <w:r>
        <w:t>3.61%</w:t>
      </w:r>
    </w:p>
    <w:p>
      <w:r>
        <w:t>1.96%</w:t>
      </w:r>
    </w:p>
    <w:p>
      <w:r>
        <w:t>2.41%</w:t>
      </w:r>
    </w:p>
    <w:p>
      <w:r>
        <w:t>1.31%</w:t>
      </w:r>
    </w:p>
    <w:p>
      <w:r>
        <w:t>49</w:t>
      </w:r>
    </w:p>
    <w:p>
      <w:r>
        <w:t>Đồng Tháp</w:t>
      </w:r>
    </w:p>
    <w:p>
      <w:r>
        <w:t>117,628</w:t>
      </w:r>
    </w:p>
    <w:p>
      <w:r>
        <w:t>42,747</w:t>
      </w:r>
    </w:p>
    <w:p>
      <w:r>
        <w:t>107,945</w:t>
      </w:r>
    </w:p>
    <w:p>
      <w:r>
        <w:t>1,536,020</w:t>
      </w:r>
    </w:p>
    <w:p>
      <w:r>
        <w:t>5.03%</w:t>
      </w:r>
    </w:p>
    <w:p>
      <w:r>
        <w:t>2.51%</w:t>
      </w:r>
    </w:p>
    <w:p>
      <w:r>
        <w:t>4.71%</w:t>
      </w:r>
    </w:p>
    <w:p>
      <w:r>
        <w:t>2.35%</w:t>
      </w:r>
    </w:p>
    <w:p>
      <w:r>
        <w:t>4.22%</w:t>
      </w:r>
    </w:p>
    <w:p>
      <w:r>
        <w:t>2.11%</w:t>
      </w:r>
    </w:p>
    <w:p>
      <w:r>
        <w:t>3.25%</w:t>
      </w:r>
    </w:p>
    <w:p>
      <w:r>
        <w:t>1.62%</w:t>
      </w:r>
    </w:p>
    <w:p>
      <w:r>
        <w:t>50</w:t>
      </w:r>
    </w:p>
    <w:p>
      <w:r>
        <w:t>Hậu Giang</w:t>
      </w:r>
    </w:p>
    <w:p>
      <w:r>
        <w:t>71,754</w:t>
      </w:r>
    </w:p>
    <w:p>
      <w:r>
        <w:t>37,233</w:t>
      </w:r>
    </w:p>
    <w:p>
      <w:r>
        <w:t>66,300</w:t>
      </w:r>
    </w:p>
    <w:p>
      <w:r>
        <w:t>696,661</w:t>
      </w:r>
    </w:p>
    <w:p>
      <w:r>
        <w:t>5.00%</w:t>
      </w:r>
    </w:p>
    <w:p>
      <w:r>
        <w:t>2.96%</w:t>
      </w:r>
    </w:p>
    <w:p>
      <w:r>
        <w:t>4.31%</w:t>
      </w:r>
    </w:p>
    <w:p>
      <w:r>
        <w:t>2.48%</w:t>
      </w:r>
    </w:p>
    <w:p>
      <w:r>
        <w:t>3.89%</w:t>
      </w:r>
    </w:p>
    <w:p>
      <w:r>
        <w:t>2.24%</w:t>
      </w:r>
    </w:p>
    <w:p>
      <w:r>
        <w:t>2.78%</w:t>
      </w:r>
    </w:p>
    <w:p>
      <w:r>
        <w:t>1.60%</w:t>
      </w:r>
    </w:p>
    <w:p>
      <w:r>
        <w:t>51</w:t>
      </w:r>
    </w:p>
    <w:p>
      <w:r>
        <w:t>Kiên Giang</w:t>
      </w:r>
    </w:p>
    <w:p>
      <w:r>
        <w:t>117,237</w:t>
      </w:r>
    </w:p>
    <w:p>
      <w:r>
        <w:t>40,985</w:t>
      </w:r>
    </w:p>
    <w:p>
      <w:r>
        <w:t>106,518</w:t>
      </w:r>
    </w:p>
    <w:p>
      <w:r>
        <w:t>1,630,332</w:t>
      </w:r>
    </w:p>
    <w:p>
      <w:r>
        <w:t>5.41%</w:t>
      </w:r>
    </w:p>
    <w:p>
      <w:r>
        <w:t>1.78%</w:t>
      </w:r>
    </w:p>
    <w:p>
      <w:r>
        <w:t>4.71%</w:t>
      </w:r>
    </w:p>
    <w:p>
      <w:r>
        <w:t>1.55%</w:t>
      </w:r>
    </w:p>
    <w:p>
      <w:r>
        <w:t>4.19%</w:t>
      </w:r>
    </w:p>
    <w:p>
      <w:r>
        <w:t>1.38%</w:t>
      </w:r>
    </w:p>
    <w:p>
      <w:r>
        <w:t>3.49%</w:t>
      </w:r>
    </w:p>
    <w:p>
      <w:r>
        <w:t>1.15%</w:t>
      </w:r>
    </w:p>
    <w:p>
      <w:r>
        <w:t>52</w:t>
      </w:r>
    </w:p>
    <w:p>
      <w:r>
        <w:t>Sóc Trăng</w:t>
      </w:r>
    </w:p>
    <w:p>
      <w:r>
        <w:t>78,229</w:t>
      </w:r>
    </w:p>
    <w:p>
      <w:r>
        <w:t>37,815</w:t>
      </w:r>
    </w:p>
    <w:p>
      <w:r>
        <w:t>70,779</w:t>
      </w:r>
    </w:p>
    <w:p>
      <w:r>
        <w:t>1,221,635</w:t>
      </w:r>
    </w:p>
    <w:p>
      <w:r>
        <w:t>5.38%</w:t>
      </w:r>
    </w:p>
    <w:p>
      <w:r>
        <w:t>4.39%</w:t>
      </w:r>
    </w:p>
    <w:p>
      <w:r>
        <w:t>4.63%</w:t>
      </w:r>
    </w:p>
    <w:p>
      <w:r>
        <w:t>3.68%</w:t>
      </w:r>
    </w:p>
    <w:p>
      <w:r>
        <w:t>4.18%</w:t>
      </w:r>
    </w:p>
    <w:p>
      <w:r>
        <w:t>3.32%</w:t>
      </w:r>
    </w:p>
    <w:p>
      <w:r>
        <w:t>2.99%</w:t>
      </w:r>
    </w:p>
    <w:p>
      <w:r>
        <w:t>2.37%</w:t>
      </w:r>
    </w:p>
    <w:p>
      <w:r>
        <w:t>53</w:t>
      </w:r>
    </w:p>
    <w:p>
      <w:r>
        <w:t>Trà Vinh</w:t>
      </w:r>
    </w:p>
    <w:p>
      <w:r>
        <w:t>78,775</w:t>
      </w:r>
    </w:p>
    <w:p>
      <w:r>
        <w:t>39,042</w:t>
      </w:r>
    </w:p>
    <w:p>
      <w:r>
        <w:t>71,308</w:t>
      </w:r>
    </w:p>
    <w:p>
      <w:r>
        <w:t>962,754</w:t>
      </w:r>
    </w:p>
    <w:p>
      <w:r>
        <w:t>5.29%</w:t>
      </w:r>
    </w:p>
    <w:p>
      <w:r>
        <w:t>1.74%</w:t>
      </w:r>
    </w:p>
    <w:p>
      <w:r>
        <w:t>4.38%</w:t>
      </w:r>
    </w:p>
    <w:p>
      <w:r>
        <w:t>1.44%</w:t>
      </w:r>
    </w:p>
    <w:p>
      <w:r>
        <w:t>3.93%</w:t>
      </w:r>
    </w:p>
    <w:p>
      <w:r>
        <w:t>1.29%</w:t>
      </w:r>
    </w:p>
    <w:p>
      <w:r>
        <w:t>3.02%</w:t>
      </w:r>
    </w:p>
    <w:p>
      <w:r>
        <w:t>1.00%</w:t>
      </w:r>
    </w:p>
    <w:p>
      <w:r>
        <w:t>54</w:t>
      </w:r>
    </w:p>
    <w:p>
      <w:r>
        <w:t>Long An</w:t>
      </w:r>
    </w:p>
    <w:p>
      <w:r>
        <w:t>402,275</w:t>
      </w:r>
    </w:p>
    <w:p>
      <w:r>
        <w:t>30,738</w:t>
      </w:r>
    </w:p>
    <w:p>
      <w:r>
        <w:t>387,353</w:t>
      </w:r>
    </w:p>
    <w:p>
      <w:r>
        <w:t>1,629,168</w:t>
      </w:r>
    </w:p>
    <w:p>
      <w:r>
        <w:t>4.78%</w:t>
      </w:r>
    </w:p>
    <w:p>
      <w:r>
        <w:t>3.66%</w:t>
      </w:r>
    </w:p>
    <w:p>
      <w:r>
        <w:t>4.04%</w:t>
      </w:r>
    </w:p>
    <w:p>
      <w:r>
        <w:t>3.10%</w:t>
      </w:r>
    </w:p>
    <w:p>
      <w:r>
        <w:t>3.68%</w:t>
      </w:r>
    </w:p>
    <w:p>
      <w:r>
        <w:t>2.81%</w:t>
      </w:r>
    </w:p>
    <w:p>
      <w:r>
        <w:t>2.45%</w:t>
      </w:r>
    </w:p>
    <w:p>
      <w:r>
        <w:t>1.88%</w:t>
      </w:r>
    </w:p>
    <w:p>
      <w:r>
        <w:t>55</w:t>
      </w:r>
    </w:p>
    <w:p>
      <w:r>
        <w:t>Tiền Giang</w:t>
      </w:r>
    </w:p>
    <w:p>
      <w:r>
        <w:t>228,817</w:t>
      </w:r>
    </w:p>
    <w:p>
      <w:r>
        <w:t>40,849</w:t>
      </w:r>
    </w:p>
    <w:p>
      <w:r>
        <w:t>217,038</w:t>
      </w:r>
    </w:p>
    <w:p>
      <w:r>
        <w:t>1,673,439</w:t>
      </w:r>
    </w:p>
    <w:p>
      <w:r>
        <w:t>2.99%</w:t>
      </w:r>
    </w:p>
    <w:p>
      <w:r>
        <w:t>2.64%</w:t>
      </w:r>
    </w:p>
    <w:p>
      <w:r>
        <w:t>2.57%</w:t>
      </w:r>
    </w:p>
    <w:p>
      <w:r>
        <w:t>2.27%</w:t>
      </w:r>
    </w:p>
    <w:p>
      <w:r>
        <w:t>2.36%</w:t>
      </w:r>
    </w:p>
    <w:p>
      <w:r>
        <w:t>2.09%</w:t>
      </w:r>
    </w:p>
    <w:p>
      <w:r>
        <w:t>1.39%</w:t>
      </w:r>
    </w:p>
    <w:p>
      <w:r>
        <w:t>1.23%</w:t>
      </w:r>
    </w:p>
    <w:p>
      <w:r>
        <w:t>56</w:t>
      </w:r>
    </w:p>
    <w:p>
      <w:r>
        <w:t>Bến Tre</w:t>
      </w:r>
    </w:p>
    <w:p>
      <w:r>
        <w:t>112,411</w:t>
      </w:r>
    </w:p>
    <w:p>
      <w:r>
        <w:t>32,015</w:t>
      </w:r>
    </w:p>
    <w:p>
      <w:r>
        <w:t>103,231</w:t>
      </w:r>
    </w:p>
    <w:p>
      <w:r>
        <w:t>1,254,370</w:t>
      </w:r>
    </w:p>
    <w:p>
      <w:r>
        <w:t>3.49%</w:t>
      </w:r>
    </w:p>
    <w:p>
      <w:r>
        <w:t>2.56%</w:t>
      </w:r>
    </w:p>
    <w:p>
      <w:r>
        <w:t>2.98%</w:t>
      </w:r>
    </w:p>
    <w:p>
      <w:r>
        <w:t>2.19%</w:t>
      </w:r>
    </w:p>
    <w:p>
      <w:r>
        <w:t>2.72%</w:t>
      </w:r>
    </w:p>
    <w:p>
      <w:r>
        <w:t>2.00%</w:t>
      </w:r>
    </w:p>
    <w:p>
      <w:r>
        <w:t>1.70%</w:t>
      </w:r>
    </w:p>
    <w:p>
      <w:r>
        <w:t>1.25%</w:t>
      </w:r>
    </w:p>
    <w:p>
      <w:r>
        <w:t>57</w:t>
      </w:r>
    </w:p>
    <w:p>
      <w:r>
        <w:t>Vĩnh Long</w:t>
      </w:r>
    </w:p>
    <w:p>
      <w:r>
        <w:t>119,800</w:t>
      </w:r>
    </w:p>
    <w:p>
      <w:r>
        <w:t>37,834</w:t>
      </w:r>
    </w:p>
    <w:p>
      <w:r>
        <w:t>112,373</w:t>
      </w:r>
    </w:p>
    <w:p>
      <w:r>
        <w:t>976,698</w:t>
      </w:r>
    </w:p>
    <w:p>
      <w:r>
        <w:t>4.79%</w:t>
      </w:r>
    </w:p>
    <w:p>
      <w:r>
        <w:t>1.89%</w:t>
      </w:r>
    </w:p>
    <w:p>
      <w:r>
        <w:t>4.12%</w:t>
      </w:r>
    </w:p>
    <w:p>
      <w:r>
        <w:t>1.58%</w:t>
      </w:r>
    </w:p>
    <w:p>
      <w:r>
        <w:t>3.73%</w:t>
      </w:r>
    </w:p>
    <w:p>
      <w:r>
        <w:t>1.43%</w:t>
      </w:r>
    </w:p>
    <w:p>
      <w:r>
        <w:t>2.66%</w:t>
      </w:r>
    </w:p>
    <w:p>
      <w:r>
        <w:t>1.02%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