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4537/BYT-AIDS năm 2023 tiếp tục triển khai cấp thuốc Methadone nhiều ngày cho người bệnh điều trị nghiện các chất dạng thuốc phiện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4537/BYT-AIDS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20/07/2023</w:t>
            </w:r>
          </w:p>
        </w:tc>
      </w:tr>
      <w:tr>
        <w:tc>
          <w:tcPr>
            <w:tcW w:type="dxa" w:w="4320"/>
          </w:tcPr>
          <w:p>
            <w:r>
              <w:t>Ngày hiệu lực</w:t>
            </w:r>
          </w:p>
        </w:tc>
        <w:tc>
          <w:tcPr>
            <w:tcW w:type="dxa" w:w="4320"/>
          </w:tcPr>
          <w:p>
            <w:r>
              <w:t>20/07/2023</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4537 /BYT- AIDS</w:t>
      </w:r>
    </w:p>
    <w:p>
      <w:r>
        <w:t>V/v tiếp tục triển khai cấp thuốc Methadone nhiều ngày cho người bệnh điều trị nghiện các chất dạng thuốc phiện</w:t>
      </w:r>
    </w:p>
    <w:p>
      <w:r>
        <w:t>Hà Nội, ngày  20  tháng  7  năm 2023</w:t>
      </w:r>
    </w:p>
    <w:p>
      <w:r>
        <w:t>Kính gửi:  Ủy ban nhân dân tỉnh/thành phố  ……….</w:t>
      </w:r>
    </w:p>
    <w:p>
      <w:r>
        <w:t>Thực hiện ý kiến chỉ đạo của Phó Thủ tướng Chính phủ Trần Lưu Quang, Chủ tịch Ủy ban Quốc gia phòng, chống AIDS, ma túy, mại dâm tại công văn số 2891/VPCP-KGVX ngày 26/4/2023 của Văn phòng Chính phủ về việc triển khai Chương trình công tác năm 2023 của Ủy ban Quốc gia, trong đó hoạt động số 40 “tiếp tục duy trì và mở rộng triển khai cấp phát thuốc Methadone nhiều ngày tại 06 tỉnh, thành phố: Điện Biên, Lai Châu, Hải Phòng, Bắc Giang, Nghệ An và Lào Cai trong năm 2023, 2024”, Bộ Y tế đã ban hành Quyết định số 2898/QĐ-BYT ngày 17/7/2023 về việc phê duyệt Đề án duy trì và mở rộng cấp thuốc Methadone nhiều ngày cho người bệnh điều trị nghiện các chất dạng thuốc phiện giai đoạn 2023- 2024  (Quyết định gửi kèm) . Bộ Y tế đề nghị Ủy ban nhân dân các tỉnh, thành phố chỉ đạo Sở Y tế và các đơn vị liên quan:</w:t>
      </w:r>
    </w:p>
    <w:p>
      <w:r>
        <w:t>1. Xây dựng Kế hoạch, trình cấp có thẩm quyền phê duyệt Kế hoạch triển khai và tiếp tục triển khai cấp thuốc Methadone nhiều ngày cho người bệnh điều trị nghiện các chất dạng thuốc phiện tại tất cả các cơ sở điều trị và cơ sở cấp phát thuốc trên địa bàn quản lý trong giai đoạn 2023-2024.</w:t>
      </w:r>
    </w:p>
    <w:p>
      <w:r>
        <w:t>2. Việc triển khai các hoạt động chuyên môn về cấp thuốc Methadone nhiều ngày thực hiện theo Hướng dẫn triển khai thí điểm cấp thuốc Methadone nhiều ngày cho người bệnh điều trị nghiện các chất dạng thuốc phiện ban hành kèm theo Quyết định số 569/QĐ-BYT ngày 09/3/2022 của Bộ trưởng Bộ Y tế. Đối với những bệnh nhân đang được cấp thuốc Methadone nhiều ngày đến thời điểm Đề án thí điểm năm 2022 tạm dừng, bác sĩ điều trị đánh giá và có thể tiếp tục thực hiện cấp thuốc Methadone nhiều ngày với số liều cấp giống thời điểm bệnh nhân tạm dừng việc cấp thuốc Methadone nhiều ngày nếu bệnh nhân vẫn tuân thủ điều trị tốt trong thời gian vừa qua.</w:t>
      </w:r>
    </w:p>
    <w:p>
      <w:r>
        <w:t>3. Ưu tiên cấp thuốc Methadone nhiều ngày cho người bệnh đã tham gia nhận thuốc Methadone nhiều ngày trong khuôn khổ Đề án thí điểm năm 2022 mà vẫn tiếp tục tuân thủ điều trị Methadone hàng ngày trong thời gian qua.</w:t>
      </w:r>
    </w:p>
    <w:p>
      <w:r>
        <w:t>Trong quá trình triển khai, nếu có vấn đề phát sinh, đề nghị liên hệ: Cục Phòng, chống HIV/AIDS - Bộ Y tế, Ngõ 8, phố Tôn Thất Thuyết, phường Mỹ Đình 2, quận Nam Từ Liêm, Hà Nội, số điện thoại: 024.37367130, số fax: 024.38465732 để phối hợp giải quyết.</w:t>
      </w:r>
    </w:p>
    <w:p>
      <w:r>
        <w:t>Trân trọng cảm ơn./.</w:t>
      </w:r>
    </w:p>
    <w:p>
      <w:r>
        <w:t>Nơi nhận:</w:t>
      </w:r>
    </w:p>
    <w:p>
      <w:r>
        <w:t>- Theo danh sách;</w:t>
      </w:r>
    </w:p>
    <w:p>
      <w:r>
        <w:t>- Bộ trưởng (để báo cáo);</w:t>
      </w:r>
    </w:p>
    <w:p>
      <w:r>
        <w:t>- Các đồng chí Thứ trưởng (để biết);</w:t>
      </w:r>
    </w:p>
    <w:p>
      <w:r>
        <w:t>- Sở Y tế 06 tỉnh, thành phố (để thực hiện);</w:t>
      </w:r>
    </w:p>
    <w:p>
      <w:r>
        <w:t>- TT Kiểm soát bệnh tật 06 tỉnh, thành phố (để thực hiện);</w:t>
      </w:r>
    </w:p>
    <w:p>
      <w:r>
        <w:t>- Lưu: VT, AIDS.</w:t>
      </w:r>
    </w:p>
    <w:p>
      <w:r>
        <w:t>KT. BỘ TRƯỞNG</w:t>
      </w:r>
    </w:p>
    <w:p>
      <w:r>
        <w:t>THỨ TRƯỞNG</w:t>
      </w:r>
    </w:p>
    <w:p>
      <w:r>
        <w:t>Nguyễn Thị Liên Hương</w:t>
      </w:r>
    </w:p>
    <w:p>
      <w:r>
        <w:t>DANH SÁCH GỬI CÔNG VĂN</w:t>
      </w:r>
    </w:p>
    <w:p>
      <w:r>
        <w:t>Ủy ban nhân dân các tỉnh/thành phố:</w:t>
      </w:r>
    </w:p>
    <w:p>
      <w:r>
        <w:t>1. Tỉnh Bắc Giang;</w:t>
      </w:r>
    </w:p>
    <w:p>
      <w:r>
        <w:t>2. Tỉnh Điện Biên;</w:t>
      </w:r>
    </w:p>
    <w:p>
      <w:r>
        <w:t>3. Thành phố Hải Phòng;</w:t>
      </w:r>
    </w:p>
    <w:p>
      <w:r>
        <w:t>4. Tỉnh Lai Châu;</w:t>
      </w:r>
    </w:p>
    <w:p>
      <w:r>
        <w:t>5. Tỉnh Lào Cai;</w:t>
      </w:r>
    </w:p>
    <w:p>
      <w:r>
        <w:t>6. Tỉnh Nghệ 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