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4524/BXD-KTXD năm 2024 hướng dẫn thanh toán, quyết toán hợp đồng trọn gói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4524/BXD-KTXD</w:t>
      </w:r>
    </w:p>
    <w:p>
      <w:r>
        <w:t>V/v Hướng dẫn thanh toán, quyết toán hợp đồng trọn gói</w:t>
      </w:r>
    </w:p>
    <w:p>
      <w:r>
        <w:t>Hà Nội, ngày  12  tháng  8  năm 20 24</w:t>
      </w:r>
    </w:p>
    <w:p>
      <w:r>
        <w:t>Kính gửi:  Công ty cổ phần VIWASEEN3</w:t>
      </w:r>
    </w:p>
    <w:p>
      <w:r>
        <w:t>Bộ Xây dựng nhận được văn bản số 114/VWS-KTKH ngày 18/7/2024 của Công ty cổ phần VIWASEEN3 - Tổng công ty VIWASEEN-CTCP đề nghị hướng dẫn thanh toán, quyết toán h ợ p đồng trọn gói. Sau khi xem xét, Bộ Xây dựng có ý kiến như sau:</w:t>
      </w:r>
    </w:p>
    <w:p>
      <w:r>
        <w:t>1. Việc thanh toán, quyết toán hợp đồng thi công xây dựng thực hiện theo nội dung hợp đồng đã ký kết và các quy định của pháp luật áp dụng cho hợp đồng.</w:t>
      </w:r>
    </w:p>
    <w:p>
      <w:r>
        <w:t>2. Theo nội dung văn bản số 114/VWS-KTKH ngày 18/7/2024, hợp đồng ký kết là hợp đồng trọn gói, thuộc phạm vi điều chỉnh của Nghị số 37/2015/NĐ-CP ngày 22/4/2015 [1], Nghị định số 50/2021/NĐ-CP ngày 01/4/2021 [2]  của Chính phủ và Thông tư số 02/2023/TT-BXD ngày 03/3/2023 của Bộ trưởng Bộ Xây dựng [3] . Trường hợp hợp đồng không có thỏa thuận khác, việc thanh toán, quyết toán hợp đồng thi công xây dựng trọn gói thực hiện như sau:</w:t>
      </w:r>
    </w:p>
    <w:p>
      <w:r>
        <w:t>- Theo quy định tại khoản 3 Điều 15 Nghị định số 37/2015/NĐ-CP, giá hợp đồng trọn gói đã ký kết không thay đổi trong suốt quá trình thực hiện hợp đồng đối với các khối lượng công việc thuộc phạm vi hợp đồng đã ký kết, trừ trường h ợ p bất khả kháng và thay đổi phạm vi công việc phải thực hiện theo hợp đồng. Như vậy, trường hợp bên nhận thầu đã thực hiện đầy đủ nghĩa vụ và phạm vi công việc theo nội dung hợp đồng đã ký kết, không xảy ra tình huống bất khả kháng thì bên giao thầu thanh toán cho nhà thầu theo giá hợp đồng đã ký kết.</w:t>
      </w:r>
    </w:p>
    <w:p>
      <w:r>
        <w:t>- Trường h ợ p có phát sinh khối lượng ngoài phạm vi công việc phải thực hiện theo hợp đồng đã ký (ngoài phạm vi công việc phải thực hiện theo thiết kế), các bên tính toán, thỏa thuận theo quy định tại điểm a khoản 2 Điều 37 làm căn cứ triển khai thực hiện các bước tiếp theo và thanh toán, quyết toán hợp đồng.</w:t>
      </w:r>
    </w:p>
    <w:p>
      <w:r>
        <w:t>- Căn cứ quy định tại khoản 5 Điều 19 Nghị định số 37/2015/NĐ-CP và nội dung các bên đã thỏa thuận về hồ sơ thanh toán tại mục 9.8 Điều 9 - Điều kiện chung của hợp đồng (như nêu tại văn bản số 114/VWS-KTKH) thì khi thanh toán không đòi hỏi phải có xác nhận khối lượng hoàn thành chi tiết.</w:t>
      </w:r>
    </w:p>
    <w:p>
      <w:r>
        <w:t>Trên đây là ý kiến của Bộ Xây dựng, đề nghị Công ty cổ phần VIWASEEN3 nghiên cứu, thực hiện theo quy định./.</w:t>
      </w:r>
    </w:p>
    <w:p>
      <w:r>
        <w:t>Nơi nhận:</w:t>
      </w:r>
    </w:p>
    <w:p>
      <w:r>
        <w:t>- Như trên;</w:t>
      </w:r>
    </w:p>
    <w:p>
      <w:r>
        <w:t>- Thứ trưởng Bùi Xuân Dũng (để b/c);</w:t>
      </w:r>
    </w:p>
    <w:p>
      <w:r>
        <w:t>- Lưu VT, Cục KTXD (Trọng);</w:t>
      </w:r>
    </w:p>
    <w:p>
      <w:r>
        <w:t>TL. BỘ TRƯỞNG</w:t>
      </w:r>
    </w:p>
    <w:p>
      <w:r>
        <w:t>KT. CỤC TRƯỞNG CỤC KINH TẾ XÂY DỰNG</w:t>
      </w:r>
    </w:p>
    <w:p>
      <w:r>
        <w:t>PHÓ CỤC TRƯỞNG</w:t>
      </w:r>
    </w:p>
    <w:p>
      <w:r>
        <w:t>Trương Thị Thu Thanh</w:t>
      </w:r>
    </w:p>
    <w:p>
      <w:r>
        <w:t>[1]  Quy định chi tiết về hợp đồng xây dựng</w:t>
      </w:r>
    </w:p>
    <w:p>
      <w:r>
        <w:t>[2]  Sửa đổi, bổ sung một số điều của Nghị định số 37/2015/NĐ-CP ngày 22 tháng 4 năm 2015 của Chính phủ quy định chi tiết về hợp đồng xây dựng</w:t>
      </w:r>
    </w:p>
    <w:p>
      <w:r>
        <w:t>[3]  Hướng dẫn một số nội dung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