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452/TTg-KSTT năm 2023 về tháo gỡ các "điểm nghẽn" triển khai Đề án 06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452/TTg-KSTT</w:t>
      </w:r>
    </w:p>
    <w:p>
      <w:r>
        <w:t>V/v tháo gỡ các “điểm nghẽn” triển khai Đề án 06</w:t>
      </w:r>
    </w:p>
    <w:p>
      <w:r>
        <w:t>Hà Nội ngày 23 tháng 5 năm 2023</w:t>
      </w:r>
    </w:p>
    <w:p>
      <w:r>
        <w:t>Kính gửi:</w:t>
      </w:r>
    </w:p>
    <w:p>
      <w:r>
        <w:t>- Bộ trưởng, Thủ trưởng cơ quan ngang bộ, cơ quan thuộc Chính phủ;</w:t>
      </w:r>
    </w:p>
    <w:p>
      <w:r>
        <w:t>- Chủ tịch Ủy ban nhân dân các tỉnh, thành phố trực thuộc Trung ương.</w:t>
      </w:r>
    </w:p>
    <w:p>
      <w:r>
        <w:t>Thời gian qua, Chính phủ, Thủ tướng Chính phủ, Tổ trưởng Tổ Công tác triển khai Đề án phát triển ứng dụng dữ liệu về dân cư, định danh và xác thực điện tử phục vụ chuyển đổi số quốc gia giai đoạn 2022-2025, tầm nhìn đến năm 2030 (Đề án 06) đã quan tâm, quyết liệt chỉ đạo, hướng dẫn, đôn đốc triển khai, thực hiện Đề án đến từng bộ, ngành, địa phương. Bên cạnh những kết quả đã đạt được, vẫn còn một số “điểm nghẽn” về thể chế, hạ tầng công nghệ thông tin, dịch vụ công, dữ liệu và nguồn lực, ảnh hưởng đến lộ trình triển khai Đề án 06, do đó, Thủ tướng Chính phủ yêu cầu:</w:t>
      </w:r>
    </w:p>
    <w:p>
      <w:r>
        <w:t>1. Về thể chế</w:t>
      </w:r>
    </w:p>
    <w:p>
      <w:r>
        <w:t>- Bộ trưởng, Thủ trưởng cơ quan ngang bộ tập trung chỉ đạo hoàn thành việc cắt giảm, đơn giản hóa các thủ tục hành chính, giấy tờ liên quan đến quản lý dân cư theo yêu cầu của Chính phủ tại 19 Nghị quyết chuyên đề. Khẩn trương hoàn thành việc sửa đổi, bổ sung các thủ tục hành chính thuộc thẩm quyền quyết định của Chính phủ, Thủ tướng Chính phủ, của Bộ, cơ quan ngang bộ  [1]. Bộ trưởng, Chủ tịch Ủy ban nhân dân các tỉnh, thành phố trực thuộc Trung ương kịp thời công bố và chỉ đạo cập nhật, công khai các thủ tục hành chính này trên Cơ sở dữ liệu quốc gia về thủ tục hành chính, đồng thời hoàn thành việc tái cấu trúc, quy trình nghiệp vụ các thủ tục hành chính thuộc thẩm quyền giải quyết và kiến nghị cấp có thẩm quyền sửa đổi, đơn giản hóa các thủ tục hành chính, giấy tờ có liên quan. Thời hạn hoàn thành trước tháng 9 năm 2023.</w:t>
      </w:r>
    </w:p>
    <w:p>
      <w:r>
        <w:t>- Các Bộ, cơ quan ngang bộ, cơ quan thuộc Chính phủ khẩn trương, nghiêm túc rà soát và đề xuất mức phí, lệ phí thực hiện thủ tục hành chính theo hướng ưu đãi khi thực hiện dịch vụ công trực tuyến thuộc ngành, lĩnh vực mình, gửi Bộ Tài chính trong tháng 5 năm 2023 để tổng hợp, báo cáo Chính phủ. Trên cơ sở đề xuất của các Bộ, cơ quan, Bộ Tài chính chủ động phối hợp với các Bộ, cơ quan ban hành Thông tư quy định về giảm phí, lệ phí khi thực hiện dịch vụ công trực tuyến và trình Chính phủ ban hành quy định mức thu phí, lệ phí thuộc thẩm quyền của Chính phủ theo cơ chế ưu đãi nhằm khuyến khích người dân, doanh nghiệp thực hiện dịch vụ công trực tuyến.</w:t>
      </w:r>
    </w:p>
    <w:p>
      <w:r>
        <w:t>- Trên cơ sở Luật Giao dịch điện tử (sửa đổi) dự kiến được thông qua tại kỳ họp thứ 5, Quốc hội khóa XV (tháng 5 năm 2023), giao Bộ Tư pháp chủ trì, phối hợp với Bộ Thông tin và Truyền thông, Bộ Công an và các cơ quan liên quan khẩn trương rà soát, xác định những văn bản quy phạm pháp luật cần điều chỉnh ngay sau khi Luật Giao dịch điện tử (sửa đổi) ban hành; kịp thời tham mưu, đề xuất Chương trình, Kế hoạch sửa đổi, bổ sung các văn bản quy phạm pháp luật nêu trên, bảo đảm việc chuyển đổi từ phương thức làm việc truyền thống sang môi trường điện tử. Thời hạn hoàn thành trong tháng 6 năm 2023.</w:t>
      </w:r>
    </w:p>
    <w:p>
      <w:r>
        <w:t>- Bộ Thông tin và Truyền thông: (i) Chủ trì, phối hợp với Bộ Tư pháp, Bộ Tài chính, Bộ Kế hoạch và Đầu tư và các cơ quan liên quan nghiên cứu, đề xuất Chính phủ sửa đổi, bổ sung Nghị định số 73/2019/NĐ-CP ngày 05 tháng 9 năm 2019 quy định quản lý đầu tư ứng dụng công nghệ thông tin sử dụng nguồn vốn ngân sách nhà nước theo hình thức rút gọn; trong đó, có cơ chế, chính sách mới về đầu tư, về thuê dịch vụ công nghệ thông tin cho chuyển đổi số. Thời hạn hoàn thành trong tháng 7 năm 2023; (ii) Chủ trì, phối hợp với Bộ Công an và các cơ quan liên quan khẩn trương hoàn hiện Quy hoạch hạ tầng thông tin và truyền thông thời kỳ 2021- 2030, tầm nhìn đến năm 2050, trình Thủ tướng Chính phủ theo nhiệm vụ được giao tại Chỉ thị số 05/CT-TTg ngày 23 tháng 02 năm 2023; (iii) Xây dựng Nghị định quy định danh mục cơ sở dữ liệu quốc gia, việc xây dựng, cập nhật, duy trì và khai thác, sử dụng cơ sở dữ liệu quốc gia, trình Chính phủ ban hành trong tháng 7 năm 2023; (iv) Cập nhật, ban hành Khung kiến trúc Chính phủ điện tử Việt Nam (phiên bản 3.0) trong tháng 9 năm 2023; hướng dẫn, thẩm định chặt chẽ việc xây dựng Kiến trúc Chính phủ điện tử của các bộ, ngành, địa phương, bảo đảm phù hợp, đồng bộ với Khung kiến trúc Chính phủ điện tử Việt Nam (phiên bản 3.0).</w:t>
      </w:r>
    </w:p>
    <w:p>
      <w:r>
        <w:t>- Bộ Kế hoạch và Đầu tư chủ trì phối hợp với Bộ Tư pháp, Bộ Thông tin và Truyền thông, Bộ Tài chính và các cơ quan liên quan nghiên cứu, báo cáo Thủ tướng Chính phủ phương án sửa đổi các quy định về đấu thầu để lựa chọn nhà thầu đối với các sản phẩm công nghệ thông tin có tính chất đặc thù (tài nguyên tri thức, sáng tạo, mới, khó xác định giá thầu, ít nhà cung cấp…). Thời gian hoàn thành trong tháng 9 năm 2023.</w:t>
      </w:r>
    </w:p>
    <w:p>
      <w:r>
        <w:t>- Các Bộ, ngành nghiên cứu, đề xuất phương án thu giá hợp lý theo quy định sản phẩm, dịch vụ khai thác thông tin từ cơ sở dữ liệu, hệ thống thông tin do bộ, ngành quản lý theo yêu cầu của tổ chức, cá nhân để tái đầu tư, duy trì, quản lý, phát triển hệ thống.</w:t>
      </w:r>
    </w:p>
    <w:p>
      <w:r>
        <w:t>2. Về hạ tầng công nghệ thông tin</w:t>
      </w:r>
    </w:p>
    <w:p>
      <w:r>
        <w:t>- Bộ Thông tin và Truyền thông bảo đảm chất lượng Mạng truyền số liệu chuyên dùng của các cơ quan Đảng, Nhà nước từ Trung ương đến cấp xã; chỉ đạo các doanh nghiệp viễn thông bảo đảm chất lượng đường truyền Internet cung cấp dịch vụ cho người dân, doanh nghiệp; hỗ trợ triển khai các giải pháp bảo đảm hạ tầng công nghệ thông tin cho các bộ, ngành trong giai đoạn thực hiện các thủ tục đầu tư, thuê dịch vụ công nghệ thông tin.</w:t>
      </w:r>
    </w:p>
    <w:p>
      <w:r>
        <w:t>- Các bộ, ngành, địa phương khẩn trương rà soát, đánh giá tổng thể hạ tầng công nghệ thông tin, hệ thống thông tin, cơ sở dữ liệu, an toàn, an ninh thông tin theo văn bản hướng dẫn 1552/BTTTT-THH ngày 26 tháng 4 năm 2022 của Bộ Thông tin và Truyền thông, bổ sung, trang bị ngay các thiết bị đầu cuối cần thiết, đề xuất đầu tư các hạng mục theo văn bản hướng dẫn nêu trên và đề nghị Bộ</w:t>
      </w:r>
    </w:p>
    <w:p>
      <w:r>
        <w:t>Thông tin và Truyền thông hỗ trợ triển khai, cung cấp giải pháp bảo đảm hạ tầng công nghệ thông tin phục vụ triển khai Đề án 06 và chuyển đổi số trong thời gian thực hiện các thủ tục liên quan đến đầu tư, thuê dịch vụ công nghệ thông tin. Thời gian hoàn thành trong tháng 6 năm 2023.</w:t>
      </w:r>
    </w:p>
    <w:p>
      <w:r>
        <w:t>3. Về dịch vụ công trực tuyến</w:t>
      </w:r>
    </w:p>
    <w:p>
      <w:r>
        <w:t>- Tổ Công tác triển khai Đề án 06 rà soát, đánh giá, kiểm tra tình hình triển khai 53 dịch vụ công thiết yếu tại Đề án 06 và Quyết định số 422/QĐ-TTg ngày 04 tháng 4 năm 2022 của Thủ tướng Chính phủ; Bộ trưởng, Chủ tịch Ủy ban nhân dân các tỉnh, thành phố trực thuộc Trung ương chỉ đạo đánh giá toàn bộ các dịch vụ công trực tuyến đã được cung cấp trên Hệ thống thông tin giải quyết thủ tục hành chính của cơ quan mình và tích hợp trên Cổng Dịch vụ công quốc gia, để từ đó lựa chọn những dịch vụ công thiết thực, tần suất sử dụng cao gắn liền nhu cầu hàng ngày của người dân, doanh nghiệp, có đầy đủ các điều kiện để cung cấp dịch vụ công trực tuyến toàn trình, tiến tới cung cấp các ứng dụng (apps) thủ tục hành chính để người dân, doanh nghiệp tương tác trực tuyến hiệu quả với chính quyền. Thời gian hoàn thành trong tháng 9 năm 2023.</w:t>
      </w:r>
    </w:p>
    <w:p>
      <w:r>
        <w:t>- Các bộ, ngành, địa phương chịu trách nhiệm trước Chính phủ, Thủ tướng Chính phủ tập trung chuyển đổi quy trình, thực hiện thủ tục hành chính, dịch vụ công từ phương thức truyền thống sang môi trường điện tử; chuẩn hóa, tái cấu trúc quy trình nghiệp vụ, xây dựng các biểu mẫu điện tử, phần mềm chuyên dụng, số hóa hồ sơ, kết quả giải quyết thủ tục hành chính để làm giàu kho dữ liệu, tạo điều kiện thuận lợi cho người dân và doanh nghiệp không phải cung cấp lại các thông tin đã có. Thời gian hoàn thành trong tháng 9 năm 2023.</w:t>
      </w:r>
    </w:p>
    <w:p>
      <w:r>
        <w:t>- Bộ Thông tin và Truyền thông có trách nhiệm đánh giá, công bố chất lượng các nền tảng, hệ thống thông tin, phần mềm, cổng dịch vụ công, hệ thống thông tin giải quyết thủ tục hành chính của các bộ, ngành, địa phương và định mức, đơn giá, chi phí xây dựng các hệ thống nêu trên để các bộ, ngành, địa phương tham khảo, lựa chọn. Thời hạn hoàn thành trong tháng 9 năm 2023.</w:t>
      </w:r>
    </w:p>
    <w:p>
      <w:r>
        <w:t>- Bộ Công an chủ trì, phối hợp với các bộ, ngành, địa phương tích hợp, xác thực, hiển thị các thông tin, giấy tờ cá nhân trên ứng dụng VNeID, dần thay thế việc cung cấp các giấy tờ cá nhân trong thực hiện các giao dịch, thủ tục hành chính.</w:t>
      </w:r>
    </w:p>
    <w:p>
      <w:r>
        <w:t>- Văn phòng Chính phủ khẩn trương triển khai thực hiện nâng cấp Cổng Dịch vụ công quốc gia, bảo đảm vận hành thông suốt, tránh “tắc nghẽn” trong quá trình tích hợp, cung cấp dịch vụ công trực tuyến phục vụ người dân, doanh nghiệp.</w:t>
      </w:r>
    </w:p>
    <w:p>
      <w:r>
        <w:t>4. Về dữ liệu</w:t>
      </w:r>
    </w:p>
    <w:p>
      <w:r>
        <w:t>Bộ trưởng, Thủ trưởng cơ quan ngang bộ, Chủ tịch Ủy ban nhân dân các tỉnh, thành phố trực thuộc Trung ương chịu trách nhiệm trước Thủ tướng Chính phủ chỉ đạo, tập trung nguồn lực đẩy nhanh số hóa hồ sơ, kết quả giải quyết thủ tục hành chính; thực hiện nghiêm việc ký số, gửi nhận văn bản và xử lý hồ sơ công việc trên môi trường điện tử tại các cấp chính quyền; đẩy mạnh xây dựng, cập nhật, kết nối, liên thông các nền tảng số, Cơ sở dữ liệu quốc gia, Cơ sở dữ liệu chuyên ngành đồng bộ, thực chất, hiệu quả bảo đảm khắc phục tình trạng “manh mún”, “cát cứ thông tin”, “chia cắt” và “co cụm dữ liệu” như hiện nay.</w:t>
      </w:r>
    </w:p>
    <w:p>
      <w:r>
        <w:t>5. Về nguồn lực</w:t>
      </w:r>
    </w:p>
    <w:p>
      <w:r>
        <w:t>- Bộ Kế hoạch và Đầu tư tiếp tục đôn đốc các Bộ, ngành, địa phương ưu tiên bố trí vốn đầu tư công để thực hiện các nhiệm vụ của Đề án 06 và chuyển đổi số. Trường hợp các Bộ, cơ quan ngang bộ, cơ quan thuộc Chính phủ có nhu cầu bổ sung vốn đầu tư công để thực hiện nhiệm vụ được giao tại Đề án 06, Bộ Kế hoạch và Đầu tư kịp thời tổng hợp, báo cáo cơ quan có thẩm quyền xem xét, quyết định.</w:t>
      </w:r>
    </w:p>
    <w:p>
      <w:r>
        <w:t>- Bộ Tài chính chủ trì, phối hợp với Bộ Thông tin và Truyền thông, Bộ Kế hoạch và Đầu tư, các cơ quan liên quan ưu tiên bố trí nguồn kinh phí chi thường xuyên cho việc triển khai Đề án 06 và chuyển đổi số theo quy định của Luật Ngân sách nhà nước và các văn bản hướng dẫn thi hành, nhất là đối với việc thuê dịch vụ công nghệ thông tin, tránh tình trạng cắt giảm kinh phí hoặc đưa vào tổng thể chi phí chi thường xuyên của cơ quan, đơn vị làm ảnh hưởng đến tiến độ chung về chuyển đổi số; tổng hợp báo cáo Thủ tướng Chính phủ về việc đề xuất, ưu tiên bố trí nguồn vốn cho các nhiệm vụ tại Đề án 06 của các Bộ, ngành, địa phương theo Công văn số 315/TCTTKĐA ngày 10 tháng 2 năm 2023 của Tổ Công tác triển khai Đề án 06 và giải pháp hỗ trợ đối với các địa phương khó khăn, vùng sâu, vùng xa  [2].</w:t>
      </w:r>
    </w:p>
    <w:p>
      <w:r>
        <w:t>- Bộ Thông tin và Truyền thông chủ trì, phối hợp với Bộ Công an, Bộ Nội vụ, Văn phòng Chính phủ xây dựng tài liệu bồi dưỡng, tập huấn, đào tạo nâng cao kỹ năng số cho cán bộ, công chức, viên chức, người lao động của các cơ quan hành chính nhà nước các cấp; phối hợp với Học viện Chính trị quốc gia Hồ Chí Minh nghiên cứu, xây dựng chương trình đào tạo về chuyển đổi số đối với đội ngũ lãnh đạo các cấp. Thời hạn hoàn thành trong tháng 9 năm 2023.</w:t>
      </w:r>
    </w:p>
    <w:p>
      <w:r>
        <w:t>- Các Bộ, ngành, địa phương khẩn trương rà soát nhu cầu đào tạo cụ thể về kỹ năng sử dụng công nghệ tin và chuyên môn, nghiệp vụ của các cán bộ, công chức, viên chức, người lao động, phục vụ xây dựng kế hoạch đào tạo, tập huấn, bồi dưỡng nhằm nâng cao trình độ chuyên môn nghiệp vụ gắn với yêu cầu chuyển đổi số bảo đảm chất lượng, hiệu quả. Thời hạn hoàn thành trong tháng 6 năm 2023.</w:t>
      </w:r>
    </w:p>
    <w:p>
      <w:r>
        <w:t>6. Về Đề án Trung tâm dữ liệu quốc gia</w:t>
      </w:r>
    </w:p>
    <w:p>
      <w:r>
        <w:t>Bộ Công an bổ sung các cơ sở pháp lý xây dựng, triển khai Đề án, hoàn thiện nội dung về trách nhiệm của Bộ Thông tin và Truyền thông trong việc xây dựng Quy hoạch hạ tầng thông tin và truyền thông thời kỳ 2021-2030, tầm nhìn đến năm 2050 và Nghị định của Chính phủ quy định danh mục cơ sở dữ liệu quốc gia, việc xây dựng, cập nhật, duy trì và khai thác, sử dụng cơ sở dữ liệu quốc gia. Quy hoạch hạ tầng thông tin và truyền thông và Nghị định nêu trên do Bộ Thông tin và Truyền thông xây dựng, trình cấp có thẩm quyền ban hành là cơ sở pháp lý quan trọng để xây dựng, quản lý và vận hành Trung tâm dữ liệu quốc gia.</w:t>
      </w:r>
    </w:p>
    <w:p>
      <w:r>
        <w:t>7. Về nội dung phiên họp của Ủy ban Quốc gia về chuyển đổi số Đề nghị Bộ Công an chủ trì, phối hợp với Văn phòng Chính phủ, Bộ Thông tin và truyền thông báo cáo tình hình triển khai Đề án 06 tại phiên họp, trong đó chỉ rõ trách nhiệm của người đứng đầu của các bộ, ngành, địa phương làm tốt, chưa tốt trong việc triển khai các nhiệm vụ được Chính phủ, Thủ tướng Chính phủ giao để biểu dương, phê bình kiểm điểm.</w:t>
      </w:r>
    </w:p>
    <w:p>
      <w:r>
        <w:t>8. Đề án 06 là hợp phần quan trọng trong tổng thể chương trình Chuyển đổi số quốc gia; là đề án tiền đề mang tính đột phá, với việc lấy Cơ sở dữ liệu quốc gia về dân cư làm nền tảng cốt lõi, cơ bản để thúc đẩy Chính phủ điện tử hướng tới Chính phủ số, kinh tế số, xã hội số. Việc triển khai thành công Đề án này quyết định sự thành công của Chương trình chuyển đổi số quốc gia. Theo đó, Thủ tướng Chính phủ đề nghị các đồng chí Bộ trưởng, Thủ trưởng cơ quan ngang bộ, cơ quan thuộc Chính phủ, Chủ tịch Ủy ban nhân dân các tỉnh, thành phố trực thuộc Trung ương và Tổ công tác triển khai Đề án 06 của Thủ tướng Chính phủ tiếp tục quan tâm, chỉ đạo để hoàn thành dứt điểm những nhiệm vụ được Thủ tướng Chính phủ giao, giúp tháo gỡ kịp thời những “điểm nghẽn” nêu trên, thúc đẩy phát triển Chính phủ điện tử hướng tới Chính phủ số, kinh tế số, xã hội số, bảo đảm thực chất, hiệu quả và bền vững./.</w:t>
      </w:r>
    </w:p>
    <w:p>
      <w:r>
        <w:t>Nơi nhận:</w:t>
      </w:r>
    </w:p>
    <w:p>
      <w:r>
        <w:t>- Như trên;</w:t>
      </w:r>
    </w:p>
    <w:p>
      <w:r>
        <w:t>- TTgCP, các PTTgCP;</w:t>
      </w:r>
    </w:p>
    <w:p>
      <w:r>
        <w:t>- Thành viên Tổ Công tác triển khai Đề án 06;</w:t>
      </w:r>
    </w:p>
    <w:p>
      <w:r>
        <w:t>- VPCP: BTCN, các PCN, Trợ lý, Thư ký TTgCP, các Vụ: NC, PL, KTTH, KGVX, TH;</w:t>
      </w:r>
    </w:p>
    <w:p>
      <w:r>
        <w:t>- Lưu: VT, KSTT (2)  VTA</w:t>
      </w:r>
    </w:p>
    <w:p>
      <w:r>
        <w:t>THỦ TƯỚNG</w:t>
      </w:r>
    </w:p>
    <w:p>
      <w:r>
        <w:t>Phạm Minh Chính</w:t>
      </w:r>
    </w:p>
    <w:p>
      <w:r>
        <w:t>[1] Hiện còn 808 thủ tục hành chính cần phải sửa đổi, bổ sung quy định tại 235 văn bản quy phạm pháp luật</w:t>
      </w:r>
    </w:p>
    <w:p>
      <w:r>
        <w:t>[2] Còn 24 bộ và 30 địa phương chưa gửi báo cáo rà soát, đề xuất bố trí kinh phí triển khai các hạng mục đầu tư cho hạ tầng công nghệ thông tin năm 2023 (Báo cáo số 4326/BTC-VI ngày 04 tháng 5 năm 2023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