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4512/CT-CS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4512/CT-CS</w:t>
      </w:r>
    </w:p>
    <w:p>
      <w:r>
        <w:t>V/v chính sách thuế GTGT</w:t>
      </w:r>
    </w:p>
    <w:p>
      <w:r>
        <w:t>Hà Nội, ngày 20 tháng 10 năm 2025</w:t>
      </w:r>
    </w:p>
    <w:p>
      <w:r>
        <w:t>Kính gửi:</w:t>
      </w:r>
    </w:p>
    <w:p>
      <w:r>
        <w:t>Công ty Cổ phần Dịch vụ Hàng không Taseco Đà Nẵng.</w:t>
      </w:r>
    </w:p>
    <w:p>
      <w:r>
        <w:t>(Đ/c: 99 Phan Đăng Lưu, phường Hòa Cường, TP Đà Nẵng)</w:t>
      </w:r>
    </w:p>
    <w:p>
      <w:r>
        <w:t>Cục Thuế nhận được văn bản số 271/CV-Tas.ĐN đề ngày 11/9/2025 của Công ty Cổ phần Dịch vụ Hàng không Taseco Đà Nẵng về chính sách thuế giá trị gia tăng (GTGT). Về nội dung này, Cục Thuế có ý kiến như sau:</w:t>
      </w:r>
    </w:p>
    <w:p>
      <w:r>
        <w:t>Căn cứ hướng dẫn tại Điều 2, Điều 3 Thông tư số 149/2010/TT-BTC ngày 27/9/2010 của Bộ Tài chính về thuế suất thuế giá trị gia tăng; thủ tục hải quan đối với hàng hóa, dịch vụ đưa vào bán tại khu cách ly.</w:t>
      </w:r>
    </w:p>
    <w:p>
      <w:r>
        <w:t>Căn cứ hướng dẫn tại khoản 3 Điều 1 Thông tư số 130/2016/TT-BTC ngày 12/8/2016 của Bộ Tài chính sửa đổi, bổ sung Điều 18 Thông tư số 219/2013/TT-BTC về hoàn thuế đối với hàng hóa, dịch vụ xuất khẩu.</w:t>
      </w:r>
    </w:p>
    <w:p>
      <w:r>
        <w:t>Căn cứ hướng dẫn tại khoản 9 Điều 14 Thông tư số 219/2013/TT-BTC ngày 31/12/2013 của Bộ Tài chính về nguyên tắc khấu trừ thuế thuế giá trị gia tăng đầu vào.</w:t>
      </w:r>
    </w:p>
    <w:p>
      <w:r>
        <w:t>Căn cứ hướng dẫn tại Điều 16 Thông tư số 219/2013/TT-BTC ngày 31/12/2013 của Bộ Tài chính về điều kiện khấu trừ, hoàn thuế đầu vào của hàng hóa, dịch vụ xuất khẩu.</w:t>
      </w:r>
    </w:p>
    <w:p>
      <w:r>
        <w:t>Căn cứ hướng dẫn tại Điều 17 Thông tư số 219/2013/TT-BTC ngày 31/12/2013 của Bộ Tài chính về điều kiện khấu trừ, hoàn thuế GTGT đầu vào đối với một số trường hợp hàng hóa được coi như xuất khẩu.</w:t>
      </w:r>
    </w:p>
    <w:p>
      <w:r>
        <w:t>Căn cứ quy định tại khoản 1 Điều 9 Luật Thuế giá trị gia tăng số 48/2024/QH15 (đã được sửa đổi, bổ sung tại Điều 4 Luật số 90/2025/QH15) về mức thuế suất 0%.</w:t>
      </w:r>
    </w:p>
    <w:p>
      <w:r>
        <w:t>Căn cứ quy định tại khoản 1 Điều 15 Luật Thuế giá trị gia tăng số 48/2024/QH15 về hoàn thuế giá trị gia tăng.</w:t>
      </w:r>
    </w:p>
    <w:p>
      <w:r>
        <w:t>Căn cứ quy định tại điểm c khoản 1 Điều 17 Nghị định số 181/2025/NĐ-CP ngày 01/7/2025 của Chính phủ về mức thuế suất 0%.</w:t>
      </w:r>
    </w:p>
    <w:p>
      <w:r>
        <w:t>Căn cứ quy định tại khoản 4 Điều 28 Nghị định số 181/2025/NĐ-CP ngày 01/7/2025 của Chính phủ về điều kiện khấu trừ thuế giá trị gia tăng đầu vào đối với một số trường hợp hàng hóa, dịch vụ đặc thù.</w:t>
      </w:r>
    </w:p>
    <w:p>
      <w:r>
        <w:t>Căn cứ các quy định, hướng dẫn nêu trên:</w:t>
      </w:r>
    </w:p>
    <w:p>
      <w:r>
        <w:t>Trước ngày 01/7/2025, trường hợp Công ty Cổ phần Dịch vụ Hàng không Taseco Đà Nẵng có hoạt động kinh doanh tại khu vực cách ly quốc tế thuộc Cảng Hàng không quốc tế Đà Nẵng thuộc đối tượng áp dụng thuế GTGT 0% theo quy định tại Điều 2 Thông tư số 149/2010/TT-BTC và thực hiện thủ tục hải quan theo quy định tại Điều 3 Thông tư số 149/2010/TT-BTC, nếu không có đủ thủ tục hồ sơ về khấu trừ, hoàn thuế GTGT, không đáp ứng điều kiện thanh toán qua ngân hàng (đối với hàng hóa, dịch vụ có giá trị từ 20 triệu đồng trở lên) thì Công ty không phải tính thuế GTGT đầu ra nhưng không được khấu trừ thuế GTGT đầu vào.</w:t>
      </w:r>
    </w:p>
    <w:p>
      <w:r>
        <w:t>Từ ngày 01/7/2025, đề nghị Công ty thực hiện theo quy định tại Luật Thuế giá trị gia tăng số 48/2024/QH15 và Nghị định số 181/2025/NĐ-CP ngày 01/7/2025 của Chính phủ.</w:t>
      </w:r>
    </w:p>
    <w:p>
      <w:r>
        <w:t>Cục Thuế có ý kiến để Công ty Cổ phần Dịch vụ Hàng không Taseco Đà Nẵng biết và liên hệ Thuế thành phố Đà Nẵng để được hướng dẫn thực hiện./.</w:t>
      </w:r>
    </w:p>
    <w:p>
      <w:r>
        <w:t>Nơi nhận:</w:t>
      </w:r>
    </w:p>
    <w:p>
      <w:r>
        <w:t>- Như trên;</w:t>
      </w:r>
    </w:p>
    <w:p>
      <w:r>
        <w:t>- Phó CTr Đặng Ngọc Minh (để b/c);</w:t>
      </w:r>
    </w:p>
    <w:p>
      <w:r>
        <w:t>- Thuế TP Đà Nẵng;</w:t>
      </w:r>
    </w:p>
    <w:p>
      <w:r>
        <w:t>- Cục CST, HQ, Vụ PC - BTC;</w:t>
      </w:r>
    </w:p>
    <w:p>
      <w:r>
        <w:t>- Ban NVT, PC;</w:t>
      </w:r>
    </w:p>
    <w:p>
      <w:r>
        <w:t>- Website Cục Thuế;</w:t>
      </w:r>
    </w:p>
    <w:p>
      <w:r>
        <w:t>- Lưu: VT, CS (3)</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