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45055/CTHN-TTHT năm 2023 về lệ phí môn bài đối với địa điểm kinh doanh khác tỉnh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45055/CTHN-TTHT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45055/CTHN-TTHT</w:t>
      </w:r>
    </w:p>
    <w:p>
      <w:r>
        <w:t>V/v lệ phí môn bài đối với địa điểm kinh doanh khác tỉnh</w:t>
      </w:r>
    </w:p>
    <w:p>
      <w:r>
        <w:t>Hà Nội, ngày 30 tháng 6 năm 2023</w:t>
      </w:r>
    </w:p>
    <w:p>
      <w:r>
        <w:t>Kính gửi:  Công ty Cổ phần Tập đoàn FFP Việt Nam</w:t>
      </w:r>
    </w:p>
    <w:p>
      <w:r>
        <w:t>(Địa chỉ: 33 An Trai, xã Vân Canh, huyện Hoài Đức, TP Hà Nội - MST: 0110159755)</w:t>
      </w:r>
    </w:p>
    <w:p>
      <w:r>
        <w:t>Ngày 13/06/2023, Cục Thuế TP Hà Nội nhận được công văn số 12062023/CV-HĐ ngày 12/06/2023 của Công ty cổ phần Tập đoàn FFP Việt Nam vướng mắc về thuế môn bài cho địa điểm kinh doanh khác tỉnh, Cục Thuế TP Hà Nội có ý kiến như sau:</w:t>
      </w:r>
    </w:p>
    <w:p>
      <w:r>
        <w:t>- Căn cứ Điều 2 Nghị định 139/2016/NĐ-CP ngày 04/10/2016 của Chính phủ quy định về lệ phí môn bài:</w:t>
      </w:r>
    </w:p>
    <w:p>
      <w:r>
        <w:t>“Điều 2. Người nộp lệ phí môn bài</w:t>
      </w:r>
    </w:p>
    <w:p>
      <w:r>
        <w:t>Người nộp lệ phí môn bài là tổ chức, cá nhân hoạt động sản xuất, kinh doanh hàng hóa, dịch vụ, trừ trường hợp quy định tại Điều 3 Nghị định này, bao gồm:</w:t>
      </w:r>
    </w:p>
    <w:p>
      <w:r>
        <w:t>1. Doanh nghiệp được thành lập theo quy định của pháp luật.</w:t>
      </w:r>
    </w:p>
    <w:p>
      <w:r>
        <w:t>2. Tổ chức được thành lập theo Luật hợp tác xã.</w:t>
      </w:r>
    </w:p>
    <w:p>
      <w:r>
        <w:t>3. Đơn vị sự nghiệp được thành lập theo quy định của pháp luật.</w:t>
      </w:r>
    </w:p>
    <w:p>
      <w:r>
        <w:t>4. Tổ chức kinh tế của tổ chức chính trị, tổ chức chính trị - xã hội, tổ chức xã hội, tổ chức xã hội - nghề nghiệp, đơn vị vũ trang nhân dân.</w:t>
      </w:r>
    </w:p>
    <w:p>
      <w:r>
        <w:t>5. Tổ chức khác hoạt động sản xuất, kinh doanh.</w:t>
      </w:r>
    </w:p>
    <w:p>
      <w:r>
        <w:t>6. Chi nhánh, văn phòng đại diện và địa điểm kinh doanh của các tổ chức quy định tại các khoản 1, 2, 3, 4 và 5 Điều này (nếu có).</w:t>
      </w:r>
    </w:p>
    <w:p>
      <w:r>
        <w:t>7. Cá nhân, nhóm cá nhân, hộ gia đình hoạt động sản xuất, kinh doanh.”</w:t>
      </w:r>
    </w:p>
    <w:p>
      <w:r>
        <w:t>- Căn cứ Nghị định 126/2020/NĐ-CP ngày 19/10/2020 của Chính phủ quy định chi tiết một số điều của Luật Quản lý thuế:</w:t>
      </w:r>
    </w:p>
    <w:p>
      <w:r>
        <w:t>Tại khoản 1 Điều 10 quy định thời hạn nộp hồ sơ khai thuế:</w:t>
      </w:r>
    </w:p>
    <w:p>
      <w:r>
        <w:t>“Điều 10.  Thời hạn nộp hồ sơ khai thuế  của các khoản thu về đất,  lệ phí môn bài , lệ phí trước bạ, tiền cấp quyền và các khoản thu khác theo pháp luật quản lý, sử dụng tài sản công.</w:t>
      </w:r>
    </w:p>
    <w:p>
      <w:r>
        <w:t>1. Lệ phí môn bài</w:t>
      </w:r>
    </w:p>
    <w:p>
      <w:r>
        <w:t>a) Người nộp lệ phí môn bài (trừ hộ kinh doanh, cá nhân kinh doanh) mới thành lập (bao gồm cả doanh nghiệp nhỏ và vừa chuyển từ hộ kinh doanh) hoặc có thành lập thêm đơn vị phụ thuộc, địa điểm kinh doanh hoặc bắt đầu hoạt động sản xuất, kinh doanh  thực hiện nộp hồ sơ khai lệ phí môn bài chậm nhất là ngày 30 tháng 01 năm sau năm thành lập hoặc bắt đầu hoạt động sản xuất, kinh doanh.</w:t>
      </w:r>
    </w:p>
    <w:p>
      <w:r>
        <w:t>…”</w:t>
      </w:r>
    </w:p>
    <w:p>
      <w:r>
        <w:t>Tại điểm k khoản 1 Điều 11 quy định địa điểm nộp hồ sơ khai thuế:</w:t>
      </w:r>
    </w:p>
    <w:p>
      <w:r>
        <w:t>“Người nộp thuế thực hiện các quy định về địa điểm nộp hồ sơ khai thuế theo quy định tại khoản 1, khoản 2 và khoản 3 Điều 45 Luật Quản lý thuế và các quy định sau đây:</w:t>
      </w:r>
    </w:p>
    <w:p>
      <w:r>
        <w:t>1. Địa điểm nộp hồ sơ khai thuế đối với người nộp thuế có nhiều hoạt động, kinh doanh trên nhiều địa bàn cấp tỉnh theo quy định tại điểm a, điểm b khoản 4 Điều 45 Luật Quản lý thuế là cơ quan thuế nơi có hoạt động kinh doanh khác tỉnh, thành phố nơi có trụ sở chính đối với các trường hợp sau đây:</w:t>
      </w:r>
    </w:p>
    <w:p>
      <w:r>
        <w:t>…k)  Khai lệ phí môn bài tại nơi có đơn vị phụ thuộc, địa điểm kinh doanh.</w:t>
      </w:r>
    </w:p>
    <w:p>
      <w:r>
        <w:t>…”</w:t>
      </w:r>
    </w:p>
    <w:p>
      <w:r>
        <w:t>Tại khoản 9 Điều 18 quy định thời hạn nộp thuế đối với các khoản thu thuộc ngân sách nhà nước từ đất, tiền cấp quyền khai thác tài nguyên nước, tài nguyên khoáng sản, tiền sử dụng khu vực biển, lệ phí trước bạ, lệ phí môn bài:</w:t>
      </w:r>
    </w:p>
    <w:p>
      <w:r>
        <w:t>“9. Lệ phí môn bài:</w:t>
      </w:r>
    </w:p>
    <w:p>
      <w:r>
        <w:t>a) Thời hạn nộp lệ phí môn bài chậm nhất là ngày 30 tháng 01 hàng năm.</w:t>
      </w:r>
    </w:p>
    <w:p>
      <w:r>
        <w:t>…”</w:t>
      </w:r>
    </w:p>
    <w:p>
      <w:r>
        <w:t>- Căn cứ Phụ lục II Danh mục mẫu biểu hồ sơ khai thuế (Ban hành kèm theo Thông tư số 80/2021/TT-BTC ngày 29 tháng 9 năm 2021 của Bộ trưởng Bộ Tài chính):</w:t>
      </w:r>
    </w:p>
    <w:p>
      <w:r>
        <w:t>VIII. Mẫu biểu hồ sơ khai lệ phí môn bài</w:t>
      </w:r>
    </w:p>
    <w:p>
      <w:r>
        <w:t>67</w:t>
      </w:r>
    </w:p>
    <w:p>
      <w:r>
        <w:t>01/LPMB</w:t>
      </w:r>
    </w:p>
    <w:p>
      <w:r>
        <w:t>Tờ khai lệ phí môn bài</w:t>
      </w:r>
    </w:p>
    <w:p>
      <w:r>
        <w:t>Căn cứ những quy định nêu trên, trường hợp Công ty Cổ phần Tập đoàn FFP Việt Nam thành lập địa điểm kinh doanh khác tỉnh thì địa điểm, thời hạn kê khai và nộp lệ phí môn bài cho địa điểm kinh doanh này đề nghị Công ty nghiên cứu và thực hiện theo quy định tại khoản 1 Điều 10, khoản 1 Điều 11 và khoản 9 Điều 18 Nghị định 126/2020/NĐ-CP ngày 19/10/2020 của Chính phủ. Công ty khai lệ phí môn bài cho địa điểm kinh doanh theo mẫu 01/LPMB Phụ lục II Danh mục mẫu biểu hồ sơ khai thuế ban hành kèm theo Thông tư 80/2021/TT- BTC của Bộ Tài chính.</w:t>
      </w:r>
    </w:p>
    <w:p>
      <w:r>
        <w:t>Trong quá trình thực hiện chính sách thuế, trường hợp còn vướng mắc, đơn vị có thể truy cập website  http://hanoi.gdt.gov.vn  để tham khảo các văn bản hướng dẫn của Cục Thuế TP Hà Nội hoặc liên hệ với phòng Thanh tra - Kiểm tra số 9 để được hỗ trợ giải quyết.</w:t>
      </w:r>
    </w:p>
    <w:p>
      <w:r>
        <w:t>Cục Thuế TP Hà Nội trả lời để Công ty Cổ phần Tập đoàn FFP Việt Nam được biết và thực hiện./.</w:t>
      </w:r>
    </w:p>
    <w:p>
      <w:r>
        <w:t>Nơi nhận:</w:t>
      </w:r>
    </w:p>
    <w:p>
      <w:r>
        <w:t>- Như trên;</w:t>
      </w:r>
    </w:p>
    <w:p>
      <w:r>
        <w:t>- Phòng NVDTPC;</w:t>
      </w:r>
    </w:p>
    <w:p>
      <w:r>
        <w:t>- Phòng TTKT9;</w:t>
      </w:r>
    </w:p>
    <w:p>
      <w:r>
        <w:t>- Website Cục Thuế;</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