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4495/BKHĐT-TH về đẩy mạnh phân bổ, giải ngân kế hoạch đầu tư vốn Ngân sách Nhà nước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4495/BKHĐT-TH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4495/BKHĐT-TH</w:t>
      </w:r>
    </w:p>
    <w:p>
      <w:r>
        <w:t>V/v đẩy mạnh phân bổ, giải ngân kế hoạch đầu tư vốn ngân sách nhà nước năm 2023</w:t>
      </w:r>
    </w:p>
    <w:p>
      <w:r>
        <w:t>Hà Nội, ngày 14 tháng 6 năm 2023</w:t>
      </w:r>
    </w:p>
    <w:p>
      <w:r>
        <w:t>Kính gửi:</w:t>
      </w:r>
    </w:p>
    <w:p>
      <w:r>
        <w:t>- Các bộ, cơ quan ngang bộ, cơ quan thuộc Chính phủ và các cơ quan khác ở Trung ương;</w:t>
      </w:r>
    </w:p>
    <w:p>
      <w:r>
        <w:t>- Ủy ban nhân dân các tỉnh, thành phố trực thuộc Trung ương.</w:t>
      </w:r>
    </w:p>
    <w:p>
      <w:r>
        <w:t>Năm 2023 là năm thứ 3 của kế hoạch đầu tư công trung hạn, là năm bản lề, có ý nghĩa rất quan trọng trong việc phấn đấu thực hiện thành công các mục tiêu nhiệm vụ, được giao tại các Nghị quyết Đại hội đại biểu toàn quốc lần thứ XIII của Đảng. Nghị quyết của Quốc hội về Kế hoạch phát triển kinh tế-xã hội 5 năm 2021 -2025, kế hoạch đầu tư công trung hạn giai đoạn 2021-2025. Việc đẩy mạnh phân bổ, giải ngân vốn đầu tư công và thực hiện Chương trình phục hồi và phát triển kinh tế-xã hội, 03 chương trình mục tiêu quốc gia được xác định là một trong những nhiệm vụ chính trị trọng tâm của các cấp, các ngành, các địa phương.</w:t>
      </w:r>
    </w:p>
    <w:p>
      <w:r>
        <w:t>Từ đầu năm tới nay, Thủ tướng Chính phủ đã tổ chức 01 Hội nghị toàn quốc đôn đốc đẩy mạnh giải ngân đầu tư công, ban hành 01 Chỉ thị  [1], 02 Công điện  [2], 02 Quyết định về việc thành lập các tổ công tác và phân công các thành viên Chính phủ kiểm tra, đôn đốc, tháo gỡ khó khăn, vướng mắc, đẩy mạnh giải ngân vốn đầu tư công năm 2023 tại các bộ, cơ quan trung ương và địa phương  [3]. Tuy nhiên, theo báo cáo của Bộ Tài chính  [4], còn 44 bộ, cơ quan trung ương và 29 địa phương được giao kế hoạch đầu tư vốn NSNN năm 2023 có tỷ lệ giải ngân dưới mức trung bình của cả nước (22,22%)  [5]. Do vậy, để thực hiện mục tiêu giải ngân trên 95% kế hoạch đầu tư vốn NSNN năm 2023 được Thủ tướng giao, Bộ Kế hoạch và Đầu tư đề nghị các bộ, cơ quan trung ương và địa phương:</w:t>
      </w:r>
    </w:p>
    <w:p>
      <w:r>
        <w:t>1. Khẩn trương phân bổ và giao chi tiết toàn bộ kế hoạch đầu tư vốn NSNN năm 2023 đã được Thủ tướng Chính phủ giao, thực hiện cập nhật phương án phân bổ chi tiết trên Hệ thống thông tin quốc gia về đầu tư công theo quy định (gửi bằng văn bản đối với các nhiệm vụ, dự án thuộc danh mục bảo vệ bí mật nhà nước theo quy định)  [6].</w:t>
      </w:r>
    </w:p>
    <w:p>
      <w:r>
        <w:t>2. Lập kế hoạch và tuân thủ nghiêm tiến độ giải ngân chi tiết của từng nhiệm vụ, dự án, phân công cụ thể Lãnh đạo phụ trách trực tiếp, thường xuyên giám sát, kiểm tra hiện trường để kịp thời chấn chỉnh các tồn tại, bất cập, tháo gỡ các khó khăn, vướng mắc trong giải ngân vốn của tùng nhiệm vụ, dự án.</w:t>
      </w:r>
    </w:p>
    <w:p>
      <w:r>
        <w:t>3. Đẩy mạnh cải cách thủ tục hành chính, ứng dụng công nghệ thông tin, chuyển đổi số, tăng cường phân cấp, phân quyền, nâng cao kỷ luật, kỷ cương trong thực thi công vụ, có biện pháp đẩy nhanh tiến độ giải phóng mặt bằng, tháo gỡ các khó khăn vướng mắc về đất đai, tài nguyên...</w:t>
      </w:r>
    </w:p>
    <w:p>
      <w:r>
        <w:t>4. Tăng cường đào tạo, lựa chọn có cán bộ có năng lực chuyên môn và tinh thần trách nhiệm để thực hiện triển khai kế hoạch đầu tư vốn NSNN năm 2023; Có chế tài xử lý và luân chuyển các chủ đầu tư, ban quản lý dự án, tổ chức, cá nhân cố tình cản trở, làm chậm tiến độ giao vốn, thực hiện và giải ngân vốn đầu tư công.</w:t>
      </w:r>
    </w:p>
    <w:p>
      <w:r>
        <w:t>5. Thực hiện thanh toán vốn cho dự án ngay khi có khối lượng nghiệm thu theo quy định; kiểm tra, rà soát từng dự án được bố trí kế hoạch vốn năm 2023, chủ động điều chuyển kế hoạch vốn theo thẩm quyền từ các dự án chậm giải ngân sang các dự án có tiến độ giải ngân tốt, có nhu cầu bổ sung vốn để đẩy nhanh tiến độ, sớm hoàn thành, bàn giao, đưa vào sử dụng, đặc biệt là dự án trọng điểm, dự án cao tốc, dự án có giá trị lan tỏa cao.</w:t>
      </w:r>
    </w:p>
    <w:p>
      <w:r>
        <w:t>6. Tiếp tục rà soát, nâng cao chất lượng báo cáo tại các cuộc họp của 05 Tổ công tác của Thủ tướng Chính phủ, nêu chi tiết nguyên nhân, vướng mắc, đề xuất phương án để Tổ trưởng và các Thành viên Tổ công tác xem xét, xử lý.</w:t>
      </w:r>
    </w:p>
    <w:p>
      <w:r>
        <w:t>7. Chịu trách nhiệm toàn diện trước Thủ tướng Chính phủ, Chính phủ về việc chậm phân bổ, giải ngân kế hoạch đầu tư vốn NSNN năm 2023 dẫn tới không hoàn thành mục tiêu giải ngân trên 95% kế hoạch được Thủ tướng Chính phủ giao.</w:t>
      </w:r>
    </w:p>
    <w:p>
      <w:r>
        <w:t>Trong quá trình thực hiện, trường hợp có khó khăn, vướng mắc đề nghị bộ, cơ quan trung ương và địa phương phản ánh kịp thời về Bộ Kế hoạch và Đầu tư, Bộ Tài chính trước ngày 15 hằng tháng để phối hợp xử lý theo quy định./.</w:t>
      </w:r>
    </w:p>
    <w:p>
      <w:r>
        <w:t>Nơi nhận:</w:t>
      </w:r>
    </w:p>
    <w:p>
      <w:r>
        <w:t>- Như trên  (danh sách kèm theo) ;</w:t>
      </w:r>
    </w:p>
    <w:p>
      <w:r>
        <w:t>- Thủ tướng Chính phủ  (để báo cáo) ;</w:t>
      </w:r>
    </w:p>
    <w:p>
      <w:r>
        <w:t>- Phó TTg Lê Minh Khái  (để báo cáo) ;</w:t>
      </w:r>
    </w:p>
    <w:p>
      <w:r>
        <w:t>- Đoàn đại biểu Quốc hội các tỉnh, thành phố trực thuộc Trung ương  (danh sách kèm theo) ;</w:t>
      </w:r>
    </w:p>
    <w:p>
      <w:r>
        <w:t>- Văn phòng Chính phủ;</w:t>
      </w:r>
    </w:p>
    <w:p>
      <w:r>
        <w:t>- Bộ Tài chính;</w:t>
      </w:r>
    </w:p>
    <w:p>
      <w:r>
        <w:t>- Lãnh đạo Bộ  (để báo cáo) ;</w:t>
      </w:r>
    </w:p>
    <w:p>
      <w:r>
        <w:t>- Các Đơn vị trong bộ  (danh sách kèm theo) ;</w:t>
      </w:r>
    </w:p>
    <w:p>
      <w:r>
        <w:t>- Sở KH&amp;ĐT các tỉnh, thành phố trực thuộc TW  (danh sách kèm theo) ;</w:t>
      </w:r>
    </w:p>
    <w:p>
      <w:r>
        <w:t>- Lưu VT, Vụ TH.</w:t>
      </w:r>
    </w:p>
    <w:p>
      <w:r>
        <w:t>BỘ TRƯỞNG</w:t>
      </w:r>
    </w:p>
    <w:p>
      <w:r>
        <w:t>Nguyễn Chí Dũng</w:t>
      </w:r>
    </w:p>
    <w:p>
      <w:r>
        <w:t>PHỤ LỤC I</w:t>
      </w:r>
    </w:p>
    <w:p>
      <w:r>
        <w:t>DANH SÁCH BỘ, CƠ QUAN TRUNG ƯƠNG VÀ ĐỊA PHƯƠNG GIẢI NGÂN VỐN NGÂN SÁCH NHÀ NƯỚC NĂM 2023</w:t>
      </w:r>
    </w:p>
    <w:p>
      <w:r>
        <w:t>05 THÁNG DƯỚI MỨC TRUNG BÌNH CỦA CẢ NƯỚC (22,22% KẾ HOẠCH THỦ TƯỚNG CHÍNH PHỦ GIAO)</w:t>
      </w:r>
    </w:p>
    <w:p>
      <w:r>
        <w:t>Đơn vị: Triệu đồng</w:t>
      </w:r>
    </w:p>
    <w:p>
      <w:r>
        <w:t>TT</w:t>
      </w:r>
    </w:p>
    <w:p>
      <w:r>
        <w:t>Bộ, cơ quan TW và địa phương</w:t>
      </w:r>
    </w:p>
    <w:p>
      <w:r>
        <w:t>Kế hoạch đầu tư vốn NSNN năm 2023 được TTgCP giao</w:t>
      </w:r>
    </w:p>
    <w:p>
      <w:r>
        <w:t>Ước giải ngân kế hoạch đầu tư vốn NSNN 5 tháng năm 2023  (theo báo cáo của Bộ Tài chính)</w:t>
      </w:r>
    </w:p>
    <w:p>
      <w:r>
        <w:t>Tỷ lệ giải ngân kế hoạch đầu tư vốn NSNN  05 tháng năm 2023 so với tổng số vốn được TTgCP giao</w:t>
      </w:r>
    </w:p>
    <w:p>
      <w:r>
        <w:t>Ghi chú</w:t>
      </w:r>
    </w:p>
    <w:p>
      <w:r>
        <w:t>Tổng số</w:t>
      </w:r>
    </w:p>
    <w:p>
      <w:r>
        <w:t>Trong đó:</w:t>
      </w:r>
    </w:p>
    <w:p>
      <w:r>
        <w:t>Vốn NSTW</w:t>
      </w:r>
    </w:p>
    <w:p>
      <w:r>
        <w:t>Vốn cân đối NSĐP</w:t>
      </w:r>
    </w:p>
    <w:p>
      <w:r>
        <w:t>Tổng số</w:t>
      </w:r>
    </w:p>
    <w:p>
      <w:r>
        <w:t>Trong đó:</w:t>
      </w:r>
    </w:p>
    <w:p>
      <w:r>
        <w:t>Tổng số</w:t>
      </w:r>
    </w:p>
    <w:p>
      <w:r>
        <w:t>Trong đó:</w:t>
      </w:r>
    </w:p>
    <w:p>
      <w:r>
        <w:t>Tổng số (Vốn trong nước + Vốn nước ngoài)</w:t>
      </w:r>
    </w:p>
    <w:p>
      <w:r>
        <w:t>Trong đó:</w:t>
      </w:r>
    </w:p>
    <w:p>
      <w:r>
        <w:t>Vốn NSTW</w:t>
      </w:r>
    </w:p>
    <w:p>
      <w:r>
        <w:t>Vốn cân đối NSĐP</w:t>
      </w:r>
    </w:p>
    <w:p>
      <w:r>
        <w:t>Vốn NSTW</w:t>
      </w:r>
    </w:p>
    <w:p>
      <w:r>
        <w:t>Vốn cân đối NSĐP</w:t>
      </w:r>
    </w:p>
    <w:p>
      <w:r>
        <w:t>Vốn trong nước</w:t>
      </w:r>
    </w:p>
    <w:p>
      <w:r>
        <w:t>Vốn nước ngoài</w:t>
      </w:r>
    </w:p>
    <w:p>
      <w:r>
        <w:t>Tổng số</w:t>
      </w:r>
    </w:p>
    <w:p>
      <w:r>
        <w:t>Trong đó:</w:t>
      </w:r>
    </w:p>
    <w:p>
      <w:r>
        <w:t>Tổng số</w:t>
      </w:r>
    </w:p>
    <w:p>
      <w:r>
        <w:t>Trong đó:</w:t>
      </w:r>
    </w:p>
    <w:p>
      <w:r>
        <w:t>Vốn trong nước</w:t>
      </w:r>
    </w:p>
    <w:p>
      <w:r>
        <w:t>Vốn nước ngoài</w:t>
      </w:r>
    </w:p>
    <w:p>
      <w:r>
        <w:t>Vốn trong nước</w:t>
      </w:r>
    </w:p>
    <w:p>
      <w:r>
        <w:t>Vốn nước ngoài</w:t>
      </w:r>
    </w:p>
    <w:p>
      <w:r>
        <w:t>I</w:t>
      </w:r>
    </w:p>
    <w:p>
      <w:r>
        <w:t>Bộ, cơ quan Trung ương</w:t>
      </w:r>
    </w:p>
    <w:p>
      <w:r>
        <w:t>82.892.881</w:t>
      </w:r>
    </w:p>
    <w:p>
      <w:r>
        <w:t>82.892.881</w:t>
      </w:r>
    </w:p>
    <w:p>
      <w:r>
        <w:t>80.093.713</w:t>
      </w:r>
    </w:p>
    <w:p>
      <w:r>
        <w:t>2.799.168</w:t>
      </w:r>
    </w:p>
    <w:p>
      <w:r>
        <w:t>1</w:t>
      </w:r>
    </w:p>
    <w:p>
      <w:r>
        <w:t>Ủy ban dân tộc</w:t>
      </w:r>
    </w:p>
    <w:p>
      <w:r>
        <w:t>23.600</w:t>
      </w:r>
    </w:p>
    <w:p>
      <w:r>
        <w:t>23.600</w:t>
      </w:r>
    </w:p>
    <w:p>
      <w:r>
        <w:t>23.600</w:t>
      </w:r>
    </w:p>
    <w:p>
      <w:r>
        <w:t>0%</w:t>
      </w:r>
    </w:p>
    <w:p>
      <w:r>
        <w:t>0%</w:t>
      </w:r>
    </w:p>
    <w:p>
      <w:r>
        <w:t>0%</w:t>
      </w:r>
    </w:p>
    <w:p>
      <w:r>
        <w:t>2</w:t>
      </w:r>
    </w:p>
    <w:p>
      <w:r>
        <w:t>Kiểm toán Nhà nước</w:t>
      </w:r>
    </w:p>
    <w:p>
      <w:r>
        <w:t>88.000</w:t>
      </w:r>
    </w:p>
    <w:p>
      <w:r>
        <w:t>88.000</w:t>
      </w:r>
    </w:p>
    <w:p>
      <w:r>
        <w:t>88.000</w:t>
      </w:r>
    </w:p>
    <w:p>
      <w:r>
        <w:t>0%</w:t>
      </w:r>
    </w:p>
    <w:p>
      <w:r>
        <w:t>0%</w:t>
      </w:r>
    </w:p>
    <w:p>
      <w:r>
        <w:t>0%</w:t>
      </w:r>
    </w:p>
    <w:p>
      <w:r>
        <w:t>3</w:t>
      </w:r>
    </w:p>
    <w:p>
      <w:r>
        <w:t>Mặt trận tổ quốc Việt Nam</w:t>
      </w:r>
    </w:p>
    <w:p>
      <w:r>
        <w:t>128.500</w:t>
      </w:r>
    </w:p>
    <w:p>
      <w:r>
        <w:t>128.500</w:t>
      </w:r>
    </w:p>
    <w:p>
      <w:r>
        <w:t>128 500</w:t>
      </w:r>
    </w:p>
    <w:p>
      <w:r>
        <w:t>0%</w:t>
      </w:r>
    </w:p>
    <w:p>
      <w:r>
        <w:t>0%</w:t>
      </w:r>
    </w:p>
    <w:p>
      <w:r>
        <w:t>0%</w:t>
      </w:r>
    </w:p>
    <w:p>
      <w:r>
        <w:t>4</w:t>
      </w:r>
    </w:p>
    <w:p>
      <w:r>
        <w:t>Hội Nhà báo Việt Nam</w:t>
      </w:r>
    </w:p>
    <w:p>
      <w:r>
        <w:t>4.900</w:t>
      </w:r>
    </w:p>
    <w:p>
      <w:r>
        <w:t>4.900</w:t>
      </w:r>
    </w:p>
    <w:p>
      <w:r>
        <w:t>4.900</w:t>
      </w:r>
    </w:p>
    <w:p>
      <w:r>
        <w:t>5</w:t>
      </w:r>
    </w:p>
    <w:p>
      <w:r>
        <w:t>Hội Luật gia Việt Nam</w:t>
      </w:r>
    </w:p>
    <w:p>
      <w:r>
        <w:t>5.800</w:t>
      </w:r>
    </w:p>
    <w:p>
      <w:r>
        <w:t>5.800</w:t>
      </w:r>
    </w:p>
    <w:p>
      <w:r>
        <w:t>5.800</w:t>
      </w:r>
    </w:p>
    <w:p>
      <w:r>
        <w:t>0%</w:t>
      </w:r>
    </w:p>
    <w:p>
      <w:r>
        <w:t>0%</w:t>
      </w:r>
    </w:p>
    <w:p>
      <w:r>
        <w:t>0%</w:t>
      </w:r>
    </w:p>
    <w:p>
      <w:r>
        <w:t>6</w:t>
      </w:r>
    </w:p>
    <w:p>
      <w:r>
        <w:t>Tổng công ty Thuốc lá Việt Nam</w:t>
      </w:r>
    </w:p>
    <w:p>
      <w:r>
        <w:t>52.500</w:t>
      </w:r>
    </w:p>
    <w:p>
      <w:r>
        <w:t>52.500</w:t>
      </w:r>
    </w:p>
    <w:p>
      <w:r>
        <w:t>52.500</w:t>
      </w:r>
    </w:p>
    <w:p>
      <w:r>
        <w:t>0%</w:t>
      </w:r>
    </w:p>
    <w:p>
      <w:r>
        <w:t>0%</w:t>
      </w:r>
    </w:p>
    <w:p>
      <w:r>
        <w:t>0%</w:t>
      </w:r>
    </w:p>
    <w:p>
      <w:r>
        <w:t>7</w:t>
      </w:r>
    </w:p>
    <w:p>
      <w:r>
        <w:t>Ngân hàng Nhà nước Việt Nam</w:t>
      </w:r>
    </w:p>
    <w:p>
      <w:r>
        <w:t>24.283.993</w:t>
      </w:r>
    </w:p>
    <w:p>
      <w:r>
        <w:t>24.283.993</w:t>
      </w:r>
    </w:p>
    <w:p>
      <w:r>
        <w:t>24.283.993</w:t>
      </w:r>
    </w:p>
    <w:p>
      <w:r>
        <w:t>80.163</w:t>
      </w:r>
    </w:p>
    <w:p>
      <w:r>
        <w:t>80.163</w:t>
      </w:r>
    </w:p>
    <w:p>
      <w:r>
        <w:t>80.163</w:t>
      </w:r>
    </w:p>
    <w:p>
      <w:r>
        <w:t>0,33%</w:t>
      </w:r>
    </w:p>
    <w:p>
      <w:r>
        <w:t>0,33%</w:t>
      </w:r>
    </w:p>
    <w:p>
      <w:r>
        <w:t>0,33%</w:t>
      </w:r>
    </w:p>
    <w:p>
      <w:r>
        <w:t>Nếu không tính khoản hỗ trợ lãi suất của các ngân hàng thương mại (23.965,093 tỷ đồng), tỷ lệ giải ngân của NHNN đạt 25,1% kế hoạch Thủ tướng Chính phủ giao</w:t>
      </w:r>
    </w:p>
    <w:p>
      <w:r>
        <w:t>8</w:t>
      </w:r>
    </w:p>
    <w:p>
      <w:r>
        <w:t>Liên minh Hợp tác xã Việt Nam</w:t>
      </w:r>
    </w:p>
    <w:p>
      <w:r>
        <w:t>170.500</w:t>
      </w:r>
    </w:p>
    <w:p>
      <w:r>
        <w:t>170.500</w:t>
      </w:r>
    </w:p>
    <w:p>
      <w:r>
        <w:t>170.500</w:t>
      </w:r>
    </w:p>
    <w:p>
      <w:r>
        <w:t>754</w:t>
      </w:r>
    </w:p>
    <w:p>
      <w:r>
        <w:t>754</w:t>
      </w:r>
    </w:p>
    <w:p>
      <w:r>
        <w:t>754</w:t>
      </w:r>
    </w:p>
    <w:p>
      <w:r>
        <w:t>0,44%</w:t>
      </w:r>
    </w:p>
    <w:p>
      <w:r>
        <w:t>0,44%</w:t>
      </w:r>
    </w:p>
    <w:p>
      <w:r>
        <w:t>0,44%</w:t>
      </w:r>
    </w:p>
    <w:p>
      <w:r>
        <w:t>9</w:t>
      </w:r>
    </w:p>
    <w:p>
      <w:r>
        <w:t>Bộ Lao động - Thương binh và Xã hội</w:t>
      </w:r>
    </w:p>
    <w:p>
      <w:r>
        <w:t>1.293.563</w:t>
      </w:r>
    </w:p>
    <w:p>
      <w:r>
        <w:t>1.293.563</w:t>
      </w:r>
    </w:p>
    <w:p>
      <w:r>
        <w:t>1.241.300</w:t>
      </w:r>
    </w:p>
    <w:p>
      <w:r>
        <w:t>52.263</w:t>
      </w:r>
    </w:p>
    <w:p>
      <w:r>
        <w:t>21.014</w:t>
      </w:r>
    </w:p>
    <w:p>
      <w:r>
        <w:t>21.014</w:t>
      </w:r>
    </w:p>
    <w:p>
      <w:r>
        <w:t>21.014</w:t>
      </w:r>
    </w:p>
    <w:p>
      <w:r>
        <w:t>1,62%</w:t>
      </w:r>
    </w:p>
    <w:p>
      <w:r>
        <w:t>1,62%</w:t>
      </w:r>
    </w:p>
    <w:p>
      <w:r>
        <w:t>1,69%</w:t>
      </w:r>
    </w:p>
    <w:p>
      <w:r>
        <w:t>10</w:t>
      </w:r>
    </w:p>
    <w:p>
      <w:r>
        <w:t>Bộ Thông tin và Truyền thông</w:t>
      </w:r>
    </w:p>
    <w:p>
      <w:r>
        <w:t>615.900</w:t>
      </w:r>
    </w:p>
    <w:p>
      <w:r>
        <w:t>615.900</w:t>
      </w:r>
    </w:p>
    <w:p>
      <w:r>
        <w:t>615.900</w:t>
      </w:r>
    </w:p>
    <w:p>
      <w:r>
        <w:t>12.210</w:t>
      </w:r>
    </w:p>
    <w:p>
      <w:r>
        <w:t>12.210</w:t>
      </w:r>
    </w:p>
    <w:p>
      <w:r>
        <w:t>12.210</w:t>
      </w:r>
    </w:p>
    <w:p>
      <w:r>
        <w:t>1,98%</w:t>
      </w:r>
    </w:p>
    <w:p>
      <w:r>
        <w:t>1,98%</w:t>
      </w:r>
    </w:p>
    <w:p>
      <w:r>
        <w:t>1,98%</w:t>
      </w:r>
    </w:p>
    <w:p>
      <w:r>
        <w:t>11</w:t>
      </w:r>
    </w:p>
    <w:p>
      <w:r>
        <w:t>Hội nông dân Việt Nam</w:t>
      </w:r>
    </w:p>
    <w:p>
      <w:r>
        <w:t>43.900</w:t>
      </w:r>
    </w:p>
    <w:p>
      <w:r>
        <w:t>43.900</w:t>
      </w:r>
    </w:p>
    <w:p>
      <w:r>
        <w:t>43.900</w:t>
      </w:r>
    </w:p>
    <w:p>
      <w:r>
        <w:t>1.027</w:t>
      </w:r>
    </w:p>
    <w:p>
      <w:r>
        <w:t>1.027</w:t>
      </w:r>
    </w:p>
    <w:p>
      <w:r>
        <w:t>1.027</w:t>
      </w:r>
    </w:p>
    <w:p>
      <w:r>
        <w:t>2,34%</w:t>
      </w:r>
    </w:p>
    <w:p>
      <w:r>
        <w:t>2,34%</w:t>
      </w:r>
    </w:p>
    <w:p>
      <w:r>
        <w:t>2,34%</w:t>
      </w:r>
    </w:p>
    <w:p>
      <w:r>
        <w:t>12</w:t>
      </w:r>
    </w:p>
    <w:p>
      <w:r>
        <w:t>Tổng liên đoàn lao động Việt Nam</w:t>
      </w:r>
    </w:p>
    <w:p>
      <w:r>
        <w:t>98.600</w:t>
      </w:r>
    </w:p>
    <w:p>
      <w:r>
        <w:t>98.600</w:t>
      </w:r>
    </w:p>
    <w:p>
      <w:r>
        <w:t>98.600</w:t>
      </w:r>
    </w:p>
    <w:p>
      <w:r>
        <w:t>2.456</w:t>
      </w:r>
    </w:p>
    <w:p>
      <w:r>
        <w:t>2.456</w:t>
      </w:r>
    </w:p>
    <w:p>
      <w:r>
        <w:t>2.456</w:t>
      </w:r>
    </w:p>
    <w:p>
      <w:r>
        <w:t>2,49%</w:t>
      </w:r>
    </w:p>
    <w:p>
      <w:r>
        <w:t>2,49%</w:t>
      </w:r>
    </w:p>
    <w:p>
      <w:r>
        <w:t>2,49%</w:t>
      </w:r>
    </w:p>
    <w:p>
      <w:r>
        <w:t>13</w:t>
      </w:r>
    </w:p>
    <w:p>
      <w:r>
        <w:t>Bộ Văn hóa, Thể thao và Du lịch</w:t>
      </w:r>
    </w:p>
    <w:p>
      <w:r>
        <w:t>1.933.200</w:t>
      </w:r>
    </w:p>
    <w:p>
      <w:r>
        <w:t>1.933.200</w:t>
      </w:r>
    </w:p>
    <w:p>
      <w:r>
        <w:t>1.933.200</w:t>
      </w:r>
    </w:p>
    <w:p>
      <w:r>
        <w:t>61.874</w:t>
      </w:r>
    </w:p>
    <w:p>
      <w:r>
        <w:t>61.874</w:t>
      </w:r>
    </w:p>
    <w:p>
      <w:r>
        <w:t>61.874</w:t>
      </w:r>
    </w:p>
    <w:p>
      <w:r>
        <w:t>3,20%</w:t>
      </w:r>
    </w:p>
    <w:p>
      <w:r>
        <w:t>3,20%</w:t>
      </w:r>
    </w:p>
    <w:p>
      <w:r>
        <w:t>3,20%</w:t>
      </w:r>
    </w:p>
    <w:p>
      <w:r>
        <w:t>14</w:t>
      </w:r>
    </w:p>
    <w:p>
      <w:r>
        <w:t>Trung ương Hội liên hiệp Phụ nữ Việt Nam</w:t>
      </w:r>
    </w:p>
    <w:p>
      <w:r>
        <w:t>151.900</w:t>
      </w:r>
    </w:p>
    <w:p>
      <w:r>
        <w:t>151.900</w:t>
      </w:r>
    </w:p>
    <w:p>
      <w:r>
        <w:t>151.900</w:t>
      </w:r>
    </w:p>
    <w:p>
      <w:r>
        <w:t>5.014</w:t>
      </w:r>
    </w:p>
    <w:p>
      <w:r>
        <w:t>5.014</w:t>
      </w:r>
    </w:p>
    <w:p>
      <w:r>
        <w:t>5.014</w:t>
      </w:r>
    </w:p>
    <w:p>
      <w:r>
        <w:t>3,30%</w:t>
      </w:r>
    </w:p>
    <w:p>
      <w:r>
        <w:t>3,30%</w:t>
      </w:r>
    </w:p>
    <w:p>
      <w:r>
        <w:t>3,30%</w:t>
      </w:r>
    </w:p>
    <w:p>
      <w:r>
        <w:t>15</w:t>
      </w:r>
    </w:p>
    <w:p>
      <w:r>
        <w:t>Văn phòng Trung ương Đảng</w:t>
      </w:r>
    </w:p>
    <w:p>
      <w:r>
        <w:t>304.500</w:t>
      </w:r>
    </w:p>
    <w:p>
      <w:r>
        <w:t>304.500</w:t>
      </w:r>
    </w:p>
    <w:p>
      <w:r>
        <w:t>304.500</w:t>
      </w:r>
    </w:p>
    <w:p>
      <w:r>
        <w:t>10.142</w:t>
      </w:r>
    </w:p>
    <w:p>
      <w:r>
        <w:t>10.142</w:t>
      </w:r>
    </w:p>
    <w:p>
      <w:r>
        <w:t>10.142</w:t>
      </w:r>
    </w:p>
    <w:p>
      <w:r>
        <w:t>3,33%</w:t>
      </w:r>
    </w:p>
    <w:p>
      <w:r>
        <w:t>3,33%</w:t>
      </w:r>
    </w:p>
    <w:p>
      <w:r>
        <w:t>3,33%</w:t>
      </w:r>
    </w:p>
    <w:p>
      <w:r>
        <w:t>16</w:t>
      </w:r>
    </w:p>
    <w:p>
      <w:r>
        <w:t>Bộ Khoa học và Công nghệ</w:t>
      </w:r>
    </w:p>
    <w:p>
      <w:r>
        <w:t>293.700</w:t>
      </w:r>
    </w:p>
    <w:p>
      <w:r>
        <w:t>293.700</w:t>
      </w:r>
    </w:p>
    <w:p>
      <w:r>
        <w:t>293.700</w:t>
      </w:r>
    </w:p>
    <w:p>
      <w:r>
        <w:t>10.000</w:t>
      </w:r>
    </w:p>
    <w:p>
      <w:r>
        <w:t>10.000</w:t>
      </w:r>
    </w:p>
    <w:p>
      <w:r>
        <w:t>10.000</w:t>
      </w:r>
    </w:p>
    <w:p>
      <w:r>
        <w:t>3,40%</w:t>
      </w:r>
    </w:p>
    <w:p>
      <w:r>
        <w:t>3,40%</w:t>
      </w:r>
    </w:p>
    <w:p>
      <w:r>
        <w:t>3,40%</w:t>
      </w:r>
    </w:p>
    <w:p>
      <w:r>
        <w:t>17</w:t>
      </w:r>
    </w:p>
    <w:p>
      <w:r>
        <w:t>Bộ Y tế</w:t>
      </w:r>
    </w:p>
    <w:p>
      <w:r>
        <w:t>2.063.400</w:t>
      </w:r>
    </w:p>
    <w:p>
      <w:r>
        <w:t>2.063.400</w:t>
      </w:r>
    </w:p>
    <w:p>
      <w:r>
        <w:t>2.063.400</w:t>
      </w:r>
    </w:p>
    <w:p>
      <w:r>
        <w:t>74.514</w:t>
      </w:r>
    </w:p>
    <w:p>
      <w:r>
        <w:t>74.514</w:t>
      </w:r>
    </w:p>
    <w:p>
      <w:r>
        <w:t>74.514</w:t>
      </w:r>
    </w:p>
    <w:p>
      <w:r>
        <w:t>3,61%</w:t>
      </w:r>
    </w:p>
    <w:p>
      <w:r>
        <w:t>3,61%</w:t>
      </w:r>
    </w:p>
    <w:p>
      <w:r>
        <w:t>3,61%</w:t>
      </w:r>
    </w:p>
    <w:p>
      <w:r>
        <w:t>18</w:t>
      </w:r>
    </w:p>
    <w:p>
      <w:r>
        <w:t>Đại học Quốc gia Hà Nội</w:t>
      </w:r>
    </w:p>
    <w:p>
      <w:r>
        <w:t>1.301.762</w:t>
      </w:r>
    </w:p>
    <w:p>
      <w:r>
        <w:t>1.301.762</w:t>
      </w:r>
    </w:p>
    <w:p>
      <w:r>
        <w:t>434.500</w:t>
      </w:r>
    </w:p>
    <w:p>
      <w:r>
        <w:t>867.262</w:t>
      </w:r>
    </w:p>
    <w:p>
      <w:r>
        <w:t>49.954</w:t>
      </w:r>
    </w:p>
    <w:p>
      <w:r>
        <w:t>49.954</w:t>
      </w:r>
    </w:p>
    <w:p>
      <w:r>
        <w:t>49.954</w:t>
      </w:r>
    </w:p>
    <w:p>
      <w:r>
        <w:t>3,84%</w:t>
      </w:r>
    </w:p>
    <w:p>
      <w:r>
        <w:t>3,84%</w:t>
      </w:r>
    </w:p>
    <w:p>
      <w:r>
        <w:t>11,50%</w:t>
      </w:r>
    </w:p>
    <w:p>
      <w:r>
        <w:t>19</w:t>
      </w:r>
    </w:p>
    <w:p>
      <w:r>
        <w:t>Bộ Giáo dục và Đào tạo</w:t>
      </w:r>
    </w:p>
    <w:p>
      <w:r>
        <w:t>2.220.832</w:t>
      </w:r>
    </w:p>
    <w:p>
      <w:r>
        <w:t>2.220.832</w:t>
      </w:r>
    </w:p>
    <w:p>
      <w:r>
        <w:t>1.440.484</w:t>
      </w:r>
    </w:p>
    <w:p>
      <w:r>
        <w:t>780.348</w:t>
      </w:r>
    </w:p>
    <w:p>
      <w:r>
        <w:t>101.465</w:t>
      </w:r>
    </w:p>
    <w:p>
      <w:r>
        <w:t>101,465</w:t>
      </w:r>
    </w:p>
    <w:p>
      <w:r>
        <w:t>81.014</w:t>
      </w:r>
    </w:p>
    <w:p>
      <w:r>
        <w:t>20.451</w:t>
      </w:r>
    </w:p>
    <w:p>
      <w:r>
        <w:t>4,57%</w:t>
      </w:r>
    </w:p>
    <w:p>
      <w:r>
        <w:t>4,57%</w:t>
      </w:r>
    </w:p>
    <w:p>
      <w:r>
        <w:t>5,62%</w:t>
      </w:r>
    </w:p>
    <w:p>
      <w:r>
        <w:t>2,62%</w:t>
      </w:r>
    </w:p>
    <w:p>
      <w:r>
        <w:t>20</w:t>
      </w:r>
    </w:p>
    <w:p>
      <w:r>
        <w:t>Thanh tra Chính phủ</w:t>
      </w:r>
    </w:p>
    <w:p>
      <w:r>
        <w:t>26.400</w:t>
      </w:r>
    </w:p>
    <w:p>
      <w:r>
        <w:t>26.400</w:t>
      </w:r>
    </w:p>
    <w:p>
      <w:r>
        <w:t>26.400</w:t>
      </w:r>
    </w:p>
    <w:p>
      <w:r>
        <w:t>1.210</w:t>
      </w:r>
    </w:p>
    <w:p>
      <w:r>
        <w:t>1.210</w:t>
      </w:r>
    </w:p>
    <w:p>
      <w:r>
        <w:t>1.210</w:t>
      </w:r>
    </w:p>
    <w:p>
      <w:r>
        <w:t>4,58%</w:t>
      </w:r>
    </w:p>
    <w:p>
      <w:r>
        <w:t>4,58%</w:t>
      </w:r>
    </w:p>
    <w:p>
      <w:r>
        <w:t>4,58%</w:t>
      </w:r>
    </w:p>
    <w:p>
      <w:r>
        <w:t>21</w:t>
      </w:r>
    </w:p>
    <w:p>
      <w:r>
        <w:t>Viện Hàn lâm Khoa học Xã hội Việt Nam</w:t>
      </w:r>
    </w:p>
    <w:p>
      <w:r>
        <w:t>36.200</w:t>
      </w:r>
    </w:p>
    <w:p>
      <w:r>
        <w:t>36.200</w:t>
      </w:r>
    </w:p>
    <w:p>
      <w:r>
        <w:t>36.200</w:t>
      </w:r>
    </w:p>
    <w:p>
      <w:r>
        <w:t>2.000</w:t>
      </w:r>
    </w:p>
    <w:p>
      <w:r>
        <w:t>2.000</w:t>
      </w:r>
    </w:p>
    <w:p>
      <w:r>
        <w:t>2.000</w:t>
      </w:r>
    </w:p>
    <w:p>
      <w:r>
        <w:t>5,52%</w:t>
      </w:r>
    </w:p>
    <w:p>
      <w:r>
        <w:t>5,52%</w:t>
      </w:r>
    </w:p>
    <w:p>
      <w:r>
        <w:t>5,52%</w:t>
      </w:r>
    </w:p>
    <w:p>
      <w:r>
        <w:t>22</w:t>
      </w:r>
    </w:p>
    <w:p>
      <w:r>
        <w:t>Bộ Xây dựng</w:t>
      </w:r>
    </w:p>
    <w:p>
      <w:r>
        <w:t>575.940</w:t>
      </w:r>
    </w:p>
    <w:p>
      <w:r>
        <w:t>575.940</w:t>
      </w:r>
    </w:p>
    <w:p>
      <w:r>
        <w:t>550.500</w:t>
      </w:r>
    </w:p>
    <w:p>
      <w:r>
        <w:t>25.440</w:t>
      </w:r>
    </w:p>
    <w:p>
      <w:r>
        <w:t>32.014</w:t>
      </w:r>
    </w:p>
    <w:p>
      <w:r>
        <w:t>32.014</w:t>
      </w:r>
    </w:p>
    <w:p>
      <w:r>
        <w:t>32.014</w:t>
      </w:r>
    </w:p>
    <w:p>
      <w:r>
        <w:t>5,56%</w:t>
      </w:r>
    </w:p>
    <w:p>
      <w:r>
        <w:t>5,56%</w:t>
      </w:r>
    </w:p>
    <w:p>
      <w:r>
        <w:t>5,82%</w:t>
      </w:r>
    </w:p>
    <w:p>
      <w:r>
        <w:t>Trường hợp được cấp có thẩm quyền cho phép điều chuyển số vốn 105 tỷ đồng sang ĐHQGHN, tỷ lệ giải ngân của của Bộ Xây dựng là 6,8% kế hoạch Thủ tướng Chính phủ giao</w:t>
      </w:r>
    </w:p>
    <w:p>
      <w:r>
        <w:t>23</w:t>
      </w:r>
    </w:p>
    <w:p>
      <w:r>
        <w:t>Ban quản lý Khu công nghệ cao Hòa Lạc</w:t>
      </w:r>
    </w:p>
    <w:p>
      <w:r>
        <w:t>214.400</w:t>
      </w:r>
    </w:p>
    <w:p>
      <w:r>
        <w:t>214.400</w:t>
      </w:r>
    </w:p>
    <w:p>
      <w:r>
        <w:t>214.400</w:t>
      </w:r>
    </w:p>
    <w:p>
      <w:r>
        <w:t>12.014</w:t>
      </w:r>
    </w:p>
    <w:p>
      <w:r>
        <w:t>12.014</w:t>
      </w:r>
    </w:p>
    <w:p>
      <w:r>
        <w:t>12.014</w:t>
      </w:r>
    </w:p>
    <w:p>
      <w:r>
        <w:t>5,60%</w:t>
      </w:r>
    </w:p>
    <w:p>
      <w:r>
        <w:t>5,60%</w:t>
      </w:r>
    </w:p>
    <w:p>
      <w:r>
        <w:t>5,60%</w:t>
      </w:r>
    </w:p>
    <w:p>
      <w:r>
        <w:t>24</w:t>
      </w:r>
    </w:p>
    <w:p>
      <w:r>
        <w:t>Văn phòng Chính phủ</w:t>
      </w:r>
    </w:p>
    <w:p>
      <w:r>
        <w:t>144.200</w:t>
      </w:r>
    </w:p>
    <w:p>
      <w:r>
        <w:t>144.200</w:t>
      </w:r>
    </w:p>
    <w:p>
      <w:r>
        <w:t>144.200</w:t>
      </w:r>
    </w:p>
    <w:p>
      <w:r>
        <w:t>9.012</w:t>
      </w:r>
    </w:p>
    <w:p>
      <w:r>
        <w:t>9.012</w:t>
      </w:r>
    </w:p>
    <w:p>
      <w:r>
        <w:t>9.012</w:t>
      </w:r>
    </w:p>
    <w:p>
      <w:r>
        <w:t>6,25%</w:t>
      </w:r>
    </w:p>
    <w:p>
      <w:r>
        <w:t>6,25%</w:t>
      </w:r>
    </w:p>
    <w:p>
      <w:r>
        <w:t>6,25%</w:t>
      </w:r>
    </w:p>
    <w:p>
      <w:r>
        <w:t>25</w:t>
      </w:r>
    </w:p>
    <w:p>
      <w:r>
        <w:t>Bộ Tài nguyên và Môi trường</w:t>
      </w:r>
    </w:p>
    <w:p>
      <w:r>
        <w:t>1.610.235</w:t>
      </w:r>
    </w:p>
    <w:p>
      <w:r>
        <w:t>1.610.235</w:t>
      </w:r>
    </w:p>
    <w:p>
      <w:r>
        <w:t>1.430.035</w:t>
      </w:r>
    </w:p>
    <w:p>
      <w:r>
        <w:t>180.200</w:t>
      </w:r>
    </w:p>
    <w:p>
      <w:r>
        <w:t>104.345</w:t>
      </w:r>
    </w:p>
    <w:p>
      <w:r>
        <w:t>104.345</w:t>
      </w:r>
    </w:p>
    <w:p>
      <w:r>
        <w:t>104.345</w:t>
      </w:r>
    </w:p>
    <w:p>
      <w:r>
        <w:t>6,48%</w:t>
      </w:r>
    </w:p>
    <w:p>
      <w:r>
        <w:t>6,48%</w:t>
      </w:r>
    </w:p>
    <w:p>
      <w:r>
        <w:t>7,30%</w:t>
      </w:r>
    </w:p>
    <w:p>
      <w:r>
        <w:t>26</w:t>
      </w:r>
    </w:p>
    <w:p>
      <w:r>
        <w:t>Văn phòng Quốc hội</w:t>
      </w:r>
    </w:p>
    <w:p>
      <w:r>
        <w:t>14.500</w:t>
      </w:r>
    </w:p>
    <w:p>
      <w:r>
        <w:t>14.500</w:t>
      </w:r>
    </w:p>
    <w:p>
      <w:r>
        <w:t>14.500</w:t>
      </w:r>
    </w:p>
    <w:p>
      <w:r>
        <w:t>1.024</w:t>
      </w:r>
    </w:p>
    <w:p>
      <w:r>
        <w:t>1.024</w:t>
      </w:r>
    </w:p>
    <w:p>
      <w:r>
        <w:t>1.024</w:t>
      </w:r>
    </w:p>
    <w:p>
      <w:r>
        <w:t>7,06%</w:t>
      </w:r>
    </w:p>
    <w:p>
      <w:r>
        <w:t>7,06%</w:t>
      </w:r>
    </w:p>
    <w:p>
      <w:r>
        <w:t>7,0654</w:t>
      </w:r>
    </w:p>
    <w:p>
      <w:r>
        <w:t>27</w:t>
      </w:r>
    </w:p>
    <w:p>
      <w:r>
        <w:t>Ban Quản lý Làng văn hóa các dân tộc Việt Nam</w:t>
      </w:r>
    </w:p>
    <w:p>
      <w:r>
        <w:t>320.000</w:t>
      </w:r>
    </w:p>
    <w:p>
      <w:r>
        <w:t>320.000</w:t>
      </w:r>
    </w:p>
    <w:p>
      <w:r>
        <w:t>320.000</w:t>
      </w:r>
    </w:p>
    <w:p>
      <w:r>
        <w:t>25.046</w:t>
      </w:r>
    </w:p>
    <w:p>
      <w:r>
        <w:t>25.046</w:t>
      </w:r>
    </w:p>
    <w:p>
      <w:r>
        <w:t>25.046</w:t>
      </w:r>
    </w:p>
    <w:p>
      <w:r>
        <w:t>7,83%</w:t>
      </w:r>
    </w:p>
    <w:p>
      <w:r>
        <w:t>7,83%</w:t>
      </w:r>
    </w:p>
    <w:p>
      <w:r>
        <w:t>7,83%</w:t>
      </w:r>
    </w:p>
    <w:p>
      <w:r>
        <w:t>28</w:t>
      </w:r>
    </w:p>
    <w:p>
      <w:r>
        <w:t>Đài tiếng nói Việt Nam</w:t>
      </w:r>
    </w:p>
    <w:p>
      <w:r>
        <w:t>280.500</w:t>
      </w:r>
    </w:p>
    <w:p>
      <w:r>
        <w:t>280.500</w:t>
      </w:r>
    </w:p>
    <w:p>
      <w:r>
        <w:t>280.500</w:t>
      </w:r>
    </w:p>
    <w:p>
      <w:r>
        <w:t>22.124</w:t>
      </w:r>
    </w:p>
    <w:p>
      <w:r>
        <w:t>22.124</w:t>
      </w:r>
    </w:p>
    <w:p>
      <w:r>
        <w:t>22.124</w:t>
      </w:r>
    </w:p>
    <w:p>
      <w:r>
        <w:t>7,89%</w:t>
      </w:r>
    </w:p>
    <w:p>
      <w:r>
        <w:t>7,89%</w:t>
      </w:r>
    </w:p>
    <w:p>
      <w:r>
        <w:t>7,89%</w:t>
      </w:r>
    </w:p>
    <w:p>
      <w:r>
        <w:t>29</w:t>
      </w:r>
    </w:p>
    <w:p>
      <w:r>
        <w:t>Ngân hàng Chính sách xã hội</w:t>
      </w:r>
    </w:p>
    <w:p>
      <w:r>
        <w:t>4.999.100</w:t>
      </w:r>
    </w:p>
    <w:p>
      <w:r>
        <w:t>4.999.100</w:t>
      </w:r>
    </w:p>
    <w:p>
      <w:r>
        <w:t>4.999.100</w:t>
      </w:r>
    </w:p>
    <w:p>
      <w:r>
        <w:t>399.000</w:t>
      </w:r>
    </w:p>
    <w:p>
      <w:r>
        <w:t>399.000</w:t>
      </w:r>
    </w:p>
    <w:p>
      <w:r>
        <w:t>399.000</w:t>
      </w:r>
    </w:p>
    <w:p>
      <w:r>
        <w:t>7,98%</w:t>
      </w:r>
    </w:p>
    <w:p>
      <w:r>
        <w:t>7,98%</w:t>
      </w:r>
    </w:p>
    <w:p>
      <w:r>
        <w:t>7,98%</w:t>
      </w:r>
    </w:p>
    <w:p>
      <w:r>
        <w:t>30</w:t>
      </w:r>
    </w:p>
    <w:p>
      <w:r>
        <w:t>Bộ Nội vụ</w:t>
      </w:r>
    </w:p>
    <w:p>
      <w:r>
        <w:t>641.100</w:t>
      </w:r>
    </w:p>
    <w:p>
      <w:r>
        <w:t>641.100</w:t>
      </w:r>
    </w:p>
    <w:p>
      <w:r>
        <w:t>641.100</w:t>
      </w:r>
    </w:p>
    <w:p>
      <w:r>
        <w:t>51.554</w:t>
      </w:r>
    </w:p>
    <w:p>
      <w:r>
        <w:t>51.554</w:t>
      </w:r>
    </w:p>
    <w:p>
      <w:r>
        <w:t>51.554</w:t>
      </w:r>
    </w:p>
    <w:p>
      <w:r>
        <w:t>8,04%</w:t>
      </w:r>
    </w:p>
    <w:p>
      <w:r>
        <w:t>8,04%</w:t>
      </w:r>
    </w:p>
    <w:p>
      <w:r>
        <w:t>8,04%</w:t>
      </w:r>
    </w:p>
    <w:p>
      <w:r>
        <w:t>31</w:t>
      </w:r>
    </w:p>
    <w:p>
      <w:r>
        <w:t>Học viện Chính trị Quốc gia Hồ Chí Minh</w:t>
      </w:r>
    </w:p>
    <w:p>
      <w:r>
        <w:t>411.600</w:t>
      </w:r>
    </w:p>
    <w:p>
      <w:r>
        <w:t>411.600</w:t>
      </w:r>
    </w:p>
    <w:p>
      <w:r>
        <w:t>411.600</w:t>
      </w:r>
    </w:p>
    <w:p>
      <w:r>
        <w:t>34.523</w:t>
      </w:r>
    </w:p>
    <w:p>
      <w:r>
        <w:t>34.523</w:t>
      </w:r>
    </w:p>
    <w:p>
      <w:r>
        <w:t>34.523</w:t>
      </w:r>
    </w:p>
    <w:p>
      <w:r>
        <w:t>8.39%</w:t>
      </w:r>
    </w:p>
    <w:p>
      <w:r>
        <w:t>8,39%</w:t>
      </w:r>
    </w:p>
    <w:p>
      <w:r>
        <w:t>8,39%</w:t>
      </w:r>
    </w:p>
    <w:p>
      <w:r>
        <w:t>32</w:t>
      </w:r>
    </w:p>
    <w:p>
      <w:r>
        <w:t>Bộ Tư pháp</w:t>
      </w:r>
    </w:p>
    <w:p>
      <w:r>
        <w:t>540.800</w:t>
      </w:r>
    </w:p>
    <w:p>
      <w:r>
        <w:t>540.800</w:t>
      </w:r>
    </w:p>
    <w:p>
      <w:r>
        <w:t>540.800</w:t>
      </w:r>
    </w:p>
    <w:p>
      <w:r>
        <w:t>53.542</w:t>
      </w:r>
    </w:p>
    <w:p>
      <w:r>
        <w:t>53.542</w:t>
      </w:r>
    </w:p>
    <w:p>
      <w:r>
        <w:t>53.542</w:t>
      </w:r>
    </w:p>
    <w:p>
      <w:r>
        <w:t>9,90%</w:t>
      </w:r>
    </w:p>
    <w:p>
      <w:r>
        <w:t>9,90%</w:t>
      </w:r>
    </w:p>
    <w:p>
      <w:r>
        <w:t>9,90%</w:t>
      </w:r>
    </w:p>
    <w:p>
      <w:r>
        <w:t>33</w:t>
      </w:r>
    </w:p>
    <w:p>
      <w:r>
        <w:t>Thông tấn xã Việt Nam</w:t>
      </w:r>
    </w:p>
    <w:p>
      <w:r>
        <w:t>135.600</w:t>
      </w:r>
    </w:p>
    <w:p>
      <w:r>
        <w:t>135.600</w:t>
      </w:r>
    </w:p>
    <w:p>
      <w:r>
        <w:t>135.600</w:t>
      </w:r>
    </w:p>
    <w:p>
      <w:r>
        <w:t>14.245</w:t>
      </w:r>
    </w:p>
    <w:p>
      <w:r>
        <w:t>14.245</w:t>
      </w:r>
    </w:p>
    <w:p>
      <w:r>
        <w:t>14.245</w:t>
      </w:r>
    </w:p>
    <w:p>
      <w:r>
        <w:t>10,51%</w:t>
      </w:r>
    </w:p>
    <w:p>
      <w:r>
        <w:t>10,51%</w:t>
      </w:r>
    </w:p>
    <w:p>
      <w:r>
        <w:t>10,51%</w:t>
      </w:r>
    </w:p>
    <w:p>
      <w:r>
        <w:t>34</w:t>
      </w:r>
    </w:p>
    <w:p>
      <w:r>
        <w:t>Trung ương Đoàn Thanh niên Cộng sản Hồ Chí Minh</w:t>
      </w:r>
    </w:p>
    <w:p>
      <w:r>
        <w:t>608.600</w:t>
      </w:r>
    </w:p>
    <w:p>
      <w:r>
        <w:t>608.600</w:t>
      </w:r>
    </w:p>
    <w:p>
      <w:r>
        <w:t>608.600</w:t>
      </w:r>
    </w:p>
    <w:p>
      <w:r>
        <w:t>70.245</w:t>
      </w:r>
    </w:p>
    <w:p>
      <w:r>
        <w:t>70,245</w:t>
      </w:r>
    </w:p>
    <w:p>
      <w:r>
        <w:t>70.245</w:t>
      </w:r>
    </w:p>
    <w:p>
      <w:r>
        <w:t>11,54%</w:t>
      </w:r>
    </w:p>
    <w:p>
      <w:r>
        <w:t>11,54%</w:t>
      </w:r>
    </w:p>
    <w:p>
      <w:r>
        <w:t>11,54%</w:t>
      </w:r>
    </w:p>
    <w:p>
      <w:r>
        <w:t>35</w:t>
      </w:r>
    </w:p>
    <w:p>
      <w:r>
        <w:t>Bộ Công Thương</w:t>
      </w:r>
    </w:p>
    <w:p>
      <w:r>
        <w:t>872.248</w:t>
      </w:r>
    </w:p>
    <w:p>
      <w:r>
        <w:t>872.248</w:t>
      </w:r>
    </w:p>
    <w:p>
      <w:r>
        <w:t>710.000</w:t>
      </w:r>
    </w:p>
    <w:p>
      <w:r>
        <w:t>162.248</w:t>
      </w:r>
    </w:p>
    <w:p>
      <w:r>
        <w:t>105.124</w:t>
      </w:r>
    </w:p>
    <w:p>
      <w:r>
        <w:t>105.124</w:t>
      </w:r>
    </w:p>
    <w:p>
      <w:r>
        <w:t>105.124</w:t>
      </w:r>
    </w:p>
    <w:p>
      <w:r>
        <w:t>12,05%</w:t>
      </w:r>
    </w:p>
    <w:p>
      <w:r>
        <w:t>12,05%</w:t>
      </w:r>
    </w:p>
    <w:p>
      <w:r>
        <w:t>14,81%</w:t>
      </w:r>
    </w:p>
    <w:p>
      <w:r>
        <w:t>36</w:t>
      </w:r>
    </w:p>
    <w:p>
      <w:r>
        <w:t>Bộ Kế hoạch và Đầu tư</w:t>
      </w:r>
    </w:p>
    <w:p>
      <w:r>
        <w:t>753.900</w:t>
      </w:r>
    </w:p>
    <w:p>
      <w:r>
        <w:t>753.900</w:t>
      </w:r>
    </w:p>
    <w:p>
      <w:r>
        <w:t>753.900</w:t>
      </w:r>
    </w:p>
    <w:p>
      <w:r>
        <w:t>92.145</w:t>
      </w:r>
    </w:p>
    <w:p>
      <w:r>
        <w:t>92.145</w:t>
      </w:r>
    </w:p>
    <w:p>
      <w:r>
        <w:t>92.145</w:t>
      </w:r>
    </w:p>
    <w:p>
      <w:r>
        <w:t>12,22%</w:t>
      </w:r>
    </w:p>
    <w:p>
      <w:r>
        <w:t>12,22%</w:t>
      </w:r>
    </w:p>
    <w:p>
      <w:r>
        <w:t>12,22%</w:t>
      </w:r>
    </w:p>
    <w:p>
      <w:r>
        <w:t>37</w:t>
      </w:r>
    </w:p>
    <w:p>
      <w:r>
        <w:t>Đài Truyền hình Việt Nam</w:t>
      </w:r>
    </w:p>
    <w:p>
      <w:r>
        <w:t>204.700</w:t>
      </w:r>
    </w:p>
    <w:p>
      <w:r>
        <w:t>204.700</w:t>
      </w:r>
    </w:p>
    <w:p>
      <w:r>
        <w:t>204.700</w:t>
      </w:r>
    </w:p>
    <w:p>
      <w:r>
        <w:t>25.265</w:t>
      </w:r>
    </w:p>
    <w:p>
      <w:r>
        <w:t>25.265</w:t>
      </w:r>
    </w:p>
    <w:p>
      <w:r>
        <w:t>25.265</w:t>
      </w:r>
    </w:p>
    <w:p>
      <w:r>
        <w:t>12,34%</w:t>
      </w:r>
    </w:p>
    <w:p>
      <w:r>
        <w:t>12,34%</w:t>
      </w:r>
    </w:p>
    <w:p>
      <w:r>
        <w:t>12,34%</w:t>
      </w:r>
    </w:p>
    <w:p>
      <w:r>
        <w:t>38</w:t>
      </w:r>
    </w:p>
    <w:p>
      <w:r>
        <w:t>Bộ Tài chính</w:t>
      </w:r>
    </w:p>
    <w:p>
      <w:r>
        <w:t>2.621.000</w:t>
      </w:r>
    </w:p>
    <w:p>
      <w:r>
        <w:t>2.621.000</w:t>
      </w:r>
    </w:p>
    <w:p>
      <w:r>
        <w:t>2.621.000</w:t>
      </w:r>
    </w:p>
    <w:p>
      <w:r>
        <w:t>330.145</w:t>
      </w:r>
    </w:p>
    <w:p>
      <w:r>
        <w:t>330.145</w:t>
      </w:r>
    </w:p>
    <w:p>
      <w:r>
        <w:t>330.145</w:t>
      </w:r>
    </w:p>
    <w:p>
      <w:r>
        <w:t>12,60%</w:t>
      </w:r>
    </w:p>
    <w:p>
      <w:r>
        <w:t>12,60%</w:t>
      </w:r>
    </w:p>
    <w:p>
      <w:r>
        <w:t>12,60%</w:t>
      </w:r>
    </w:p>
    <w:p>
      <w:r>
        <w:t>39</w:t>
      </w:r>
    </w:p>
    <w:p>
      <w:r>
        <w:t>Đại học Quốc gia Thành phố Hồ Chí Minh</w:t>
      </w:r>
    </w:p>
    <w:p>
      <w:r>
        <w:t>1.353.007</w:t>
      </w:r>
    </w:p>
    <w:p>
      <w:r>
        <w:t>1.353.007</w:t>
      </w:r>
    </w:p>
    <w:p>
      <w:r>
        <w:t>681.600</w:t>
      </w:r>
    </w:p>
    <w:p>
      <w:r>
        <w:t>671.407</w:t>
      </w:r>
    </w:p>
    <w:p>
      <w:r>
        <w:t>193.154</w:t>
      </w:r>
    </w:p>
    <w:p>
      <w:r>
        <w:t>193.154</w:t>
      </w:r>
    </w:p>
    <w:p>
      <w:r>
        <w:t>193.154</w:t>
      </w:r>
    </w:p>
    <w:p>
      <w:r>
        <w:t>14,28%</w:t>
      </w:r>
    </w:p>
    <w:p>
      <w:r>
        <w:t>14,28%</w:t>
      </w:r>
    </w:p>
    <w:p>
      <w:r>
        <w:t>28,34%</w:t>
      </w:r>
    </w:p>
    <w:p>
      <w:r>
        <w:t>40</w:t>
      </w:r>
    </w:p>
    <w:p>
      <w:r>
        <w:t>Bộ Công an</w:t>
      </w:r>
    </w:p>
    <w:p>
      <w:r>
        <w:t>6.755.302</w:t>
      </w:r>
    </w:p>
    <w:p>
      <w:r>
        <w:t>6.755.302</w:t>
      </w:r>
    </w:p>
    <w:p>
      <w:r>
        <w:t>6.755.302</w:t>
      </w:r>
    </w:p>
    <w:p>
      <w:r>
        <w:t>1.204.198</w:t>
      </w:r>
    </w:p>
    <w:p>
      <w:r>
        <w:t>1.204.198</w:t>
      </w:r>
    </w:p>
    <w:p>
      <w:r>
        <w:t>1.204.198</w:t>
      </w:r>
    </w:p>
    <w:p>
      <w:r>
        <w:t>17,83%</w:t>
      </w:r>
    </w:p>
    <w:p>
      <w:r>
        <w:t>17,83%</w:t>
      </w:r>
    </w:p>
    <w:p>
      <w:r>
        <w:t>17,83%</w:t>
      </w:r>
    </w:p>
    <w:p>
      <w:r>
        <w:t>41</w:t>
      </w:r>
    </w:p>
    <w:p>
      <w:r>
        <w:t>Bộ Quốc phòng</w:t>
      </w:r>
    </w:p>
    <w:p>
      <w:r>
        <w:t>22.360.000</w:t>
      </w:r>
    </w:p>
    <w:p>
      <w:r>
        <w:t>22.360.000</w:t>
      </w:r>
    </w:p>
    <w:p>
      <w:r>
        <w:t>22.300.000</w:t>
      </w:r>
    </w:p>
    <w:p>
      <w:r>
        <w:t>60.000</w:t>
      </w:r>
    </w:p>
    <w:p>
      <w:r>
        <w:t>4.578.300</w:t>
      </w:r>
    </w:p>
    <w:p>
      <w:r>
        <w:t>4.578.300</w:t>
      </w:r>
    </w:p>
    <w:p>
      <w:r>
        <w:t>4.578.300</w:t>
      </w:r>
    </w:p>
    <w:p>
      <w:r>
        <w:t>20,4814</w:t>
      </w:r>
    </w:p>
    <w:p>
      <w:r>
        <w:t>20,48%</w:t>
      </w:r>
    </w:p>
    <w:p>
      <w:r>
        <w:t>20,53%</w:t>
      </w:r>
    </w:p>
    <w:p>
      <w:r>
        <w:t>Nếu tính cả các khoản giải ngân trực tiếp từ cơ quan tài chính (theo hình thức lệnh chi), số giải ngân của Bộ Quốc phòng đạt 5.142,8 tỷ đồng, đạt 23% kế hoạch Thủ tướng Chính phủ giao</w:t>
      </w:r>
    </w:p>
    <w:p>
      <w:r>
        <w:t>42</w:t>
      </w:r>
    </w:p>
    <w:p>
      <w:r>
        <w:t>Viện kiểm sát nhân dân tối cao</w:t>
      </w:r>
    </w:p>
    <w:p>
      <w:r>
        <w:t>996.499</w:t>
      </w:r>
    </w:p>
    <w:p>
      <w:r>
        <w:t>996.499</w:t>
      </w:r>
    </w:p>
    <w:p>
      <w:r>
        <w:t>996.499</w:t>
      </w:r>
    </w:p>
    <w:p>
      <w:r>
        <w:t>205.425</w:t>
      </w:r>
    </w:p>
    <w:p>
      <w:r>
        <w:t>205.425</w:t>
      </w:r>
    </w:p>
    <w:p>
      <w:r>
        <w:t>205.425</w:t>
      </w:r>
    </w:p>
    <w:p>
      <w:r>
        <w:t>20,61%</w:t>
      </w:r>
    </w:p>
    <w:p>
      <w:r>
        <w:t>20,61%</w:t>
      </w:r>
    </w:p>
    <w:p>
      <w:r>
        <w:t>20,61%</w:t>
      </w:r>
    </w:p>
    <w:p>
      <w:r>
        <w:t>43</w:t>
      </w:r>
    </w:p>
    <w:p>
      <w:r>
        <w:t>Tòa án nhân dân tối cao</w:t>
      </w:r>
    </w:p>
    <w:p>
      <w:r>
        <w:t>838.000</w:t>
      </w:r>
    </w:p>
    <w:p>
      <w:r>
        <w:t>838.000</w:t>
      </w:r>
    </w:p>
    <w:p>
      <w:r>
        <w:t>838.000</w:t>
      </w:r>
    </w:p>
    <w:p>
      <w:r>
        <w:t>173.014</w:t>
      </w:r>
    </w:p>
    <w:p>
      <w:r>
        <w:t>173.014</w:t>
      </w:r>
    </w:p>
    <w:p>
      <w:r>
        <w:t>173.014</w:t>
      </w:r>
    </w:p>
    <w:p>
      <w:r>
        <w:t>20,65%</w:t>
      </w:r>
    </w:p>
    <w:p>
      <w:r>
        <w:t>20,65%</w:t>
      </w:r>
    </w:p>
    <w:p>
      <w:r>
        <w:t>20,65%</w:t>
      </w:r>
    </w:p>
    <w:p>
      <w:r>
        <w:t>44</w:t>
      </w:r>
    </w:p>
    <w:p>
      <w:r>
        <w:t>Bộ Ngoại giao</w:t>
      </w:r>
    </w:p>
    <w:p>
      <w:r>
        <w:t>500.000</w:t>
      </w:r>
    </w:p>
    <w:p>
      <w:r>
        <w:t>500.000</w:t>
      </w:r>
    </w:p>
    <w:p>
      <w:r>
        <w:t>500.000</w:t>
      </w:r>
    </w:p>
    <w:p>
      <w:r>
        <w:t>104.212</w:t>
      </w:r>
    </w:p>
    <w:p>
      <w:r>
        <w:t>104.212</w:t>
      </w:r>
    </w:p>
    <w:p>
      <w:r>
        <w:t>104.212</w:t>
      </w:r>
    </w:p>
    <w:p>
      <w:r>
        <w:t>20,84%</w:t>
      </w:r>
    </w:p>
    <w:p>
      <w:r>
        <w:t>20,84%</w:t>
      </w:r>
    </w:p>
    <w:p>
      <w:r>
        <w:t>20,84%</w:t>
      </w:r>
    </w:p>
    <w:p>
      <w:r>
        <w:t>II</w:t>
      </w:r>
    </w:p>
    <w:p>
      <w:r>
        <w:t>Địa phương</w:t>
      </w:r>
    </w:p>
    <w:p>
      <w:r>
        <w:t>1</w:t>
      </w:r>
    </w:p>
    <w:p>
      <w:r>
        <w:t>Thành phố Hồ Chí Minh</w:t>
      </w:r>
    </w:p>
    <w:p>
      <w:r>
        <w:t>70.518.116</w:t>
      </w:r>
    </w:p>
    <w:p>
      <w:r>
        <w:t>15.292.981</w:t>
      </w:r>
    </w:p>
    <w:p>
      <w:r>
        <w:t>13.880.400</w:t>
      </w:r>
    </w:p>
    <w:p>
      <w:r>
        <w:t>1.412.581</w:t>
      </w:r>
    </w:p>
    <w:p>
      <w:r>
        <w:t>55.225.135</w:t>
      </w:r>
    </w:p>
    <w:p>
      <w:r>
        <w:t>3.815.623</w:t>
      </w:r>
    </w:p>
    <w:p>
      <w:r>
        <w:t>1.124.969</w:t>
      </w:r>
    </w:p>
    <w:p>
      <w:r>
        <w:t>1.092.398</w:t>
      </w:r>
    </w:p>
    <w:p>
      <w:r>
        <w:t>32.571</w:t>
      </w:r>
    </w:p>
    <w:p>
      <w:r>
        <w:t>2.690.659</w:t>
      </w:r>
    </w:p>
    <w:p>
      <w:r>
        <w:t>5,41%</w:t>
      </w:r>
    </w:p>
    <w:p>
      <w:r>
        <w:t>7,36%</w:t>
      </w:r>
    </w:p>
    <w:p>
      <w:r>
        <w:t>7,87%</w:t>
      </w:r>
    </w:p>
    <w:p>
      <w:r>
        <w:t>2,31%</w:t>
      </w:r>
    </w:p>
    <w:p>
      <w:r>
        <w:t>4,87%</w:t>
      </w:r>
    </w:p>
    <w:p>
      <w:r>
        <w:t>2</w:t>
      </w:r>
    </w:p>
    <w:p>
      <w:r>
        <w:t>Cao Bằng</w:t>
      </w:r>
    </w:p>
    <w:p>
      <w:r>
        <w:t>4.082.966</w:t>
      </w:r>
    </w:p>
    <w:p>
      <w:r>
        <w:t>2.969.415</w:t>
      </w:r>
    </w:p>
    <w:p>
      <w:r>
        <w:t>2.922.244</w:t>
      </w:r>
    </w:p>
    <w:p>
      <w:r>
        <w:t>47.171</w:t>
      </w:r>
    </w:p>
    <w:p>
      <w:r>
        <w:t>1.113.551</w:t>
      </w:r>
    </w:p>
    <w:p>
      <w:r>
        <w:t>353.153</w:t>
      </w:r>
    </w:p>
    <w:p>
      <w:r>
        <w:t>301.881</w:t>
      </w:r>
    </w:p>
    <w:p>
      <w:r>
        <w:t>301.881</w:t>
      </w:r>
    </w:p>
    <w:p>
      <w:r>
        <w:t>51.272</w:t>
      </w:r>
    </w:p>
    <w:p>
      <w:r>
        <w:t>8,65%</w:t>
      </w:r>
    </w:p>
    <w:p>
      <w:r>
        <w:t>10,17%</w:t>
      </w:r>
    </w:p>
    <w:p>
      <w:r>
        <w:t>10,33%</w:t>
      </w:r>
    </w:p>
    <w:p>
      <w:r>
        <w:t>4,60%</w:t>
      </w:r>
    </w:p>
    <w:p>
      <w:r>
        <w:t>3</w:t>
      </w:r>
    </w:p>
    <w:p>
      <w:r>
        <w:t>Gia Lai</w:t>
      </w:r>
    </w:p>
    <w:p>
      <w:r>
        <w:t>4.461.193</w:t>
      </w:r>
    </w:p>
    <w:p>
      <w:r>
        <w:t>2.238.690</w:t>
      </w:r>
    </w:p>
    <w:p>
      <w:r>
        <w:t>2.238.690</w:t>
      </w:r>
    </w:p>
    <w:p>
      <w:r>
        <w:t>2.222.503</w:t>
      </w:r>
    </w:p>
    <w:p>
      <w:r>
        <w:t>450.020</w:t>
      </w:r>
    </w:p>
    <w:p>
      <w:r>
        <w:t>150.020</w:t>
      </w:r>
    </w:p>
    <w:p>
      <w:r>
        <w:t>150 020</w:t>
      </w:r>
    </w:p>
    <w:p>
      <w:r>
        <w:t>300.000</w:t>
      </w:r>
    </w:p>
    <w:p>
      <w:r>
        <w:t>10,09%</w:t>
      </w:r>
    </w:p>
    <w:p>
      <w:r>
        <w:t>6,70%</w:t>
      </w:r>
    </w:p>
    <w:p>
      <w:r>
        <w:t>6,70%</w:t>
      </w:r>
    </w:p>
    <w:p>
      <w:r>
        <w:t>13,50%</w:t>
      </w:r>
    </w:p>
    <w:p>
      <w:r>
        <w:t>4</w:t>
      </w:r>
    </w:p>
    <w:p>
      <w:r>
        <w:t>Sơn La</w:t>
      </w:r>
    </w:p>
    <w:p>
      <w:r>
        <w:t>5.342.872</w:t>
      </w:r>
    </w:p>
    <w:p>
      <w:r>
        <w:t>3.420 941</w:t>
      </w:r>
    </w:p>
    <w:p>
      <w:r>
        <w:t>3.279.941</w:t>
      </w:r>
    </w:p>
    <w:p>
      <w:r>
        <w:t>141.000</w:t>
      </w:r>
    </w:p>
    <w:p>
      <w:r>
        <w:t>1.921.931</w:t>
      </w:r>
    </w:p>
    <w:p>
      <w:r>
        <w:t>560.000</w:t>
      </w:r>
    </w:p>
    <w:p>
      <w:r>
        <w:t>280.000</w:t>
      </w:r>
    </w:p>
    <w:p>
      <w:r>
        <w:t>280.000</w:t>
      </w:r>
    </w:p>
    <w:p>
      <w:r>
        <w:t>280.000</w:t>
      </w:r>
    </w:p>
    <w:p>
      <w:r>
        <w:t>10,48%</w:t>
      </w:r>
    </w:p>
    <w:p>
      <w:r>
        <w:t>8,18%</w:t>
      </w:r>
    </w:p>
    <w:p>
      <w:r>
        <w:t>8,54%</w:t>
      </w:r>
    </w:p>
    <w:p>
      <w:r>
        <w:t>14,57%</w:t>
      </w:r>
    </w:p>
    <w:p>
      <w:r>
        <w:t>5</w:t>
      </w:r>
    </w:p>
    <w:p>
      <w:r>
        <w:t>Quảng Trị</w:t>
      </w:r>
    </w:p>
    <w:p>
      <w:r>
        <w:t>3.089.745</w:t>
      </w:r>
    </w:p>
    <w:p>
      <w:r>
        <w:t>1.760.733</w:t>
      </w:r>
    </w:p>
    <w:p>
      <w:r>
        <w:t>1.350.817</w:t>
      </w:r>
    </w:p>
    <w:p>
      <w:r>
        <w:t>409.916</w:t>
      </w:r>
    </w:p>
    <w:p>
      <w:r>
        <w:t>1.329.012</w:t>
      </w:r>
    </w:p>
    <w:p>
      <w:r>
        <w:t>339.319</w:t>
      </w:r>
    </w:p>
    <w:p>
      <w:r>
        <w:t>164.099</w:t>
      </w:r>
    </w:p>
    <w:p>
      <w:r>
        <w:t>139.940</w:t>
      </w:r>
    </w:p>
    <w:p>
      <w:r>
        <w:t>24.159</w:t>
      </w:r>
    </w:p>
    <w:p>
      <w:r>
        <w:t>175.220</w:t>
      </w:r>
    </w:p>
    <w:p>
      <w:r>
        <w:t>10,98%</w:t>
      </w:r>
    </w:p>
    <w:p>
      <w:r>
        <w:t>9,32%</w:t>
      </w:r>
    </w:p>
    <w:p>
      <w:r>
        <w:t>10,36%</w:t>
      </w:r>
    </w:p>
    <w:p>
      <w:r>
        <w:t>5,89%</w:t>
      </w:r>
    </w:p>
    <w:p>
      <w:r>
        <w:t>13,18%</w:t>
      </w:r>
    </w:p>
    <w:p>
      <w:r>
        <w:t>6</w:t>
      </w:r>
    </w:p>
    <w:p>
      <w:r>
        <w:t>Thành phố Đà Nẵng</w:t>
      </w:r>
    </w:p>
    <w:p>
      <w:r>
        <w:t>7.947.132</w:t>
      </w:r>
    </w:p>
    <w:p>
      <w:r>
        <w:t>563.000</w:t>
      </w:r>
    </w:p>
    <w:p>
      <w:r>
        <w:t>563.000</w:t>
      </w:r>
    </w:p>
    <w:p>
      <w:r>
        <w:t>7.384.132</w:t>
      </w:r>
    </w:p>
    <w:p>
      <w:r>
        <w:t>935.000</w:t>
      </w:r>
    </w:p>
    <w:p>
      <w:r>
        <w:t>100.000</w:t>
      </w:r>
    </w:p>
    <w:p>
      <w:r>
        <w:t>100.000</w:t>
      </w:r>
    </w:p>
    <w:p>
      <w:r>
        <w:t>835.000</w:t>
      </w:r>
    </w:p>
    <w:p>
      <w:r>
        <w:t>11,77%</w:t>
      </w:r>
    </w:p>
    <w:p>
      <w:r>
        <w:t>17,76%</w:t>
      </w:r>
    </w:p>
    <w:p>
      <w:r>
        <w:t>17,76%</w:t>
      </w:r>
    </w:p>
    <w:p>
      <w:r>
        <w:t>11,31%</w:t>
      </w:r>
    </w:p>
    <w:p>
      <w:r>
        <w:t>7</w:t>
      </w:r>
    </w:p>
    <w:p>
      <w:r>
        <w:t>Bắc Ninh</w:t>
      </w:r>
    </w:p>
    <w:p>
      <w:r>
        <w:t>8.022.189</w:t>
      </w:r>
    </w:p>
    <w:p>
      <w:r>
        <w:t>2.551.700</w:t>
      </w:r>
    </w:p>
    <w:p>
      <w:r>
        <w:t>2.551.700</w:t>
      </w:r>
    </w:p>
    <w:p>
      <w:r>
        <w:t>5.470.489</w:t>
      </w:r>
    </w:p>
    <w:p>
      <w:r>
        <w:t>970.980</w:t>
      </w:r>
    </w:p>
    <w:p>
      <w:r>
        <w:t>260.649</w:t>
      </w:r>
    </w:p>
    <w:p>
      <w:r>
        <w:t>260.649</w:t>
      </w:r>
    </w:p>
    <w:p>
      <w:r>
        <w:t>710.331</w:t>
      </w:r>
    </w:p>
    <w:p>
      <w:r>
        <w:t>12,10%</w:t>
      </w:r>
    </w:p>
    <w:p>
      <w:r>
        <w:t>10,21%</w:t>
      </w:r>
    </w:p>
    <w:p>
      <w:r>
        <w:t>10,21%</w:t>
      </w:r>
    </w:p>
    <w:p>
      <w:r>
        <w:t>12,98%</w:t>
      </w:r>
    </w:p>
    <w:p>
      <w:r>
        <w:t>8</w:t>
      </w:r>
    </w:p>
    <w:p>
      <w:r>
        <w:t>Tuyên Quang</w:t>
      </w:r>
    </w:p>
    <w:p>
      <w:r>
        <w:t>5.280.564</w:t>
      </w:r>
    </w:p>
    <w:p>
      <w:r>
        <w:t>4.121.824</w:t>
      </w:r>
    </w:p>
    <w:p>
      <w:r>
        <w:t>4.114 524</w:t>
      </w:r>
    </w:p>
    <w:p>
      <w:r>
        <w:t>7.300</w:t>
      </w:r>
    </w:p>
    <w:p>
      <w:r>
        <w:t>1.158.740</w:t>
      </w:r>
    </w:p>
    <w:p>
      <w:r>
        <w:t>695.200</w:t>
      </w:r>
    </w:p>
    <w:p>
      <w:r>
        <w:t>195.200</w:t>
      </w:r>
    </w:p>
    <w:p>
      <w:r>
        <w:t>195.200</w:t>
      </w:r>
    </w:p>
    <w:p>
      <w:r>
        <w:t>500.000</w:t>
      </w:r>
    </w:p>
    <w:p>
      <w:r>
        <w:t>13,17%</w:t>
      </w:r>
    </w:p>
    <w:p>
      <w:r>
        <w:t>4,74%</w:t>
      </w:r>
    </w:p>
    <w:p>
      <w:r>
        <w:t>4,74%</w:t>
      </w:r>
    </w:p>
    <w:p>
      <w:r>
        <w:t>43,15%</w:t>
      </w:r>
    </w:p>
    <w:p>
      <w:r>
        <w:t>9</w:t>
      </w:r>
    </w:p>
    <w:p>
      <w:r>
        <w:t>Bắc Kạn</w:t>
      </w:r>
    </w:p>
    <w:p>
      <w:r>
        <w:t>2.682.045</w:t>
      </w:r>
    </w:p>
    <w:p>
      <w:r>
        <w:t>2.081.540</w:t>
      </w:r>
    </w:p>
    <w:p>
      <w:r>
        <w:t>1.875.598</w:t>
      </w:r>
    </w:p>
    <w:p>
      <w:r>
        <w:t>205.942</w:t>
      </w:r>
    </w:p>
    <w:p>
      <w:r>
        <w:t>600.505</w:t>
      </w:r>
    </w:p>
    <w:p>
      <w:r>
        <w:t>355.180</w:t>
      </w:r>
    </w:p>
    <w:p>
      <w:r>
        <w:t>235.180</w:t>
      </w:r>
    </w:p>
    <w:p>
      <w:r>
        <w:t>145.802</w:t>
      </w:r>
    </w:p>
    <w:p>
      <w:r>
        <w:t>89.378</w:t>
      </w:r>
    </w:p>
    <w:p>
      <w:r>
        <w:t>120.000</w:t>
      </w:r>
    </w:p>
    <w:p>
      <w:r>
        <w:t>13,24%</w:t>
      </w:r>
    </w:p>
    <w:p>
      <w:r>
        <w:t>11,30%</w:t>
      </w:r>
    </w:p>
    <w:p>
      <w:r>
        <w:t>7,77%</w:t>
      </w:r>
    </w:p>
    <w:p>
      <w:r>
        <w:t>43,40%</w:t>
      </w:r>
    </w:p>
    <w:p>
      <w:r>
        <w:t>19,98%</w:t>
      </w:r>
    </w:p>
    <w:p>
      <w:r>
        <w:t>10</w:t>
      </w:r>
    </w:p>
    <w:p>
      <w:r>
        <w:t>Đồng Nai</w:t>
      </w:r>
    </w:p>
    <w:p>
      <w:r>
        <w:t>11.683.205</w:t>
      </w:r>
    </w:p>
    <w:p>
      <w:r>
        <w:t>1.934.800</w:t>
      </w:r>
    </w:p>
    <w:p>
      <w:r>
        <w:t>1.934.800</w:t>
      </w:r>
    </w:p>
    <w:p>
      <w:r>
        <w:t>9.748.405</w:t>
      </w:r>
    </w:p>
    <w:p>
      <w:r>
        <w:t>1.580.208</w:t>
      </w:r>
    </w:p>
    <w:p>
      <w:r>
        <w:t>87.000</w:t>
      </w:r>
    </w:p>
    <w:p>
      <w:r>
        <w:t>87.000</w:t>
      </w:r>
    </w:p>
    <w:p>
      <w:r>
        <w:t>1.493.208</w:t>
      </w:r>
    </w:p>
    <w:p>
      <w:r>
        <w:t>13,53%</w:t>
      </w:r>
    </w:p>
    <w:p>
      <w:r>
        <w:t>4,50%</w:t>
      </w:r>
    </w:p>
    <w:p>
      <w:r>
        <w:t>4,50%</w:t>
      </w:r>
    </w:p>
    <w:p>
      <w:r>
        <w:t>15,32%</w:t>
      </w:r>
    </w:p>
    <w:p>
      <w:r>
        <w:t>11</w:t>
      </w:r>
    </w:p>
    <w:p>
      <w:r>
        <w:t>Khánh Hòa</w:t>
      </w:r>
    </w:p>
    <w:p>
      <w:r>
        <w:t>7.014.021</w:t>
      </w:r>
    </w:p>
    <w:p>
      <w:r>
        <w:t>1.977.515</w:t>
      </w:r>
    </w:p>
    <w:p>
      <w:r>
        <w:t>1.724.853</w:t>
      </w:r>
    </w:p>
    <w:p>
      <w:r>
        <w:t>252.662</w:t>
      </w:r>
    </w:p>
    <w:p>
      <w:r>
        <w:t>5.036.506</w:t>
      </w:r>
    </w:p>
    <w:p>
      <w:r>
        <w:t>977.458</w:t>
      </w:r>
    </w:p>
    <w:p>
      <w:r>
        <w:t>230.275</w:t>
      </w:r>
    </w:p>
    <w:p>
      <w:r>
        <w:t>209.630</w:t>
      </w:r>
    </w:p>
    <w:p>
      <w:r>
        <w:t>20.645</w:t>
      </w:r>
    </w:p>
    <w:p>
      <w:r>
        <w:t>747.183</w:t>
      </w:r>
    </w:p>
    <w:p>
      <w:r>
        <w:t>13,94%</w:t>
      </w:r>
    </w:p>
    <w:p>
      <w:r>
        <w:t>11,64%</w:t>
      </w:r>
    </w:p>
    <w:p>
      <w:r>
        <w:t>12,15%</w:t>
      </w:r>
    </w:p>
    <w:p>
      <w:r>
        <w:t>8,17%</w:t>
      </w:r>
    </w:p>
    <w:p>
      <w:r>
        <w:t>14,84%</w:t>
      </w:r>
    </w:p>
    <w:p>
      <w:r>
        <w:t>12</w:t>
      </w:r>
    </w:p>
    <w:p>
      <w:r>
        <w:t>Quảng Nam</w:t>
      </w:r>
    </w:p>
    <w:p>
      <w:r>
        <w:t>6.873.766</w:t>
      </w:r>
    </w:p>
    <w:p>
      <w:r>
        <w:t>3.021.673</w:t>
      </w:r>
    </w:p>
    <w:p>
      <w:r>
        <w:t>2.589.660</w:t>
      </w:r>
    </w:p>
    <w:p>
      <w:r>
        <w:t>432.013</w:t>
      </w:r>
    </w:p>
    <w:p>
      <w:r>
        <w:t>3.852.093</w:t>
      </w:r>
    </w:p>
    <w:p>
      <w:r>
        <w:t>991.928</w:t>
      </w:r>
    </w:p>
    <w:p>
      <w:r>
        <w:t>234.624</w:t>
      </w:r>
    </w:p>
    <w:p>
      <w:r>
        <w:t>220.641</w:t>
      </w:r>
    </w:p>
    <w:p>
      <w:r>
        <w:t>13.983</w:t>
      </w:r>
    </w:p>
    <w:p>
      <w:r>
        <w:t>757.303</w:t>
      </w:r>
    </w:p>
    <w:p>
      <w:r>
        <w:t>14,43%</w:t>
      </w:r>
    </w:p>
    <w:p>
      <w:r>
        <w:t>7,76%</w:t>
      </w:r>
    </w:p>
    <w:p>
      <w:r>
        <w:t>8,52%</w:t>
      </w:r>
    </w:p>
    <w:p>
      <w:r>
        <w:t>3,24%</w:t>
      </w:r>
    </w:p>
    <w:p>
      <w:r>
        <w:t>19,66%</w:t>
      </w:r>
    </w:p>
    <w:p>
      <w:r>
        <w:t>13</w:t>
      </w:r>
    </w:p>
    <w:p>
      <w:r>
        <w:t>Hưng Yên</w:t>
      </w:r>
    </w:p>
    <w:p>
      <w:r>
        <w:t>12.006.358</w:t>
      </w:r>
    </w:p>
    <w:p>
      <w:r>
        <w:t>2 447.100</w:t>
      </w:r>
    </w:p>
    <w:p>
      <w:r>
        <w:t>2.447.100</w:t>
      </w:r>
    </w:p>
    <w:p>
      <w:r>
        <w:t>9.559.258</w:t>
      </w:r>
    </w:p>
    <w:p>
      <w:r>
        <w:t>1.759.088</w:t>
      </w:r>
    </w:p>
    <w:p>
      <w:r>
        <w:t>205.000</w:t>
      </w:r>
    </w:p>
    <w:p>
      <w:r>
        <w:t>205.000</w:t>
      </w:r>
    </w:p>
    <w:p>
      <w:r>
        <w:t>1.554.088</w:t>
      </w:r>
    </w:p>
    <w:p>
      <w:r>
        <w:t>14,65%</w:t>
      </w:r>
    </w:p>
    <w:p>
      <w:r>
        <w:t>8,38%</w:t>
      </w:r>
    </w:p>
    <w:p>
      <w:r>
        <w:t>8,38%</w:t>
      </w:r>
    </w:p>
    <w:p>
      <w:r>
        <w:t>16,26%</w:t>
      </w:r>
    </w:p>
    <w:p>
      <w:r>
        <w:t>14</w:t>
      </w:r>
    </w:p>
    <w:p>
      <w:r>
        <w:t>Phú Yên</w:t>
      </w:r>
    </w:p>
    <w:p>
      <w:r>
        <w:t>4.611.569</w:t>
      </w:r>
    </w:p>
    <w:p>
      <w:r>
        <w:t>1.706.745</w:t>
      </w:r>
    </w:p>
    <w:p>
      <w:r>
        <w:t>1.434.209</w:t>
      </w:r>
    </w:p>
    <w:p>
      <w:r>
        <w:t>272.536</w:t>
      </w:r>
    </w:p>
    <w:p>
      <w:r>
        <w:t>2.904.824</w:t>
      </w:r>
    </w:p>
    <w:p>
      <w:r>
        <w:t>676.000</w:t>
      </w:r>
    </w:p>
    <w:p>
      <w:r>
        <w:t>370.000</w:t>
      </w:r>
    </w:p>
    <w:p>
      <w:r>
        <w:t>370.000</w:t>
      </w:r>
    </w:p>
    <w:p>
      <w:r>
        <w:t>306.000</w:t>
      </w:r>
    </w:p>
    <w:p>
      <w:r>
        <w:t>14,66%</w:t>
      </w:r>
    </w:p>
    <w:p>
      <w:r>
        <w:t>21,68%</w:t>
      </w:r>
    </w:p>
    <w:p>
      <w:r>
        <w:t>25,80%</w:t>
      </w:r>
    </w:p>
    <w:p>
      <w:r>
        <w:t>10,53%</w:t>
      </w:r>
    </w:p>
    <w:p>
      <w:r>
        <w:t>15</w:t>
      </w:r>
    </w:p>
    <w:p>
      <w:r>
        <w:t>An Giang</w:t>
      </w:r>
    </w:p>
    <w:p>
      <w:r>
        <w:t>7.648.285</w:t>
      </w:r>
    </w:p>
    <w:p>
      <w:r>
        <w:t>3.882.709</w:t>
      </w:r>
    </w:p>
    <w:p>
      <w:r>
        <w:t>3.304.538</w:t>
      </w:r>
    </w:p>
    <w:p>
      <w:r>
        <w:t>578.171</w:t>
      </w:r>
    </w:p>
    <w:p>
      <w:r>
        <w:t>3.765.576</w:t>
      </w:r>
    </w:p>
    <w:p>
      <w:r>
        <w:t>1.206.298</w:t>
      </w:r>
    </w:p>
    <w:p>
      <w:r>
        <w:t>449.251</w:t>
      </w:r>
    </w:p>
    <w:p>
      <w:r>
        <w:t>422.964</w:t>
      </w:r>
    </w:p>
    <w:p>
      <w:r>
        <w:t>26.287</w:t>
      </w:r>
    </w:p>
    <w:p>
      <w:r>
        <w:t>757 047</w:t>
      </w:r>
    </w:p>
    <w:p>
      <w:r>
        <w:t>15,77%</w:t>
      </w:r>
    </w:p>
    <w:p>
      <w:r>
        <w:t>11,57%</w:t>
      </w:r>
    </w:p>
    <w:p>
      <w:r>
        <w:t>12,80%</w:t>
      </w:r>
    </w:p>
    <w:p>
      <w:r>
        <w:t>4,55%</w:t>
      </w:r>
    </w:p>
    <w:p>
      <w:r>
        <w:t>20,10%</w:t>
      </w:r>
    </w:p>
    <w:p>
      <w:r>
        <w:t>16</w:t>
      </w:r>
    </w:p>
    <w:p>
      <w:r>
        <w:t>Hòa Bình</w:t>
      </w:r>
    </w:p>
    <w:p>
      <w:r>
        <w:t>10.090.933</w:t>
      </w:r>
    </w:p>
    <w:p>
      <w:r>
        <w:t>7.339.396</w:t>
      </w:r>
    </w:p>
    <w:p>
      <w:r>
        <w:t>7.015.721</w:t>
      </w:r>
    </w:p>
    <w:p>
      <w:r>
        <w:t>323.675</w:t>
      </w:r>
    </w:p>
    <w:p>
      <w:r>
        <w:t>2.751.537</w:t>
      </w:r>
    </w:p>
    <w:p>
      <w:r>
        <w:t>1 599.433</w:t>
      </w:r>
    </w:p>
    <w:p>
      <w:r>
        <w:t>399.433</w:t>
      </w:r>
    </w:p>
    <w:p>
      <w:r>
        <w:t>394.000</w:t>
      </w:r>
    </w:p>
    <w:p>
      <w:r>
        <w:t>1.200 000</w:t>
      </w:r>
    </w:p>
    <w:p>
      <w:r>
        <w:t>15,85%</w:t>
      </w:r>
    </w:p>
    <w:p>
      <w:r>
        <w:t>5,44%</w:t>
      </w:r>
    </w:p>
    <w:p>
      <w:r>
        <w:t>5,62%</w:t>
      </w:r>
    </w:p>
    <w:p>
      <w:r>
        <w:t>1,68%</w:t>
      </w:r>
    </w:p>
    <w:p>
      <w:r>
        <w:t>43,61%</w:t>
      </w:r>
    </w:p>
    <w:p>
      <w:r>
        <w:t>17</w:t>
      </w:r>
    </w:p>
    <w:p>
      <w:r>
        <w:t>Quảng Ninh</w:t>
      </w:r>
    </w:p>
    <w:p>
      <w:r>
        <w:t>14.971.728</w:t>
      </w:r>
    </w:p>
    <w:p>
      <w:r>
        <w:t>1.271.437</w:t>
      </w:r>
    </w:p>
    <w:p>
      <w:r>
        <w:t>538.400</w:t>
      </w:r>
    </w:p>
    <w:p>
      <w:r>
        <w:t>733.037</w:t>
      </w:r>
    </w:p>
    <w:p>
      <w:r>
        <w:t>13.700.291</w:t>
      </w:r>
    </w:p>
    <w:p>
      <w:r>
        <w:t>2.440.137</w:t>
      </w:r>
    </w:p>
    <w:p>
      <w:r>
        <w:t>244.521</w:t>
      </w:r>
    </w:p>
    <w:p>
      <w:r>
        <w:t>244.070</w:t>
      </w:r>
    </w:p>
    <w:p>
      <w:r>
        <w:t>451</w:t>
      </w:r>
    </w:p>
    <w:p>
      <w:r>
        <w:t>2.195.616</w:t>
      </w:r>
    </w:p>
    <w:p>
      <w:r>
        <w:t>16,30%</w:t>
      </w:r>
    </w:p>
    <w:p>
      <w:r>
        <w:t>19,23%</w:t>
      </w:r>
    </w:p>
    <w:p>
      <w:r>
        <w:t>45,33%</w:t>
      </w:r>
    </w:p>
    <w:p>
      <w:r>
        <w:t>0,06%</w:t>
      </w:r>
    </w:p>
    <w:p>
      <w:r>
        <w:t>16,03%</w:t>
      </w:r>
    </w:p>
    <w:p>
      <w:r>
        <w:t>18</w:t>
      </w:r>
    </w:p>
    <w:p>
      <w:r>
        <w:t>Hải Dương</w:t>
      </w:r>
    </w:p>
    <w:p>
      <w:r>
        <w:t>5.804.603</w:t>
      </w:r>
    </w:p>
    <w:p>
      <w:r>
        <w:t>1.089.699</w:t>
      </w:r>
    </w:p>
    <w:p>
      <w:r>
        <w:t>969.699</w:t>
      </w:r>
    </w:p>
    <w:p>
      <w:r>
        <w:t>120.000</w:t>
      </w:r>
    </w:p>
    <w:p>
      <w:r>
        <w:t>4.714.904</w:t>
      </w:r>
    </w:p>
    <w:p>
      <w:r>
        <w:t>951.800</w:t>
      </w:r>
    </w:p>
    <w:p>
      <w:r>
        <w:t>301.800</w:t>
      </w:r>
    </w:p>
    <w:p>
      <w:r>
        <w:t>301.800</w:t>
      </w:r>
    </w:p>
    <w:p>
      <w:r>
        <w:t>650.000</w:t>
      </w:r>
    </w:p>
    <w:p>
      <w:r>
        <w:t>16,40%</w:t>
      </w:r>
    </w:p>
    <w:p>
      <w:r>
        <w:t>27,70%</w:t>
      </w:r>
    </w:p>
    <w:p>
      <w:r>
        <w:t>31,12%</w:t>
      </w:r>
    </w:p>
    <w:p>
      <w:r>
        <w:t>13,79%</w:t>
      </w:r>
    </w:p>
    <w:p>
      <w:r>
        <w:t>19</w:t>
      </w:r>
    </w:p>
    <w:p>
      <w:r>
        <w:t>Bình Dương</w:t>
      </w:r>
    </w:p>
    <w:p>
      <w:r>
        <w:t>12.182.893</w:t>
      </w:r>
    </w:p>
    <w:p>
      <w:r>
        <w:t>3.142.500</w:t>
      </w:r>
    </w:p>
    <w:p>
      <w:r>
        <w:t>3.142.500</w:t>
      </w:r>
    </w:p>
    <w:p>
      <w:r>
        <w:t>9.040.393</w:t>
      </w:r>
    </w:p>
    <w:p>
      <w:r>
        <w:t>2.030.000</w:t>
      </w:r>
    </w:p>
    <w:p>
      <w:r>
        <w:t>80.000</w:t>
      </w:r>
    </w:p>
    <w:p>
      <w:r>
        <w:t>80.000</w:t>
      </w:r>
    </w:p>
    <w:p>
      <w:r>
        <w:t>1.950.000</w:t>
      </w:r>
    </w:p>
    <w:p>
      <w:r>
        <w:t>16,66%</w:t>
      </w:r>
    </w:p>
    <w:p>
      <w:r>
        <w:t>2,55%</w:t>
      </w:r>
    </w:p>
    <w:p>
      <w:r>
        <w:t>2,55%</w:t>
      </w:r>
    </w:p>
    <w:p>
      <w:r>
        <w:t>21,57%</w:t>
      </w:r>
    </w:p>
    <w:p>
      <w:r>
        <w:t>20</w:t>
      </w:r>
    </w:p>
    <w:p>
      <w:r>
        <w:t>Nam Định</w:t>
      </w:r>
    </w:p>
    <w:p>
      <w:r>
        <w:t>5.463.393</w:t>
      </w:r>
    </w:p>
    <w:p>
      <w:r>
        <w:t>2.420.008</w:t>
      </w:r>
    </w:p>
    <w:p>
      <w:r>
        <w:t>2.404.433</w:t>
      </w:r>
    </w:p>
    <w:p>
      <w:r>
        <w:t>15.575</w:t>
      </w:r>
    </w:p>
    <w:p>
      <w:r>
        <w:t>3.043.385</w:t>
      </w:r>
    </w:p>
    <w:p>
      <w:r>
        <w:t>1.082.367</w:t>
      </w:r>
    </w:p>
    <w:p>
      <w:r>
        <w:t>344.681</w:t>
      </w:r>
    </w:p>
    <w:p>
      <w:r>
        <w:t>329.106</w:t>
      </w:r>
    </w:p>
    <w:p>
      <w:r>
        <w:t>15.575</w:t>
      </w:r>
    </w:p>
    <w:p>
      <w:r>
        <w:t>737.686</w:t>
      </w:r>
    </w:p>
    <w:p>
      <w:r>
        <w:t>19,81%</w:t>
      </w:r>
    </w:p>
    <w:p>
      <w:r>
        <w:t>14,24%</w:t>
      </w:r>
    </w:p>
    <w:p>
      <w:r>
        <w:t>13,69%</w:t>
      </w:r>
    </w:p>
    <w:p>
      <w:r>
        <w:t>100,00%</w:t>
      </w:r>
    </w:p>
    <w:p>
      <w:r>
        <w:t>24,24%</w:t>
      </w:r>
    </w:p>
    <w:p>
      <w:r>
        <w:t>21</w:t>
      </w:r>
    </w:p>
    <w:p>
      <w:r>
        <w:t>Sóc Trăng</w:t>
      </w:r>
    </w:p>
    <w:p>
      <w:r>
        <w:t>5.850.643</w:t>
      </w:r>
    </w:p>
    <w:p>
      <w:r>
        <w:t>2.964.686</w:t>
      </w:r>
    </w:p>
    <w:p>
      <w:r>
        <w:t>2.899.691</w:t>
      </w:r>
    </w:p>
    <w:p>
      <w:r>
        <w:t>64.995</w:t>
      </w:r>
    </w:p>
    <w:p>
      <w:r>
        <w:t>2.885.957</w:t>
      </w:r>
    </w:p>
    <w:p>
      <w:r>
        <w:t>1.162.000</w:t>
      </w:r>
    </w:p>
    <w:p>
      <w:r>
        <w:t>347.000</w:t>
      </w:r>
    </w:p>
    <w:p>
      <w:r>
        <w:t>347.000</w:t>
      </w:r>
    </w:p>
    <w:p>
      <w:r>
        <w:t>815.000</w:t>
      </w:r>
    </w:p>
    <w:p>
      <w:r>
        <w:t>19,86%</w:t>
      </w:r>
    </w:p>
    <w:p>
      <w:r>
        <w:t>11,70%</w:t>
      </w:r>
    </w:p>
    <w:p>
      <w:r>
        <w:t>11,97%</w:t>
      </w:r>
    </w:p>
    <w:p>
      <w:r>
        <w:t>28,24%</w:t>
      </w:r>
    </w:p>
    <w:p>
      <w:r>
        <w:t>22</w:t>
      </w:r>
    </w:p>
    <w:p>
      <w:r>
        <w:t>Lai Châu</w:t>
      </w:r>
    </w:p>
    <w:p>
      <w:r>
        <w:t>3.452.826</w:t>
      </w:r>
    </w:p>
    <w:p>
      <w:r>
        <w:t>2.603.999</w:t>
      </w:r>
    </w:p>
    <w:p>
      <w:r>
        <w:t>2.603.999</w:t>
      </w:r>
    </w:p>
    <w:p>
      <w:r>
        <w:t>848.827</w:t>
      </w:r>
    </w:p>
    <w:p>
      <w:r>
        <w:t>724.130</w:t>
      </w:r>
    </w:p>
    <w:p>
      <w:r>
        <w:t>398.130</w:t>
      </w:r>
    </w:p>
    <w:p>
      <w:r>
        <w:t>398.130</w:t>
      </w:r>
    </w:p>
    <w:p>
      <w:r>
        <w:t>326,000</w:t>
      </w:r>
    </w:p>
    <w:p>
      <w:r>
        <w:t>20,97%</w:t>
      </w:r>
    </w:p>
    <w:p>
      <w:r>
        <w:t>15,29%</w:t>
      </w:r>
    </w:p>
    <w:p>
      <w:r>
        <w:t>15,29%</w:t>
      </w:r>
    </w:p>
    <w:p>
      <w:r>
        <w:t>38,41%</w:t>
      </w:r>
    </w:p>
    <w:p>
      <w:r>
        <w:t>23</w:t>
      </w:r>
    </w:p>
    <w:p>
      <w:r>
        <w:t>Hà Nam</w:t>
      </w:r>
    </w:p>
    <w:p>
      <w:r>
        <w:t>7.371.575</w:t>
      </w:r>
    </w:p>
    <w:p>
      <w:r>
        <w:t>3.299.200</w:t>
      </w:r>
    </w:p>
    <w:p>
      <w:r>
        <w:t>3.299.200</w:t>
      </w:r>
    </w:p>
    <w:p>
      <w:r>
        <w:t>4.072.375</w:t>
      </w:r>
    </w:p>
    <w:p>
      <w:r>
        <w:t>1.550.000</w:t>
      </w:r>
    </w:p>
    <w:p>
      <w:r>
        <w:t>250.000</w:t>
      </w:r>
    </w:p>
    <w:p>
      <w:r>
        <w:t>250.000</w:t>
      </w:r>
    </w:p>
    <w:p>
      <w:r>
        <w:t>1.300.000</w:t>
      </w:r>
    </w:p>
    <w:p>
      <w:r>
        <w:t>21,03%</w:t>
      </w:r>
    </w:p>
    <w:p>
      <w:r>
        <w:t>7,58%</w:t>
      </w:r>
    </w:p>
    <w:p>
      <w:r>
        <w:t>7,58%</w:t>
      </w:r>
    </w:p>
    <w:p>
      <w:r>
        <w:t>31,92%</w:t>
      </w:r>
    </w:p>
    <w:p>
      <w:r>
        <w:t>24</w:t>
      </w:r>
    </w:p>
    <w:p>
      <w:r>
        <w:t>Vĩnh Long</w:t>
      </w:r>
    </w:p>
    <w:p>
      <w:r>
        <w:t>4.437.703</w:t>
      </w:r>
    </w:p>
    <w:p>
      <w:r>
        <w:t>1.440.106</w:t>
      </w:r>
    </w:p>
    <w:p>
      <w:r>
        <w:t>1.099.656</w:t>
      </w:r>
    </w:p>
    <w:p>
      <w:r>
        <w:t>340.450</w:t>
      </w:r>
    </w:p>
    <w:p>
      <w:r>
        <w:t>2.997.597</w:t>
      </w:r>
    </w:p>
    <w:p>
      <w:r>
        <w:t>946.073</w:t>
      </w:r>
    </w:p>
    <w:p>
      <w:r>
        <w:t>241.817</w:t>
      </w:r>
    </w:p>
    <w:p>
      <w:r>
        <w:t>228.067</w:t>
      </w:r>
    </w:p>
    <w:p>
      <w:r>
        <w:t>13.750</w:t>
      </w:r>
    </w:p>
    <w:p>
      <w:r>
        <w:t>704.255</w:t>
      </w:r>
    </w:p>
    <w:p>
      <w:r>
        <w:t>21,32%</w:t>
      </w:r>
    </w:p>
    <w:p>
      <w:r>
        <w:t>16,79%</w:t>
      </w:r>
    </w:p>
    <w:p>
      <w:r>
        <w:t>20,7450</w:t>
      </w:r>
    </w:p>
    <w:p>
      <w:r>
        <w:t>4,04%</w:t>
      </w:r>
    </w:p>
    <w:p>
      <w:r>
        <w:t>23,49%</w:t>
      </w:r>
    </w:p>
    <w:p>
      <w:r>
        <w:t>25</w:t>
      </w:r>
    </w:p>
    <w:p>
      <w:r>
        <w:t>Lạng Sơn</w:t>
      </w:r>
    </w:p>
    <w:p>
      <w:r>
        <w:t>3.891.923</w:t>
      </w:r>
    </w:p>
    <w:p>
      <w:r>
        <w:t>2.641.885</w:t>
      </w:r>
    </w:p>
    <w:p>
      <w:r>
        <w:t>2.425.915</w:t>
      </w:r>
    </w:p>
    <w:p>
      <w:r>
        <w:t>215.970</w:t>
      </w:r>
    </w:p>
    <w:p>
      <w:r>
        <w:t>1.250.038</w:t>
      </w:r>
    </w:p>
    <w:p>
      <w:r>
        <w:t>831.670</w:t>
      </w:r>
    </w:p>
    <w:p>
      <w:r>
        <w:t>481.670</w:t>
      </w:r>
    </w:p>
    <w:p>
      <w:r>
        <w:t>470.000</w:t>
      </w:r>
    </w:p>
    <w:p>
      <w:r>
        <w:t>11.670</w:t>
      </w:r>
    </w:p>
    <w:p>
      <w:r>
        <w:t>350.000</w:t>
      </w:r>
    </w:p>
    <w:p>
      <w:r>
        <w:t>21,37%</w:t>
      </w:r>
    </w:p>
    <w:p>
      <w:r>
        <w:t>18,23%</w:t>
      </w:r>
    </w:p>
    <w:p>
      <w:r>
        <w:t>19,37%</w:t>
      </w:r>
    </w:p>
    <w:p>
      <w:r>
        <w:t>5,40%,</w:t>
      </w:r>
    </w:p>
    <w:p>
      <w:r>
        <w:t>28,00%</w:t>
      </w:r>
    </w:p>
    <w:p>
      <w:r>
        <w:t>26</w:t>
      </w:r>
    </w:p>
    <w:p>
      <w:r>
        <w:t>Hà Giang</w:t>
      </w:r>
    </w:p>
    <w:p>
      <w:r>
        <w:t>6.266.453</w:t>
      </w:r>
    </w:p>
    <w:p>
      <w:r>
        <w:t>5.037.113</w:t>
      </w:r>
    </w:p>
    <w:p>
      <w:r>
        <w:t>4.324.318</w:t>
      </w:r>
    </w:p>
    <w:p>
      <w:r>
        <w:t>712.795</w:t>
      </w:r>
    </w:p>
    <w:p>
      <w:r>
        <w:t>1.229.340</w:t>
      </w:r>
    </w:p>
    <w:p>
      <w:r>
        <w:t>1.341.818</w:t>
      </w:r>
    </w:p>
    <w:p>
      <w:r>
        <w:t>911.168</w:t>
      </w:r>
    </w:p>
    <w:p>
      <w:r>
        <w:t>911.168</w:t>
      </w:r>
    </w:p>
    <w:p>
      <w:r>
        <w:t>430.650</w:t>
      </w:r>
    </w:p>
    <w:p>
      <w:r>
        <w:t>21,41%</w:t>
      </w:r>
    </w:p>
    <w:p>
      <w:r>
        <w:t>18,09%</w:t>
      </w:r>
    </w:p>
    <w:p>
      <w:r>
        <w:t>21,07%</w:t>
      </w:r>
    </w:p>
    <w:p>
      <w:r>
        <w:t>35,03%</w:t>
      </w:r>
    </w:p>
    <w:p>
      <w:r>
        <w:t>27</w:t>
      </w:r>
    </w:p>
    <w:p>
      <w:r>
        <w:t>Thanh Hóa</w:t>
      </w:r>
    </w:p>
    <w:p>
      <w:r>
        <w:t>12.505.572</w:t>
      </w:r>
    </w:p>
    <w:p>
      <w:r>
        <w:t>3.699 915</w:t>
      </w:r>
    </w:p>
    <w:p>
      <w:r>
        <w:t>3.268.849</w:t>
      </w:r>
    </w:p>
    <w:p>
      <w:r>
        <w:t>431.066</w:t>
      </w:r>
    </w:p>
    <w:p>
      <w:r>
        <w:t>8.805.657</w:t>
      </w:r>
    </w:p>
    <w:p>
      <w:r>
        <w:t>2.716.992</w:t>
      </w:r>
    </w:p>
    <w:p>
      <w:r>
        <w:t>1.081.414</w:t>
      </w:r>
    </w:p>
    <w:p>
      <w:r>
        <w:t>1.038.524</w:t>
      </w:r>
    </w:p>
    <w:p>
      <w:r>
        <w:t>42.890</w:t>
      </w:r>
    </w:p>
    <w:p>
      <w:r>
        <w:t>1.635.578</w:t>
      </w:r>
    </w:p>
    <w:p>
      <w:r>
        <w:t>21,73%</w:t>
      </w:r>
    </w:p>
    <w:p>
      <w:r>
        <w:t>29,23%</w:t>
      </w:r>
    </w:p>
    <w:p>
      <w:r>
        <w:t>31,77%</w:t>
      </w:r>
    </w:p>
    <w:p>
      <w:r>
        <w:t>9,95%</w:t>
      </w:r>
    </w:p>
    <w:p>
      <w:r>
        <w:t>18,57%</w:t>
      </w:r>
    </w:p>
    <w:p>
      <w:r>
        <w:t>28</w:t>
      </w:r>
    </w:p>
    <w:p>
      <w:r>
        <w:t>Trà Vinh</w:t>
      </w:r>
    </w:p>
    <w:p>
      <w:r>
        <w:t>4.463.233</w:t>
      </w:r>
    </w:p>
    <w:p>
      <w:r>
        <w:t>2.068.838</w:t>
      </w:r>
    </w:p>
    <w:p>
      <w:r>
        <w:t>1.965.545</w:t>
      </w:r>
    </w:p>
    <w:p>
      <w:r>
        <w:t>103.293</w:t>
      </w:r>
    </w:p>
    <w:p>
      <w:r>
        <w:t>2.394.395</w:t>
      </w:r>
    </w:p>
    <w:p>
      <w:r>
        <w:t>969.865</w:t>
      </w:r>
    </w:p>
    <w:p>
      <w:r>
        <w:t>351.352</w:t>
      </w:r>
    </w:p>
    <w:p>
      <w:r>
        <w:t>351.352</w:t>
      </w:r>
    </w:p>
    <w:p>
      <w:r>
        <w:t>618.513</w:t>
      </w:r>
    </w:p>
    <w:p>
      <w:r>
        <w:t>21,73%</w:t>
      </w:r>
    </w:p>
    <w:p>
      <w:r>
        <w:t>16,98%</w:t>
      </w:r>
    </w:p>
    <w:p>
      <w:r>
        <w:t>17,88%</w:t>
      </w:r>
    </w:p>
    <w:p>
      <w:r>
        <w:t>25,83%</w:t>
      </w:r>
    </w:p>
    <w:p>
      <w:r>
        <w:t>29</w:t>
      </w:r>
    </w:p>
    <w:p>
      <w:r>
        <w:t>Quảng Bình</w:t>
      </w:r>
    </w:p>
    <w:p>
      <w:r>
        <w:t>5.492.314</w:t>
      </w:r>
    </w:p>
    <w:p>
      <w:r>
        <w:t>2.113 989</w:t>
      </w:r>
    </w:p>
    <w:p>
      <w:r>
        <w:t>1.713.038</w:t>
      </w:r>
    </w:p>
    <w:p>
      <w:r>
        <w:t>400.951</w:t>
      </w:r>
    </w:p>
    <w:p>
      <w:r>
        <w:t>3378.325</w:t>
      </w:r>
    </w:p>
    <w:p>
      <w:r>
        <w:t>1.207.516</w:t>
      </w:r>
    </w:p>
    <w:p>
      <w:r>
        <w:t>306.785</w:t>
      </w:r>
    </w:p>
    <w:p>
      <w:r>
        <w:t>295006</w:t>
      </w:r>
    </w:p>
    <w:p>
      <w:r>
        <w:t>11.779</w:t>
      </w:r>
    </w:p>
    <w:p>
      <w:r>
        <w:t>900.731</w:t>
      </w:r>
    </w:p>
    <w:p>
      <w:r>
        <w:t>21,99%</w:t>
      </w:r>
    </w:p>
    <w:p>
      <w:r>
        <w:t>14,51%</w:t>
      </w:r>
    </w:p>
    <w:p>
      <w:r>
        <w:t>17,22%</w:t>
      </w:r>
    </w:p>
    <w:p>
      <w:r>
        <w:t>2,94%</w:t>
      </w:r>
    </w:p>
    <w:p>
      <w:r>
        <w:t>26,66%</w:t>
      </w:r>
    </w:p>
    <w:p>
      <w:r>
        <w:t>PHỤ LỤC II</w:t>
      </w:r>
    </w:p>
    <w:p>
      <w:r>
        <w:t>DANH SÁCH CÁC BỘ, CƠ QUAN TRUNG ƯƠNG, ĐỊA PHƯƠNG CHƯA PHÂN BỔ CHI TIẾT 100% KẾ HOẠCH ĐẦU TƯ VỐN NGÂN SÁCH TRUNG ƯƠNG NĂM 2023 TRÊN HỆ THỐNG THÔNG TIN QUỐC GIA VỀ ĐẦU TƯ CÔNG</w:t>
      </w:r>
    </w:p>
    <w:p>
      <w:r>
        <w:t>Đơn vị: Triệu đồng</w:t>
      </w:r>
    </w:p>
    <w:p>
      <w:r>
        <w:t>STT</w:t>
      </w:r>
    </w:p>
    <w:p>
      <w:r>
        <w:t>Địa phương</w:t>
      </w:r>
    </w:p>
    <w:p>
      <w:r>
        <w:t>Kế hoạch đầu tư vốn NSTW năm 2023 được TTgCP giao, trong đó:</w:t>
      </w:r>
    </w:p>
    <w:p>
      <w:r>
        <w:t>Số vốn kế hoạch đầu tư vốn NSTW năm 2023 bộ cơ quan TW và địa phương chưa phân bổ kế hoạch</w:t>
      </w:r>
    </w:p>
    <w:p>
      <w:r>
        <w:t>Tỷ lệ % số vốn NSTW chưa phân bổ so với kế hoạch được TTgCP giao</w:t>
      </w:r>
    </w:p>
    <w:p>
      <w:r>
        <w:t>Tổng số (Vốn trong nước + Vốn nước ngoài)</w:t>
      </w:r>
    </w:p>
    <w:p>
      <w:r>
        <w:t>Trong đó:</w:t>
      </w:r>
    </w:p>
    <w:p>
      <w:r>
        <w:t>Trong đó:</w:t>
      </w:r>
    </w:p>
    <w:p>
      <w:r>
        <w:t>Trong đó:</w:t>
      </w:r>
    </w:p>
    <w:p>
      <w:r>
        <w:t>Vốn trong nước</w:t>
      </w:r>
    </w:p>
    <w:p>
      <w:r>
        <w:t>Trong đó:</w:t>
      </w:r>
    </w:p>
    <w:p>
      <w:r>
        <w:t>Tổng số (Vốn trong nước + Vốn nước ngoài)</w:t>
      </w:r>
    </w:p>
    <w:p>
      <w:r>
        <w:t>Vốn trong nước</w:t>
      </w:r>
    </w:p>
    <w:p>
      <w:r>
        <w:t>Trong đó:</w:t>
      </w:r>
    </w:p>
    <w:p>
      <w:r>
        <w:t>Tổng số (Vốn trong nước + Vốn nước ngoài)</w:t>
      </w:r>
    </w:p>
    <w:p>
      <w:r>
        <w:t>Vốn trong nước</w:t>
      </w:r>
    </w:p>
    <w:p>
      <w:r>
        <w:t>Trong đó:</w:t>
      </w:r>
    </w:p>
    <w:p>
      <w:r>
        <w:t>Nguồn vốn của Chương trình phục hồi và phát triển kinh tế - xã hội</w:t>
      </w:r>
    </w:p>
    <w:p>
      <w:r>
        <w:t>Nguồn vốn đầu tư công thuộc kế hoạch đầu tư công trung hạn giai đoạn 2021- 2025 (không gồm CTMTQG)</w:t>
      </w:r>
    </w:p>
    <w:p>
      <w:r>
        <w:t>Vốn CTMTQG</w:t>
      </w:r>
    </w:p>
    <w:p>
      <w:r>
        <w:t>Vốn nước ngoài</w:t>
      </w:r>
    </w:p>
    <w:p>
      <w:r>
        <w:t>Nguồn vốn của Chương trình phục hồi và phát triển kinh tế - xã hội</w:t>
      </w:r>
    </w:p>
    <w:p>
      <w:r>
        <w:t>Nguồn vốn đầu tư công thuộc kế hoạch đầu tư công trung hạn giai đoạn 2021- 2025 (không gồm CTMTQG)</w:t>
      </w:r>
    </w:p>
    <w:p>
      <w:r>
        <w:t>Vốn CTMTQG</w:t>
      </w:r>
    </w:p>
    <w:p>
      <w:r>
        <w:t>Vốn nước ngoài</w:t>
      </w:r>
    </w:p>
    <w:p>
      <w:r>
        <w:t>Nguồn vốn của Chương trình phục hồi và phát triển kinh tế - xã hội</w:t>
      </w:r>
    </w:p>
    <w:p>
      <w:r>
        <w:t>Nguồn vốn đầu tư công thuộc kế hoạch đầu tư công trung hạn giai đoạn 2021- 2025 (không gồm CTMTQG)</w:t>
      </w:r>
    </w:p>
    <w:p>
      <w:r>
        <w:t>Vốn CTMTQG</w:t>
      </w:r>
    </w:p>
    <w:p>
      <w:r>
        <w:t>Vốn nước ngoài</w:t>
      </w:r>
    </w:p>
    <w:p>
      <w:r>
        <w:t>Tổng số</w:t>
      </w:r>
    </w:p>
    <w:p>
      <w:r>
        <w:t>239.583.755</w:t>
      </w:r>
    </w:p>
    <w:p>
      <w:r>
        <w:t>221.872.391</w:t>
      </w:r>
    </w:p>
    <w:p>
      <w:r>
        <w:t>93.412.154</w:t>
      </w:r>
    </w:p>
    <w:p>
      <w:r>
        <w:t>111.969.596</w:t>
      </w:r>
    </w:p>
    <w:p>
      <w:r>
        <w:t>16.490.641</w:t>
      </w:r>
    </w:p>
    <w:p>
      <w:r>
        <w:t>17.711.364</w:t>
      </w:r>
    </w:p>
    <w:p>
      <w:r>
        <w:t>36.577.839</w:t>
      </w:r>
    </w:p>
    <w:p>
      <w:r>
        <w:t>33.999.217</w:t>
      </w:r>
    </w:p>
    <w:p>
      <w:r>
        <w:t>20.150.585</w:t>
      </w:r>
    </w:p>
    <w:p>
      <w:r>
        <w:t>11.685.877</w:t>
      </w:r>
    </w:p>
    <w:p>
      <w:r>
        <w:t>2.162.755</w:t>
      </w:r>
    </w:p>
    <w:p>
      <w:r>
        <w:t>2.578.622</w:t>
      </w:r>
    </w:p>
    <w:p>
      <w:r>
        <w:t>A</w:t>
      </w:r>
    </w:p>
    <w:p>
      <w:r>
        <w:t>Bộ, cơ quan Trung ương</w:t>
      </w:r>
    </w:p>
    <w:p>
      <w:r>
        <w:t>123.528.833</w:t>
      </w:r>
    </w:p>
    <w:p>
      <w:r>
        <w:t>114.898.251</w:t>
      </w:r>
    </w:p>
    <w:p>
      <w:r>
        <w:t>66.567.555</w:t>
      </w:r>
    </w:p>
    <w:p>
      <w:r>
        <w:t>48.330.696</w:t>
      </w:r>
    </w:p>
    <w:p>
      <w:r>
        <w:t>8.630.582</w:t>
      </w:r>
    </w:p>
    <w:p>
      <w:r>
        <w:t>10.842.723</w:t>
      </w:r>
    </w:p>
    <w:p>
      <w:r>
        <w:t>10.803.388</w:t>
      </w:r>
    </w:p>
    <w:p>
      <w:r>
        <w:t>6.852.315</w:t>
      </w:r>
    </w:p>
    <w:p>
      <w:r>
        <w:t>3.951.073</w:t>
      </w:r>
    </w:p>
    <w:p>
      <w:r>
        <w:t>39.335</w:t>
      </w:r>
    </w:p>
    <w:p>
      <w:r>
        <w:t>1</w:t>
      </w:r>
    </w:p>
    <w:p>
      <w:r>
        <w:t>Văn phòng Trung ương Đảng</w:t>
      </w:r>
    </w:p>
    <w:p>
      <w:r>
        <w:t>304.500</w:t>
      </w:r>
    </w:p>
    <w:p>
      <w:r>
        <w:t>304.500</w:t>
      </w:r>
    </w:p>
    <w:p>
      <w:r>
        <w:t>304.500</w:t>
      </w:r>
    </w:p>
    <w:p>
      <w:r>
        <w:t>32.212</w:t>
      </w:r>
    </w:p>
    <w:p>
      <w:r>
        <w:t>32.212</w:t>
      </w:r>
    </w:p>
    <w:p>
      <w:r>
        <w:t>32.212</w:t>
      </w:r>
    </w:p>
    <w:p>
      <w:r>
        <w:t>10,6%</w:t>
      </w:r>
    </w:p>
    <w:p>
      <w:r>
        <w:t>10,6%</w:t>
      </w:r>
    </w:p>
    <w:p>
      <w:r>
        <w:t>10,6%</w:t>
      </w:r>
    </w:p>
    <w:p>
      <w:r>
        <w:t>2</w:t>
      </w:r>
    </w:p>
    <w:p>
      <w:r>
        <w:t>Tòa án nhân dân tối cao</w:t>
      </w:r>
    </w:p>
    <w:p>
      <w:r>
        <w:t>838.000</w:t>
      </w:r>
    </w:p>
    <w:p>
      <w:r>
        <w:t>838.000</w:t>
      </w:r>
    </w:p>
    <w:p>
      <w:r>
        <w:t>838.000</w:t>
      </w:r>
    </w:p>
    <w:p>
      <w:r>
        <w:t>110.000</w:t>
      </w:r>
    </w:p>
    <w:p>
      <w:r>
        <w:t>110.000</w:t>
      </w:r>
    </w:p>
    <w:p>
      <w:r>
        <w:t>110.000</w:t>
      </w:r>
    </w:p>
    <w:p>
      <w:r>
        <w:t>13,1%</w:t>
      </w:r>
    </w:p>
    <w:p>
      <w:r>
        <w:t>13,1%</w:t>
      </w:r>
    </w:p>
    <w:p>
      <w:r>
        <w:t>13,1%</w:t>
      </w:r>
    </w:p>
    <w:p>
      <w:r>
        <w:t>3</w:t>
      </w:r>
    </w:p>
    <w:p>
      <w:r>
        <w:t>Bộ Tư pháp</w:t>
      </w:r>
    </w:p>
    <w:p>
      <w:r>
        <w:t>540.800</w:t>
      </w:r>
    </w:p>
    <w:p>
      <w:r>
        <w:t>540.800</w:t>
      </w:r>
    </w:p>
    <w:p>
      <w:r>
        <w:t>540.800</w:t>
      </w:r>
    </w:p>
    <w:p>
      <w:r>
        <w:t>23.925</w:t>
      </w:r>
    </w:p>
    <w:p>
      <w:r>
        <w:t>23.925</w:t>
      </w:r>
    </w:p>
    <w:p>
      <w:r>
        <w:t>23.925</w:t>
      </w:r>
    </w:p>
    <w:p>
      <w:r>
        <w:t>4,4%</w:t>
      </w:r>
    </w:p>
    <w:p>
      <w:r>
        <w:t>4,4%</w:t>
      </w:r>
    </w:p>
    <w:p>
      <w:r>
        <w:t>4,4%</w:t>
      </w:r>
    </w:p>
    <w:p>
      <w:r>
        <w:t>4</w:t>
      </w:r>
    </w:p>
    <w:p>
      <w:r>
        <w:t>Bộ Kế hoạch và Đầu tư</w:t>
      </w:r>
    </w:p>
    <w:p>
      <w:r>
        <w:t>753.900</w:t>
      </w:r>
    </w:p>
    <w:p>
      <w:r>
        <w:t>753.900</w:t>
      </w:r>
    </w:p>
    <w:p>
      <w:r>
        <w:t>250.000</w:t>
      </w:r>
    </w:p>
    <w:p>
      <w:r>
        <w:t>503.900</w:t>
      </w:r>
    </w:p>
    <w:p>
      <w:r>
        <w:t>647.483</w:t>
      </w:r>
    </w:p>
    <w:p>
      <w:r>
        <w:t>647.483</w:t>
      </w:r>
    </w:p>
    <w:p>
      <w:r>
        <w:t>248.710</w:t>
      </w:r>
    </w:p>
    <w:p>
      <w:r>
        <w:t>398.773</w:t>
      </w:r>
    </w:p>
    <w:p>
      <w:r>
        <w:t>85,9%</w:t>
      </w:r>
    </w:p>
    <w:p>
      <w:r>
        <w:t>85,9%</w:t>
      </w:r>
    </w:p>
    <w:p>
      <w:r>
        <w:t>99,5%</w:t>
      </w:r>
    </w:p>
    <w:p>
      <w:r>
        <w:t>79,1%</w:t>
      </w:r>
    </w:p>
    <w:p>
      <w:r>
        <w:t>5</w:t>
      </w:r>
    </w:p>
    <w:p>
      <w:r>
        <w:t>Bộ Tài chính</w:t>
      </w:r>
    </w:p>
    <w:p>
      <w:r>
        <w:t>2.621.000</w:t>
      </w:r>
    </w:p>
    <w:p>
      <w:r>
        <w:t>2.621.000</w:t>
      </w:r>
    </w:p>
    <w:p>
      <w:r>
        <w:t>2.063.000</w:t>
      </w:r>
    </w:p>
    <w:p>
      <w:r>
        <w:t>558.000</w:t>
      </w:r>
    </w:p>
    <w:p>
      <w:r>
        <w:t>2.269.143</w:t>
      </w:r>
    </w:p>
    <w:p>
      <w:r>
        <w:t>2.269.143</w:t>
      </w:r>
    </w:p>
    <w:p>
      <w:r>
        <w:t>2.063.000</w:t>
      </w:r>
    </w:p>
    <w:p>
      <w:r>
        <w:t>206.143</w:t>
      </w:r>
    </w:p>
    <w:p>
      <w:r>
        <w:t>86,6%</w:t>
      </w:r>
    </w:p>
    <w:p>
      <w:r>
        <w:t>86,6%</w:t>
      </w:r>
    </w:p>
    <w:p>
      <w:r>
        <w:t>100,0%</w:t>
      </w:r>
    </w:p>
    <w:p>
      <w:r>
        <w:t>36,9%</w:t>
      </w:r>
    </w:p>
    <w:p>
      <w:r>
        <w:t>6</w:t>
      </w:r>
    </w:p>
    <w:p>
      <w:r>
        <w:t>Bộ Nông nghiệp và Phát triển nông thôn</w:t>
      </w:r>
    </w:p>
    <w:p>
      <w:r>
        <w:t>9.851.846</w:t>
      </w:r>
    </w:p>
    <w:p>
      <w:r>
        <w:t>8.051.846</w:t>
      </w:r>
    </w:p>
    <w:p>
      <w:r>
        <w:t>440.000</w:t>
      </w:r>
    </w:p>
    <w:p>
      <w:r>
        <w:t>7.611.846</w:t>
      </w:r>
    </w:p>
    <w:p>
      <w:r>
        <w:t>1.800.000</w:t>
      </w:r>
    </w:p>
    <w:p>
      <w:r>
        <w:t>438.300</w:t>
      </w:r>
    </w:p>
    <w:p>
      <w:r>
        <w:t>438.300</w:t>
      </w:r>
    </w:p>
    <w:p>
      <w:r>
        <w:t>438.300</w:t>
      </w:r>
    </w:p>
    <w:p>
      <w:r>
        <w:t>4,4%</w:t>
      </w:r>
    </w:p>
    <w:p>
      <w:r>
        <w:t>5,4%</w:t>
      </w:r>
    </w:p>
    <w:p>
      <w:r>
        <w:t>99,6%</w:t>
      </w:r>
    </w:p>
    <w:p>
      <w:r>
        <w:t>7</w:t>
      </w:r>
    </w:p>
    <w:p>
      <w:r>
        <w:t>Bộ Công Thương</w:t>
      </w:r>
    </w:p>
    <w:p>
      <w:r>
        <w:t>872.248</w:t>
      </w:r>
    </w:p>
    <w:p>
      <w:r>
        <w:t>710.000</w:t>
      </w:r>
    </w:p>
    <w:p>
      <w:r>
        <w:t>70.000</w:t>
      </w:r>
    </w:p>
    <w:p>
      <w:r>
        <w:t>640.000</w:t>
      </w:r>
    </w:p>
    <w:p>
      <w:r>
        <w:t>162.248</w:t>
      </w:r>
    </w:p>
    <w:p>
      <w:r>
        <w:t>70.000</w:t>
      </w:r>
    </w:p>
    <w:p>
      <w:r>
        <w:t>70.000</w:t>
      </w:r>
    </w:p>
    <w:p>
      <w:r>
        <w:t>70.000</w:t>
      </w:r>
    </w:p>
    <w:p>
      <w:r>
        <w:t>8,0%</w:t>
      </w:r>
    </w:p>
    <w:p>
      <w:r>
        <w:t>9,9%</w:t>
      </w:r>
    </w:p>
    <w:p>
      <w:r>
        <w:t>100,0%</w:t>
      </w:r>
    </w:p>
    <w:p>
      <w:r>
        <w:t>8</w:t>
      </w:r>
    </w:p>
    <w:p>
      <w:r>
        <w:t>Bộ Giao thông vận tải</w:t>
      </w:r>
    </w:p>
    <w:p>
      <w:r>
        <w:t>94.161.562</w:t>
      </w:r>
    </w:p>
    <w:p>
      <w:r>
        <w:t>89.202.886</w:t>
      </w:r>
    </w:p>
    <w:p>
      <w:r>
        <w:t>59.401.555</w:t>
      </w:r>
    </w:p>
    <w:p>
      <w:r>
        <w:t>29.801.331</w:t>
      </w:r>
    </w:p>
    <w:p>
      <w:r>
        <w:t>4.958.676</w:t>
      </w:r>
    </w:p>
    <w:p>
      <w:r>
        <w:t>26.331</w:t>
      </w:r>
    </w:p>
    <w:p>
      <w:r>
        <w:t>26.331</w:t>
      </w:r>
    </w:p>
    <w:p>
      <w:r>
        <w:t>26.331</w:t>
      </w:r>
    </w:p>
    <w:p>
      <w:r>
        <w:t>0,03%</w:t>
      </w:r>
    </w:p>
    <w:p>
      <w:r>
        <w:t>0,03%</w:t>
      </w:r>
    </w:p>
    <w:p>
      <w:r>
        <w:t>0,1%</w:t>
      </w:r>
    </w:p>
    <w:p>
      <w:r>
        <w:t>9</w:t>
      </w:r>
    </w:p>
    <w:p>
      <w:r>
        <w:t>Bộ Xây dựng</w:t>
      </w:r>
    </w:p>
    <w:p>
      <w:r>
        <w:t>575.940</w:t>
      </w:r>
    </w:p>
    <w:p>
      <w:r>
        <w:t>550.500</w:t>
      </w:r>
    </w:p>
    <w:p>
      <w:r>
        <w:t>550.500</w:t>
      </w:r>
    </w:p>
    <w:p>
      <w:r>
        <w:t>25.440</w:t>
      </w:r>
    </w:p>
    <w:p>
      <w:r>
        <w:t>289.939</w:t>
      </w:r>
    </w:p>
    <w:p>
      <w:r>
        <w:t>289.939</w:t>
      </w:r>
    </w:p>
    <w:p>
      <w:r>
        <w:t>289.939</w:t>
      </w:r>
    </w:p>
    <w:p>
      <w:r>
        <w:t>50,3%</w:t>
      </w:r>
    </w:p>
    <w:p>
      <w:r>
        <w:t>52,7%</w:t>
      </w:r>
    </w:p>
    <w:p>
      <w:r>
        <w:t>52,7%</w:t>
      </w:r>
    </w:p>
    <w:p>
      <w:r>
        <w:t>10</w:t>
      </w:r>
    </w:p>
    <w:p>
      <w:r>
        <w:t>Bộ Thông tin và Truyền thông</w:t>
      </w:r>
    </w:p>
    <w:p>
      <w:r>
        <w:t>615.900</w:t>
      </w:r>
    </w:p>
    <w:p>
      <w:r>
        <w:t>615.900</w:t>
      </w:r>
    </w:p>
    <w:p>
      <w:r>
        <w:t>615.900</w:t>
      </w:r>
    </w:p>
    <w:p>
      <w:r>
        <w:t>444.948</w:t>
      </w:r>
    </w:p>
    <w:p>
      <w:r>
        <w:t>444.948</w:t>
      </w:r>
    </w:p>
    <w:p>
      <w:r>
        <w:t>444.948</w:t>
      </w:r>
    </w:p>
    <w:p>
      <w:r>
        <w:t>72,2%</w:t>
      </w:r>
    </w:p>
    <w:p>
      <w:r>
        <w:t>72,2%</w:t>
      </w:r>
    </w:p>
    <w:p>
      <w:r>
        <w:t>72,2%</w:t>
      </w:r>
    </w:p>
    <w:p>
      <w:r>
        <w:t>11</w:t>
      </w:r>
    </w:p>
    <w:p>
      <w:r>
        <w:t>Bộ Khoa học và Công nghệ</w:t>
      </w:r>
    </w:p>
    <w:p>
      <w:r>
        <w:t>293.700</w:t>
      </w:r>
    </w:p>
    <w:p>
      <w:r>
        <w:t>293.700</w:t>
      </w:r>
    </w:p>
    <w:p>
      <w:r>
        <w:t>293.700</w:t>
      </w:r>
    </w:p>
    <w:p>
      <w:r>
        <w:t>191.900</w:t>
      </w:r>
    </w:p>
    <w:p>
      <w:r>
        <w:t>191.900</w:t>
      </w:r>
    </w:p>
    <w:p>
      <w:r>
        <w:t>191.900</w:t>
      </w:r>
    </w:p>
    <w:p>
      <w:r>
        <w:t>65,3%</w:t>
      </w:r>
    </w:p>
    <w:p>
      <w:r>
        <w:t>65,3%</w:t>
      </w:r>
    </w:p>
    <w:p>
      <w:r>
        <w:t>65,3%</w:t>
      </w:r>
    </w:p>
    <w:p>
      <w:r>
        <w:t>12</w:t>
      </w:r>
    </w:p>
    <w:p>
      <w:r>
        <w:t>Bộ Giáo dục và Đào tạo</w:t>
      </w:r>
    </w:p>
    <w:p>
      <w:r>
        <w:t>2.220.832</w:t>
      </w:r>
    </w:p>
    <w:p>
      <w:r>
        <w:t>1.440.484</w:t>
      </w:r>
    </w:p>
    <w:p>
      <w:r>
        <w:t>780.000</w:t>
      </w:r>
    </w:p>
    <w:p>
      <w:r>
        <w:t>660.484</w:t>
      </w:r>
    </w:p>
    <w:p>
      <w:r>
        <w:t>780.348</w:t>
      </w:r>
    </w:p>
    <w:p>
      <w:r>
        <w:t>1.181.419</w:t>
      </w:r>
    </w:p>
    <w:p>
      <w:r>
        <w:t>1.142.084</w:t>
      </w:r>
    </w:p>
    <w:p>
      <w:r>
        <w:t>780.000</w:t>
      </w:r>
    </w:p>
    <w:p>
      <w:r>
        <w:t>362.084</w:t>
      </w:r>
    </w:p>
    <w:p>
      <w:r>
        <w:t>39.335</w:t>
      </w:r>
    </w:p>
    <w:p>
      <w:r>
        <w:t>53,2%</w:t>
      </w:r>
    </w:p>
    <w:p>
      <w:r>
        <w:t>79,3%</w:t>
      </w:r>
    </w:p>
    <w:p>
      <w:r>
        <w:t>100,0%</w:t>
      </w:r>
    </w:p>
    <w:p>
      <w:r>
        <w:t>54,8%</w:t>
      </w:r>
    </w:p>
    <w:p>
      <w:r>
        <w:t>5,0%</w:t>
      </w:r>
    </w:p>
    <w:p>
      <w:r>
        <w:t>13</w:t>
      </w:r>
    </w:p>
    <w:p>
      <w:r>
        <w:t>Bộ Y tế</w:t>
      </w:r>
    </w:p>
    <w:p>
      <w:r>
        <w:t>2.063.400</w:t>
      </w:r>
    </w:p>
    <w:p>
      <w:r>
        <w:t>2.063.400</w:t>
      </w:r>
    </w:p>
    <w:p>
      <w:r>
        <w:t>1.465.000</w:t>
      </w:r>
    </w:p>
    <w:p>
      <w:r>
        <w:t>598.400</w:t>
      </w:r>
    </w:p>
    <w:p>
      <w:r>
        <w:t>1.630.500</w:t>
      </w:r>
    </w:p>
    <w:p>
      <w:r>
        <w:t>1.630.500</w:t>
      </w:r>
    </w:p>
    <w:p>
      <w:r>
        <w:t>1.465 000</w:t>
      </w:r>
    </w:p>
    <w:p>
      <w:r>
        <w:t>165.500</w:t>
      </w:r>
    </w:p>
    <w:p>
      <w:r>
        <w:t>79,0%</w:t>
      </w:r>
    </w:p>
    <w:p>
      <w:r>
        <w:t>79,0%</w:t>
      </w:r>
    </w:p>
    <w:p>
      <w:r>
        <w:t>100,0%</w:t>
      </w:r>
    </w:p>
    <w:p>
      <w:r>
        <w:t>27,7%</w:t>
      </w:r>
    </w:p>
    <w:p>
      <w:r>
        <w:t>14</w:t>
      </w:r>
    </w:p>
    <w:p>
      <w:r>
        <w:t>Bộ Văn hóa, Thể thao và Du lịch</w:t>
      </w:r>
    </w:p>
    <w:p>
      <w:r>
        <w:t>1.933.200</w:t>
      </w:r>
    </w:p>
    <w:p>
      <w:r>
        <w:t>1.933.200</w:t>
      </w:r>
    </w:p>
    <w:p>
      <w:r>
        <w:t>628.000</w:t>
      </w:r>
    </w:p>
    <w:p>
      <w:r>
        <w:t>1.305.200</w:t>
      </w:r>
    </w:p>
    <w:p>
      <w:r>
        <w:t>1.546.986</w:t>
      </w:r>
    </w:p>
    <w:p>
      <w:r>
        <w:t>1.546.986</w:t>
      </w:r>
    </w:p>
    <w:p>
      <w:r>
        <w:t>322.000</w:t>
      </w:r>
    </w:p>
    <w:p>
      <w:r>
        <w:t>1.224.986</w:t>
      </w:r>
    </w:p>
    <w:p>
      <w:r>
        <w:t>80,0%</w:t>
      </w:r>
    </w:p>
    <w:p>
      <w:r>
        <w:t>80,0%</w:t>
      </w:r>
    </w:p>
    <w:p>
      <w:r>
        <w:t>51,3%</w:t>
      </w:r>
    </w:p>
    <w:p>
      <w:r>
        <w:t>93,9%</w:t>
      </w:r>
    </w:p>
    <w:p>
      <w:r>
        <w:t>15</w:t>
      </w:r>
    </w:p>
    <w:p>
      <w:r>
        <w:t>Bộ Nội vụ</w:t>
      </w:r>
    </w:p>
    <w:p>
      <w:r>
        <w:t>641.100</w:t>
      </w:r>
    </w:p>
    <w:p>
      <w:r>
        <w:t>641.100</w:t>
      </w:r>
    </w:p>
    <w:p>
      <w:r>
        <w:t>400.000</w:t>
      </w:r>
    </w:p>
    <w:p>
      <w:r>
        <w:t>241.100</w:t>
      </w:r>
    </w:p>
    <w:p>
      <w:r>
        <w:t>443.195</w:t>
      </w:r>
    </w:p>
    <w:p>
      <w:r>
        <w:t>443.195</w:t>
      </w:r>
    </w:p>
    <w:p>
      <w:r>
        <w:t>400.000</w:t>
      </w:r>
    </w:p>
    <w:p>
      <w:r>
        <w:t>43.195</w:t>
      </w:r>
    </w:p>
    <w:p>
      <w:r>
        <w:t>69,1%</w:t>
      </w:r>
    </w:p>
    <w:p>
      <w:r>
        <w:t>69,1%</w:t>
      </w:r>
    </w:p>
    <w:p>
      <w:r>
        <w:t>100,0%</w:t>
      </w:r>
    </w:p>
    <w:p>
      <w:r>
        <w:t>17,9%</w:t>
      </w:r>
    </w:p>
    <w:p>
      <w:r>
        <w:t>16</w:t>
      </w:r>
    </w:p>
    <w:p>
      <w:r>
        <w:t>Bộ Lao động - Thương binh và Xã hội</w:t>
      </w:r>
    </w:p>
    <w:p>
      <w:r>
        <w:t>1.293.563</w:t>
      </w:r>
    </w:p>
    <w:p>
      <w:r>
        <w:t>1.241.300</w:t>
      </w:r>
    </w:p>
    <w:p>
      <w:r>
        <w:t>950.000</w:t>
      </w:r>
    </w:p>
    <w:p>
      <w:r>
        <w:t>291.300</w:t>
      </w:r>
    </w:p>
    <w:p>
      <w:r>
        <w:t>52.263</w:t>
      </w:r>
    </w:p>
    <w:p>
      <w:r>
        <w:t>946.000</w:t>
      </w:r>
    </w:p>
    <w:p>
      <w:r>
        <w:t>946.000</w:t>
      </w:r>
    </w:p>
    <w:p>
      <w:r>
        <w:t>946.000</w:t>
      </w:r>
    </w:p>
    <w:p>
      <w:r>
        <w:t>73,1%</w:t>
      </w:r>
    </w:p>
    <w:p>
      <w:r>
        <w:t>76,2%</w:t>
      </w:r>
    </w:p>
    <w:p>
      <w:r>
        <w:t>99,6%</w:t>
      </w:r>
    </w:p>
    <w:p>
      <w:r>
        <w:t>17</w:t>
      </w:r>
    </w:p>
    <w:p>
      <w:r>
        <w:t>Bộ Tài nguyên và Môi trường</w:t>
      </w:r>
    </w:p>
    <w:p>
      <w:r>
        <w:t>1.610.235</w:t>
      </w:r>
    </w:p>
    <w:p>
      <w:r>
        <w:t>1.430.035</w:t>
      </w:r>
    </w:p>
    <w:p>
      <w:r>
        <w:t>1.430.035</w:t>
      </w:r>
    </w:p>
    <w:p>
      <w:r>
        <w:t>180.200</w:t>
      </w:r>
    </w:p>
    <w:p>
      <w:r>
        <w:t>4.735</w:t>
      </w:r>
    </w:p>
    <w:p>
      <w:r>
        <w:t>4.735</w:t>
      </w:r>
    </w:p>
    <w:p>
      <w:r>
        <w:t>4.735</w:t>
      </w:r>
    </w:p>
    <w:p>
      <w:r>
        <w:t>0,3%</w:t>
      </w:r>
    </w:p>
    <w:p>
      <w:r>
        <w:t>0,3%</w:t>
      </w:r>
    </w:p>
    <w:p>
      <w:r>
        <w:t>0,3%</w:t>
      </w:r>
    </w:p>
    <w:p>
      <w:r>
        <w:t>18</w:t>
      </w:r>
    </w:p>
    <w:p>
      <w:r>
        <w:t>Thanh tra Chính phủ</w:t>
      </w:r>
    </w:p>
    <w:p>
      <w:r>
        <w:t>26.400</w:t>
      </w:r>
    </w:p>
    <w:p>
      <w:r>
        <w:t>26.400</w:t>
      </w:r>
    </w:p>
    <w:p>
      <w:r>
        <w:t>26.400</w:t>
      </w:r>
    </w:p>
    <w:p>
      <w:r>
        <w:t>13.434</w:t>
      </w:r>
    </w:p>
    <w:p>
      <w:r>
        <w:t>13.434</w:t>
      </w:r>
    </w:p>
    <w:p>
      <w:r>
        <w:t>13.434</w:t>
      </w:r>
    </w:p>
    <w:p>
      <w:r>
        <w:t>50,9%</w:t>
      </w:r>
    </w:p>
    <w:p>
      <w:r>
        <w:t>50,9%</w:t>
      </w:r>
    </w:p>
    <w:p>
      <w:r>
        <w:t>50,9%</w:t>
      </w:r>
    </w:p>
    <w:p>
      <w:r>
        <w:t>19</w:t>
      </w:r>
    </w:p>
    <w:p>
      <w:r>
        <w:t>Viện Hàn lâm Khoa học Xã hội Việt Ham</w:t>
      </w:r>
    </w:p>
    <w:p>
      <w:r>
        <w:t>36.200</w:t>
      </w:r>
    </w:p>
    <w:p>
      <w:r>
        <w:t>36.200</w:t>
      </w:r>
    </w:p>
    <w:p>
      <w:r>
        <w:t>36.200</w:t>
      </w:r>
    </w:p>
    <w:p>
      <w:r>
        <w:t>3.340</w:t>
      </w:r>
    </w:p>
    <w:p>
      <w:r>
        <w:t>3.340</w:t>
      </w:r>
    </w:p>
    <w:p>
      <w:r>
        <w:t>3.340</w:t>
      </w:r>
    </w:p>
    <w:p>
      <w:r>
        <w:t>9,2%</w:t>
      </w:r>
    </w:p>
    <w:p>
      <w:r>
        <w:t>9,2%</w:t>
      </w:r>
    </w:p>
    <w:p>
      <w:r>
        <w:t>9,2%</w:t>
      </w:r>
    </w:p>
    <w:p>
      <w:r>
        <w:t>20</w:t>
      </w:r>
    </w:p>
    <w:p>
      <w:r>
        <w:t>Đài Truyền hình Việt Nam</w:t>
      </w:r>
    </w:p>
    <w:p>
      <w:r>
        <w:t>204.700</w:t>
      </w:r>
    </w:p>
    <w:p>
      <w:r>
        <w:t>204.700</w:t>
      </w:r>
    </w:p>
    <w:p>
      <w:r>
        <w:t>204.700</w:t>
      </w:r>
    </w:p>
    <w:p>
      <w:r>
        <w:t>10.000</w:t>
      </w:r>
    </w:p>
    <w:p>
      <w:r>
        <w:t>10.000</w:t>
      </w:r>
    </w:p>
    <w:p>
      <w:r>
        <w:t>10.000</w:t>
      </w:r>
    </w:p>
    <w:p>
      <w:r>
        <w:t>4,9%</w:t>
      </w:r>
    </w:p>
    <w:p>
      <w:r>
        <w:t>4,9%</w:t>
      </w:r>
    </w:p>
    <w:p>
      <w:r>
        <w:t>4,9%</w:t>
      </w:r>
    </w:p>
    <w:p>
      <w:r>
        <w:t>21</w:t>
      </w:r>
    </w:p>
    <w:p>
      <w:r>
        <w:t>Kiểm toán Nhà nước</w:t>
      </w:r>
    </w:p>
    <w:p>
      <w:r>
        <w:t>88.000</w:t>
      </w:r>
    </w:p>
    <w:p>
      <w:r>
        <w:t>88.000</w:t>
      </w:r>
    </w:p>
    <w:p>
      <w:r>
        <w:t>88.000</w:t>
      </w:r>
    </w:p>
    <w:p>
      <w:r>
        <w:t>88.000</w:t>
      </w:r>
    </w:p>
    <w:p>
      <w:r>
        <w:t>88.000</w:t>
      </w:r>
    </w:p>
    <w:p>
      <w:r>
        <w:t>88.000</w:t>
      </w:r>
    </w:p>
    <w:p>
      <w:r>
        <w:t>100,0%</w:t>
      </w:r>
    </w:p>
    <w:p>
      <w:r>
        <w:t>100,0%</w:t>
      </w:r>
    </w:p>
    <w:p>
      <w:r>
        <w:t>100,0%</w:t>
      </w:r>
    </w:p>
    <w:p>
      <w:r>
        <w:t>22</w:t>
      </w:r>
    </w:p>
    <w:p>
      <w:r>
        <w:t>Tổng liên đoàn lao động Việt Nam</w:t>
      </w:r>
    </w:p>
    <w:p>
      <w:r>
        <w:t>98.600</w:t>
      </w:r>
    </w:p>
    <w:p>
      <w:r>
        <w:t>98.600</w:t>
      </w:r>
    </w:p>
    <w:p>
      <w:r>
        <w:t>98.600</w:t>
      </w:r>
    </w:p>
    <w:p>
      <w:r>
        <w:t>85.000</w:t>
      </w:r>
    </w:p>
    <w:p>
      <w:r>
        <w:t>85.000</w:t>
      </w:r>
    </w:p>
    <w:p>
      <w:r>
        <w:t>85.000</w:t>
      </w:r>
    </w:p>
    <w:p>
      <w:r>
        <w:t>86,2%</w:t>
      </w:r>
    </w:p>
    <w:p>
      <w:r>
        <w:t>86,2%</w:t>
      </w:r>
    </w:p>
    <w:p>
      <w:r>
        <w:t>86,2%</w:t>
      </w:r>
    </w:p>
    <w:p>
      <w:r>
        <w:t>23</w:t>
      </w:r>
    </w:p>
    <w:p>
      <w:r>
        <w:t>Trung ương Hội liên hiệp Phụ nữ Việt Nam</w:t>
      </w:r>
    </w:p>
    <w:p>
      <w:r>
        <w:t>151.900</w:t>
      </w:r>
    </w:p>
    <w:p>
      <w:r>
        <w:t>151.900</w:t>
      </w:r>
    </w:p>
    <w:p>
      <w:r>
        <w:t>131.900</w:t>
      </w:r>
    </w:p>
    <w:p>
      <w:r>
        <w:t>25.000</w:t>
      </w:r>
    </w:p>
    <w:p>
      <w:r>
        <w:t>25.000</w:t>
      </w:r>
    </w:p>
    <w:p>
      <w:r>
        <w:t>25.000</w:t>
      </w:r>
    </w:p>
    <w:p>
      <w:r>
        <w:t>16,5%</w:t>
      </w:r>
    </w:p>
    <w:p>
      <w:r>
        <w:t>16,5%</w:t>
      </w:r>
    </w:p>
    <w:p>
      <w:r>
        <w:t>16,5%</w:t>
      </w:r>
    </w:p>
    <w:p>
      <w:r>
        <w:t>24</w:t>
      </w:r>
    </w:p>
    <w:p>
      <w:r>
        <w:t>Đại học Quốc gia Thành phố Hồ Chí Minh</w:t>
      </w:r>
    </w:p>
    <w:p>
      <w:r>
        <w:t>1.353.007</w:t>
      </w:r>
    </w:p>
    <w:p>
      <w:r>
        <w:t>681.600</w:t>
      </w:r>
    </w:p>
    <w:p>
      <w:r>
        <w:t>681.600</w:t>
      </w:r>
    </w:p>
    <w:p>
      <w:r>
        <w:t>671.407</w:t>
      </w:r>
    </w:p>
    <w:p>
      <w:r>
        <w:t>140.000</w:t>
      </w:r>
    </w:p>
    <w:p>
      <w:r>
        <w:t>140.000</w:t>
      </w:r>
    </w:p>
    <w:p>
      <w:r>
        <w:t>140.000</w:t>
      </w:r>
    </w:p>
    <w:p>
      <w:r>
        <w:t>10,3%</w:t>
      </w:r>
    </w:p>
    <w:p>
      <w:r>
        <w:t>20,5%</w:t>
      </w:r>
    </w:p>
    <w:p>
      <w:r>
        <w:t>20,5%</w:t>
      </w:r>
    </w:p>
    <w:p>
      <w:r>
        <w:t>25</w:t>
      </w:r>
    </w:p>
    <w:p>
      <w:r>
        <w:t>Ban Quản lý Làng văn hóa các dân tộc Việt Nam</w:t>
      </w:r>
    </w:p>
    <w:p>
      <w:r>
        <w:t>320.000</w:t>
      </w:r>
    </w:p>
    <w:p>
      <w:r>
        <w:t>320.000</w:t>
      </w:r>
    </w:p>
    <w:p>
      <w:r>
        <w:t>120.000</w:t>
      </w:r>
    </w:p>
    <w:p>
      <w:r>
        <w:t>200.000</w:t>
      </w:r>
    </w:p>
    <w:p>
      <w:r>
        <w:t>128.413</w:t>
      </w:r>
    </w:p>
    <w:p>
      <w:r>
        <w:t>128.413</w:t>
      </w:r>
    </w:p>
    <w:p>
      <w:r>
        <w:t>119.305</w:t>
      </w:r>
    </w:p>
    <w:p>
      <w:r>
        <w:t>9.108</w:t>
      </w:r>
    </w:p>
    <w:p>
      <w:r>
        <w:t>40,1%</w:t>
      </w:r>
    </w:p>
    <w:p>
      <w:r>
        <w:t>40,1%</w:t>
      </w:r>
    </w:p>
    <w:p>
      <w:r>
        <w:t>99,4%</w:t>
      </w:r>
    </w:p>
    <w:p>
      <w:r>
        <w:t>4,6%</w:t>
      </w:r>
    </w:p>
    <w:p>
      <w:r>
        <w:t>26</w:t>
      </w:r>
    </w:p>
    <w:p>
      <w:r>
        <w:t>Hội Luật gia Việt Nam</w:t>
      </w:r>
    </w:p>
    <w:p>
      <w:r>
        <w:t>5.800</w:t>
      </w:r>
    </w:p>
    <w:p>
      <w:r>
        <w:t>5.800</w:t>
      </w:r>
    </w:p>
    <w:p>
      <w:r>
        <w:t>5.800</w:t>
      </w:r>
    </w:p>
    <w:p>
      <w:r>
        <w:t>20</w:t>
      </w:r>
    </w:p>
    <w:p>
      <w:r>
        <w:t>20</w:t>
      </w:r>
    </w:p>
    <w:p>
      <w:r>
        <w:t>20</w:t>
      </w:r>
    </w:p>
    <w:p>
      <w:r>
        <w:t>0,3%</w:t>
      </w:r>
    </w:p>
    <w:p>
      <w:r>
        <w:t>0,3%</w:t>
      </w:r>
    </w:p>
    <w:p>
      <w:r>
        <w:t>0,3%</w:t>
      </w:r>
    </w:p>
    <w:p>
      <w:r>
        <w:t>27</w:t>
      </w:r>
    </w:p>
    <w:p>
      <w:r>
        <w:t>Tổng công ty Thuốc lá Việt Nam</w:t>
      </w:r>
    </w:p>
    <w:p>
      <w:r>
        <w:t>52.500</w:t>
      </w:r>
    </w:p>
    <w:p>
      <w:r>
        <w:t>52.500</w:t>
      </w:r>
    </w:p>
    <w:p>
      <w:r>
        <w:t>52.500</w:t>
      </w:r>
    </w:p>
    <w:p>
      <w:r>
        <w:t>52.500</w:t>
      </w:r>
    </w:p>
    <w:p>
      <w:r>
        <w:t>52.500</w:t>
      </w:r>
    </w:p>
    <w:p>
      <w:r>
        <w:t>52.500</w:t>
      </w:r>
    </w:p>
    <w:p>
      <w:r>
        <w:t>100,0%</w:t>
      </w:r>
    </w:p>
    <w:p>
      <w:r>
        <w:t>100,0%</w:t>
      </w:r>
    </w:p>
    <w:p>
      <w:r>
        <w:t>100,0%</w:t>
      </w:r>
    </w:p>
    <w:p>
      <w:r>
        <w:t>Địa phương</w:t>
      </w:r>
    </w:p>
    <w:p>
      <w:r>
        <w:t>116.054.922</w:t>
      </w:r>
    </w:p>
    <w:p>
      <w:r>
        <w:t>106.974.140</w:t>
      </w:r>
    </w:p>
    <w:p>
      <w:r>
        <w:t>26.844.599</w:t>
      </w:r>
    </w:p>
    <w:p>
      <w:r>
        <w:t>63.638.900</w:t>
      </w:r>
    </w:p>
    <w:p>
      <w:r>
        <w:t>16.490.441</w:t>
      </w:r>
    </w:p>
    <w:p>
      <w:r>
        <w:t>9.080.782</w:t>
      </w:r>
    </w:p>
    <w:p>
      <w:r>
        <w:t>25.735.116</w:t>
      </w:r>
    </w:p>
    <w:p>
      <w:r>
        <w:t>23.195.829</w:t>
      </w:r>
    </w:p>
    <w:p>
      <w:r>
        <w:t>13.298.270</w:t>
      </w:r>
    </w:p>
    <w:p>
      <w:r>
        <w:t>7.734.804</w:t>
      </w:r>
    </w:p>
    <w:p>
      <w:r>
        <w:t>2.162.755</w:t>
      </w:r>
    </w:p>
    <w:p>
      <w:r>
        <w:t>2.439.487</w:t>
      </w:r>
    </w:p>
    <w:p>
      <w:r>
        <w:t>1</w:t>
      </w:r>
    </w:p>
    <w:p>
      <w:r>
        <w:t>Tuyên Quang</w:t>
      </w:r>
    </w:p>
    <w:p>
      <w:r>
        <w:t>4.121.824</w:t>
      </w:r>
    </w:p>
    <w:p>
      <w:r>
        <w:t>4.114.524</w:t>
      </w:r>
    </w:p>
    <w:p>
      <w:r>
        <w:t>2.605.000</w:t>
      </w:r>
    </w:p>
    <w:p>
      <w:r>
        <w:t>786.600</w:t>
      </w:r>
    </w:p>
    <w:p>
      <w:r>
        <w:t>722.924</w:t>
      </w:r>
    </w:p>
    <w:p>
      <w:r>
        <w:t>7.300</w:t>
      </w:r>
    </w:p>
    <w:p>
      <w:r>
        <w:t>2.620.448</w:t>
      </w:r>
    </w:p>
    <w:p>
      <w:r>
        <w:t>2.620.448</w:t>
      </w:r>
    </w:p>
    <w:p>
      <w:r>
        <w:t>2.605.000</w:t>
      </w:r>
    </w:p>
    <w:p>
      <w:r>
        <w:t>15.448</w:t>
      </w:r>
    </w:p>
    <w:p>
      <w:r>
        <w:t>63,6%</w:t>
      </w:r>
    </w:p>
    <w:p>
      <w:r>
        <w:t>63,7%</w:t>
      </w:r>
    </w:p>
    <w:p>
      <w:r>
        <w:t>100,0%</w:t>
      </w:r>
    </w:p>
    <w:p>
      <w:r>
        <w:t>2,1%</w:t>
      </w:r>
    </w:p>
    <w:p>
      <w:r>
        <w:t>2</w:t>
      </w:r>
    </w:p>
    <w:p>
      <w:r>
        <w:t>Cao Bằng</w:t>
      </w:r>
    </w:p>
    <w:p>
      <w:r>
        <w:t>2.969.415</w:t>
      </w:r>
    </w:p>
    <w:p>
      <w:r>
        <w:t>2.922.244</w:t>
      </w:r>
    </w:p>
    <w:p>
      <w:r>
        <w:t>196.000</w:t>
      </w:r>
    </w:p>
    <w:p>
      <w:r>
        <w:t>1.567.900</w:t>
      </w:r>
    </w:p>
    <w:p>
      <w:r>
        <w:t>1.158.344</w:t>
      </w:r>
    </w:p>
    <w:p>
      <w:r>
        <w:t>47.171</w:t>
      </w:r>
    </w:p>
    <w:p>
      <w:r>
        <w:t>500.000</w:t>
      </w:r>
    </w:p>
    <w:p>
      <w:r>
        <w:t>500.000</w:t>
      </w:r>
    </w:p>
    <w:p>
      <w:r>
        <w:t>500.000</w:t>
      </w:r>
    </w:p>
    <w:p>
      <w:r>
        <w:t>16,8%</w:t>
      </w:r>
    </w:p>
    <w:p>
      <w:r>
        <w:t>17,1%</w:t>
      </w:r>
    </w:p>
    <w:p>
      <w:r>
        <w:t>31,9%</w:t>
      </w:r>
    </w:p>
    <w:p>
      <w:r>
        <w:t>3</w:t>
      </w:r>
    </w:p>
    <w:p>
      <w:r>
        <w:t>Lạng Sơn</w:t>
      </w:r>
    </w:p>
    <w:p>
      <w:r>
        <w:t>2.641.885</w:t>
      </w:r>
    </w:p>
    <w:p>
      <w:r>
        <w:t>2.425.915</w:t>
      </w:r>
    </w:p>
    <w:p>
      <w:r>
        <w:t>198.800</w:t>
      </w:r>
    </w:p>
    <w:p>
      <w:r>
        <w:t>1.356.200</w:t>
      </w:r>
    </w:p>
    <w:p>
      <w:r>
        <w:t>870.915</w:t>
      </w:r>
    </w:p>
    <w:p>
      <w:r>
        <w:t>215.970</w:t>
      </w:r>
    </w:p>
    <w:p>
      <w:r>
        <w:t>533.004</w:t>
      </w:r>
    </w:p>
    <w:p>
      <w:r>
        <w:t>533.004</w:t>
      </w:r>
    </w:p>
    <w:p>
      <w:r>
        <w:t>33.004</w:t>
      </w:r>
    </w:p>
    <w:p>
      <w:r>
        <w:t>500.000</w:t>
      </w:r>
    </w:p>
    <w:p>
      <w:r>
        <w:t>20,2%</w:t>
      </w:r>
    </w:p>
    <w:p>
      <w:r>
        <w:t>22,0%</w:t>
      </w:r>
    </w:p>
    <w:p>
      <w:r>
        <w:t>16,6%</w:t>
      </w:r>
    </w:p>
    <w:p>
      <w:r>
        <w:t>36,9%</w:t>
      </w:r>
    </w:p>
    <w:p>
      <w:r>
        <w:t>4</w:t>
      </w:r>
    </w:p>
    <w:p>
      <w:r>
        <w:t>Lào Cai</w:t>
      </w:r>
    </w:p>
    <w:p>
      <w:r>
        <w:t>2.526.014</w:t>
      </w:r>
    </w:p>
    <w:p>
      <w:r>
        <w:t>2.250.964</w:t>
      </w:r>
    </w:p>
    <w:p>
      <w:r>
        <w:t>226.000</w:t>
      </w:r>
    </w:p>
    <w:p>
      <w:r>
        <w:t>1.151.600</w:t>
      </w:r>
    </w:p>
    <w:p>
      <w:r>
        <w:t>873.364</w:t>
      </w:r>
    </w:p>
    <w:p>
      <w:r>
        <w:t>275.050</w:t>
      </w:r>
    </w:p>
    <w:p>
      <w:r>
        <w:t>300.651</w:t>
      </w:r>
    </w:p>
    <w:p>
      <w:r>
        <w:t>170.659</w:t>
      </w:r>
    </w:p>
    <w:p>
      <w:r>
        <w:t>156.000</w:t>
      </w:r>
    </w:p>
    <w:p>
      <w:r>
        <w:t>14.659</w:t>
      </w:r>
    </w:p>
    <w:p>
      <w:r>
        <w:t>129.992</w:t>
      </w:r>
    </w:p>
    <w:p>
      <w:r>
        <w:t>11,9%</w:t>
      </w:r>
    </w:p>
    <w:p>
      <w:r>
        <w:t>7,6%</w:t>
      </w:r>
    </w:p>
    <w:p>
      <w:r>
        <w:t>69,0%</w:t>
      </w:r>
    </w:p>
    <w:p>
      <w:r>
        <w:t>1,68%</w:t>
      </w:r>
    </w:p>
    <w:p>
      <w:r>
        <w:t>47,…%</w:t>
      </w:r>
    </w:p>
    <w:p>
      <w:r>
        <w:t>5</w:t>
      </w:r>
    </w:p>
    <w:p>
      <w:r>
        <w:t>Yên Bái</w:t>
      </w:r>
    </w:p>
    <w:p>
      <w:r>
        <w:t>2.304.257</w:t>
      </w:r>
    </w:p>
    <w:p>
      <w:r>
        <w:t>1.962.674</w:t>
      </w:r>
    </w:p>
    <w:p>
      <w:r>
        <w:t>277.000</w:t>
      </w:r>
    </w:p>
    <w:p>
      <w:r>
        <w:t>1.077.200</w:t>
      </w:r>
    </w:p>
    <w:p>
      <w:r>
        <w:t>608.474</w:t>
      </w:r>
    </w:p>
    <w:p>
      <w:r>
        <w:t>341.583</w:t>
      </w:r>
    </w:p>
    <w:p>
      <w:r>
        <w:t>137.977</w:t>
      </w:r>
    </w:p>
    <w:p>
      <w:r>
        <w:t>137.977</w:t>
      </w:r>
    </w:p>
    <w:p>
      <w:r>
        <w:t>137.977</w:t>
      </w:r>
    </w:p>
    <w:p>
      <w:r>
        <w:t>6,0%</w:t>
      </w:r>
    </w:p>
    <w:p>
      <w:r>
        <w:t>7,0%</w:t>
      </w:r>
    </w:p>
    <w:p>
      <w:r>
        <w:t>22,7%</w:t>
      </w:r>
    </w:p>
    <w:p>
      <w:r>
        <w:t>6</w:t>
      </w:r>
    </w:p>
    <w:p>
      <w:r>
        <w:t>Phú Thọ</w:t>
      </w:r>
    </w:p>
    <w:p>
      <w:r>
        <w:t>2.459.586</w:t>
      </w:r>
    </w:p>
    <w:p>
      <w:r>
        <w:t>2.459.586</w:t>
      </w:r>
    </w:p>
    <w:p>
      <w:r>
        <w:t>282.000</w:t>
      </w:r>
    </w:p>
    <w:p>
      <w:r>
        <w:t>1.664.700</w:t>
      </w:r>
    </w:p>
    <w:p>
      <w:r>
        <w:t>512.886</w:t>
      </w:r>
    </w:p>
    <w:p>
      <w:r>
        <w:t>230.000</w:t>
      </w:r>
    </w:p>
    <w:p>
      <w:r>
        <w:t>230.000</w:t>
      </w:r>
    </w:p>
    <w:p>
      <w:r>
        <w:t>230.000</w:t>
      </w:r>
    </w:p>
    <w:p>
      <w:r>
        <w:t>9,4%</w:t>
      </w:r>
    </w:p>
    <w:p>
      <w:r>
        <w:t>9,4%</w:t>
      </w:r>
    </w:p>
    <w:p>
      <w:r>
        <w:t>13,8%</w:t>
      </w:r>
    </w:p>
    <w:p>
      <w:r>
        <w:t>7</w:t>
      </w:r>
    </w:p>
    <w:p>
      <w:r>
        <w:t>Bắc Giang</w:t>
      </w:r>
    </w:p>
    <w:p>
      <w:r>
        <w:t>2.768.866</w:t>
      </w:r>
    </w:p>
    <w:p>
      <w:r>
        <w:t>2.563.740</w:t>
      </w:r>
    </w:p>
    <w:p>
      <w:r>
        <w:t>333.000</w:t>
      </w:r>
    </w:p>
    <w:p>
      <w:r>
        <w:t>1.690.500</w:t>
      </w:r>
    </w:p>
    <w:p>
      <w:r>
        <w:t>540.240</w:t>
      </w:r>
    </w:p>
    <w:p>
      <w:r>
        <w:t>205.126</w:t>
      </w:r>
    </w:p>
    <w:p>
      <w:r>
        <w:t>38 790</w:t>
      </w:r>
    </w:p>
    <w:p>
      <w:r>
        <w:t>38.790</w:t>
      </w:r>
    </w:p>
    <w:p>
      <w:r>
        <w:t>1,4%</w:t>
      </w:r>
    </w:p>
    <w:p>
      <w:r>
        <w:t>18,9%</w:t>
      </w:r>
    </w:p>
    <w:p>
      <w:r>
        <w:t>8</w:t>
      </w:r>
    </w:p>
    <w:p>
      <w:r>
        <w:t>Hòa Bình</w:t>
      </w:r>
    </w:p>
    <w:p>
      <w:r>
        <w:t>7.339.396</w:t>
      </w:r>
    </w:p>
    <w:p>
      <w:r>
        <w:t>7.015.721</w:t>
      </w:r>
    </w:p>
    <w:p>
      <w:r>
        <w:t>4.884.000</w:t>
      </w:r>
    </w:p>
    <w:p>
      <w:r>
        <w:t>1.513.000</w:t>
      </w:r>
    </w:p>
    <w:p>
      <w:r>
        <w:t>618.621</w:t>
      </w:r>
    </w:p>
    <w:p>
      <w:r>
        <w:t>323.675</w:t>
      </w:r>
    </w:p>
    <w:p>
      <w:r>
        <w:t>4.876.828</w:t>
      </w:r>
    </w:p>
    <w:p>
      <w:r>
        <w:t>4.876.827</w:t>
      </w:r>
    </w:p>
    <w:p>
      <w:r>
        <w:t>4.804.000</w:t>
      </w:r>
    </w:p>
    <w:p>
      <w:r>
        <w:t>72.827</w:t>
      </w:r>
    </w:p>
    <w:p>
      <w:r>
        <w:t>1</w:t>
      </w:r>
    </w:p>
    <w:p>
      <w:r>
        <w:t>66,4%</w:t>
      </w:r>
    </w:p>
    <w:p>
      <w:r>
        <w:t>69,5%</w:t>
      </w:r>
    </w:p>
    <w:p>
      <w:r>
        <w:t>98,4%</w:t>
      </w:r>
    </w:p>
    <w:p>
      <w:r>
        <w:t>11,8%</w:t>
      </w:r>
    </w:p>
    <w:p>
      <w:r>
        <w:t>0,0003%</w:t>
      </w:r>
    </w:p>
    <w:p>
      <w:r>
        <w:t>9</w:t>
      </w:r>
    </w:p>
    <w:p>
      <w:r>
        <w:t>Sơn La</w:t>
      </w:r>
    </w:p>
    <w:p>
      <w:r>
        <w:t>3.420.941</w:t>
      </w:r>
    </w:p>
    <w:p>
      <w:r>
        <w:t>3.279.941</w:t>
      </w:r>
    </w:p>
    <w:p>
      <w:r>
        <w:t>241.000</w:t>
      </w:r>
    </w:p>
    <w:p>
      <w:r>
        <w:t>1.975.100</w:t>
      </w:r>
    </w:p>
    <w:p>
      <w:r>
        <w:t>1.063.841</w:t>
      </w:r>
    </w:p>
    <w:p>
      <w:r>
        <w:t>141.000</w:t>
      </w:r>
    </w:p>
    <w:p>
      <w:r>
        <w:t>6.270</w:t>
      </w:r>
    </w:p>
    <w:p>
      <w:r>
        <w:t>6.270</w:t>
      </w:r>
    </w:p>
    <w:p>
      <w:r>
        <w:t>6.270</w:t>
      </w:r>
    </w:p>
    <w:p>
      <w:r>
        <w:t>0,2%</w:t>
      </w:r>
    </w:p>
    <w:p>
      <w:r>
        <w:t>0,2%</w:t>
      </w:r>
    </w:p>
    <w:p>
      <w:r>
        <w:t>0,6%</w:t>
      </w:r>
    </w:p>
    <w:p>
      <w:r>
        <w:t>10</w:t>
      </w:r>
    </w:p>
    <w:p>
      <w:r>
        <w:t>Lai Châu</w:t>
      </w:r>
    </w:p>
    <w:p>
      <w:r>
        <w:t>2.603.999</w:t>
      </w:r>
    </w:p>
    <w:p>
      <w:r>
        <w:t>2.603.999</w:t>
      </w:r>
    </w:p>
    <w:p>
      <w:r>
        <w:t>143.000</w:t>
      </w:r>
    </w:p>
    <w:p>
      <w:r>
        <w:t>1.579.200</w:t>
      </w:r>
    </w:p>
    <w:p>
      <w:r>
        <w:t>881.799</w:t>
      </w:r>
    </w:p>
    <w:p>
      <w:r>
        <w:t>511.500</w:t>
      </w:r>
    </w:p>
    <w:p>
      <w:r>
        <w:t>511.500</w:t>
      </w:r>
    </w:p>
    <w:p>
      <w:r>
        <w:t>143.000</w:t>
      </w:r>
    </w:p>
    <w:p>
      <w:r>
        <w:t>368.500</w:t>
      </w:r>
    </w:p>
    <w:p>
      <w:r>
        <w:t>19,6%</w:t>
      </w:r>
    </w:p>
    <w:p>
      <w:r>
        <w:t>19,6%</w:t>
      </w:r>
    </w:p>
    <w:p>
      <w:r>
        <w:t>100,0%</w:t>
      </w:r>
    </w:p>
    <w:p>
      <w:r>
        <w:t>23,3%</w:t>
      </w:r>
    </w:p>
    <w:p>
      <w:r>
        <w:t>11</w:t>
      </w:r>
    </w:p>
    <w:p>
      <w:r>
        <w:t>Thành phố Hải Phòng</w:t>
      </w:r>
    </w:p>
    <w:p>
      <w:r>
        <w:t>1.358.970</w:t>
      </w:r>
    </w:p>
    <w:p>
      <w:r>
        <w:t>1.186.300</w:t>
      </w:r>
    </w:p>
    <w:p>
      <w:r>
        <w:t>242.000</w:t>
      </w:r>
    </w:p>
    <w:p>
      <w:r>
        <w:t>144.300</w:t>
      </w:r>
    </w:p>
    <w:p>
      <w:r>
        <w:t>172.670</w:t>
      </w:r>
    </w:p>
    <w:p>
      <w:r>
        <w:t>242.000</w:t>
      </w:r>
    </w:p>
    <w:p>
      <w:r>
        <w:t>242.000</w:t>
      </w:r>
    </w:p>
    <w:p>
      <w:r>
        <w:t>242000</w:t>
      </w:r>
    </w:p>
    <w:p>
      <w:r>
        <w:t>17,8%</w:t>
      </w:r>
    </w:p>
    <w:p>
      <w:r>
        <w:t>20,4%</w:t>
      </w:r>
    </w:p>
    <w:p>
      <w:r>
        <w:t>100,0%</w:t>
      </w:r>
    </w:p>
    <w:p>
      <w:r>
        <w:t>12</w:t>
      </w:r>
    </w:p>
    <w:p>
      <w:r>
        <w:t>Quảng Ninh</w:t>
      </w:r>
    </w:p>
    <w:p>
      <w:r>
        <w:t>1.271.437</w:t>
      </w:r>
    </w:p>
    <w:p>
      <w:r>
        <w:t>538.400</w:t>
      </w:r>
    </w:p>
    <w:p>
      <w:r>
        <w:t>538.400</w:t>
      </w:r>
    </w:p>
    <w:p>
      <w:r>
        <w:t>731.037</w:t>
      </w:r>
    </w:p>
    <w:p>
      <w:r>
        <w:t>687.050</w:t>
      </w:r>
    </w:p>
    <w:p>
      <w:r>
        <w:t>687.050</w:t>
      </w:r>
    </w:p>
    <w:p>
      <w:r>
        <w:t>54,0%</w:t>
      </w:r>
    </w:p>
    <w:p>
      <w:r>
        <w:t>93,7%</w:t>
      </w:r>
    </w:p>
    <w:p>
      <w:r>
        <w:t>13</w:t>
      </w:r>
    </w:p>
    <w:p>
      <w:r>
        <w:t>Hải Dương</w:t>
      </w:r>
    </w:p>
    <w:p>
      <w:r>
        <w:t>1.089.699</w:t>
      </w:r>
    </w:p>
    <w:p>
      <w:r>
        <w:t>969.699</w:t>
      </w:r>
    </w:p>
    <w:p>
      <w:r>
        <w:t>304.999</w:t>
      </w:r>
    </w:p>
    <w:p>
      <w:r>
        <w:t>664.700</w:t>
      </w:r>
    </w:p>
    <w:p>
      <w:r>
        <w:t>120.000</w:t>
      </w:r>
    </w:p>
    <w:p>
      <w:r>
        <w:t>235.000</w:t>
      </w:r>
    </w:p>
    <w:p>
      <w:r>
        <w:t>235.000</w:t>
      </w:r>
    </w:p>
    <w:p>
      <w:r>
        <w:t>235.000</w:t>
      </w:r>
    </w:p>
    <w:p>
      <w:r>
        <w:t>21,6%</w:t>
      </w:r>
    </w:p>
    <w:p>
      <w:r>
        <w:t>24,2%</w:t>
      </w:r>
    </w:p>
    <w:p>
      <w:r>
        <w:t>77,0%</w:t>
      </w:r>
    </w:p>
    <w:p>
      <w:r>
        <w:t>14</w:t>
      </w:r>
    </w:p>
    <w:p>
      <w:r>
        <w:t>Hưng Yên</w:t>
      </w:r>
    </w:p>
    <w:p>
      <w:r>
        <w:t>2.447.100</w:t>
      </w:r>
    </w:p>
    <w:p>
      <w:r>
        <w:t>2.447.100</w:t>
      </w:r>
    </w:p>
    <w:p>
      <w:r>
        <w:t>126.000</w:t>
      </w:r>
    </w:p>
    <w:p>
      <w:r>
        <w:t>2.321.100</w:t>
      </w:r>
    </w:p>
    <w:p>
      <w:r>
        <w:t>1.996.000</w:t>
      </w:r>
    </w:p>
    <w:p>
      <w:r>
        <w:t>1.996.000</w:t>
      </w:r>
    </w:p>
    <w:p>
      <w:r>
        <w:t>126.000</w:t>
      </w:r>
    </w:p>
    <w:p>
      <w:r>
        <w:t>1.870.000</w:t>
      </w:r>
    </w:p>
    <w:p>
      <w:r>
        <w:t>81,6%</w:t>
      </w:r>
    </w:p>
    <w:p>
      <w:r>
        <w:t>81,6%</w:t>
      </w:r>
    </w:p>
    <w:p>
      <w:r>
        <w:t>100,0%</w:t>
      </w:r>
    </w:p>
    <w:p>
      <w:r>
        <w:t>80,6%</w:t>
      </w:r>
    </w:p>
    <w:p>
      <w:r>
        <w:t>15</w:t>
      </w:r>
    </w:p>
    <w:p>
      <w:r>
        <w:t>Bắc Ninh</w:t>
      </w:r>
    </w:p>
    <w:p>
      <w:r>
        <w:t>2.551.700</w:t>
      </w:r>
    </w:p>
    <w:p>
      <w:r>
        <w:t>2.551.700</w:t>
      </w:r>
    </w:p>
    <w:p>
      <w:r>
        <w:t>1.120.000</w:t>
      </w:r>
    </w:p>
    <w:p>
      <w:r>
        <w:t>1.431.700</w:t>
      </w:r>
    </w:p>
    <w:p>
      <w:r>
        <w:t>1.220.000</w:t>
      </w:r>
    </w:p>
    <w:p>
      <w:r>
        <w:t>1.220.000</w:t>
      </w:r>
    </w:p>
    <w:p>
      <w:r>
        <w:t>220.000</w:t>
      </w:r>
    </w:p>
    <w:p>
      <w:r>
        <w:t>1.000.000</w:t>
      </w:r>
    </w:p>
    <w:p>
      <w:r>
        <w:t>47,8%</w:t>
      </w:r>
    </w:p>
    <w:p>
      <w:r>
        <w:t>47,8%</w:t>
      </w:r>
    </w:p>
    <w:p>
      <w:r>
        <w:t>19,6%</w:t>
      </w:r>
    </w:p>
    <w:p>
      <w:r>
        <w:t>69,8%</w:t>
      </w:r>
    </w:p>
    <w:p>
      <w:r>
        <w:t>16</w:t>
      </w:r>
    </w:p>
    <w:p>
      <w:r>
        <w:t>Thái Bình</w:t>
      </w:r>
    </w:p>
    <w:p>
      <w:r>
        <w:t>1.505.531</w:t>
      </w:r>
    </w:p>
    <w:p>
      <w:r>
        <w:t>1.454.984</w:t>
      </w:r>
    </w:p>
    <w:p>
      <w:r>
        <w:t>310.000</w:t>
      </w:r>
    </w:p>
    <w:p>
      <w:r>
        <w:t>991.000</w:t>
      </w:r>
    </w:p>
    <w:p>
      <w:r>
        <w:t>153.984</w:t>
      </w:r>
    </w:p>
    <w:p>
      <w:r>
        <w:t>50.547</w:t>
      </w:r>
    </w:p>
    <w:p>
      <w:r>
        <w:t>24.138</w:t>
      </w:r>
    </w:p>
    <w:p>
      <w:r>
        <w:t>24.138</w:t>
      </w:r>
    </w:p>
    <w:p>
      <w:r>
        <w:t>24.138</w:t>
      </w:r>
    </w:p>
    <w:p>
      <w:r>
        <w:t>1,6%</w:t>
      </w:r>
    </w:p>
    <w:p>
      <w:r>
        <w:t>1,7%</w:t>
      </w:r>
    </w:p>
    <w:p>
      <w:r>
        <w:t>15,7%</w:t>
      </w:r>
    </w:p>
    <w:p>
      <w:r>
        <w:t>17</w:t>
      </w:r>
    </w:p>
    <w:p>
      <w:r>
        <w:t>Thanh Hóa</w:t>
      </w:r>
    </w:p>
    <w:p>
      <w:r>
        <w:t>3.699.915</w:t>
      </w:r>
    </w:p>
    <w:p>
      <w:r>
        <w:t>3.268.849</w:t>
      </w:r>
    </w:p>
    <w:p>
      <w:r>
        <w:t>937.000</w:t>
      </w:r>
    </w:p>
    <w:p>
      <w:r>
        <w:t>1.034.000</w:t>
      </w:r>
    </w:p>
    <w:p>
      <w:r>
        <w:t>1.297.849</w:t>
      </w:r>
    </w:p>
    <w:p>
      <w:r>
        <w:t>431.066</w:t>
      </w:r>
    </w:p>
    <w:p>
      <w:r>
        <w:t>547.090</w:t>
      </w:r>
    </w:p>
    <w:p>
      <w:r>
        <w:t>547.090</w:t>
      </w:r>
    </w:p>
    <w:p>
      <w:r>
        <w:t>150.001</w:t>
      </w:r>
    </w:p>
    <w:p>
      <w:r>
        <w:t>397.089</w:t>
      </w:r>
    </w:p>
    <w:p>
      <w:r>
        <w:t>14,8%</w:t>
      </w:r>
    </w:p>
    <w:p>
      <w:r>
        <w:t>16,7%</w:t>
      </w:r>
    </w:p>
    <w:p>
      <w:r>
        <w:t>16,0%</w:t>
      </w:r>
    </w:p>
    <w:p>
      <w:r>
        <w:t>30,6%</w:t>
      </w:r>
    </w:p>
    <w:p>
      <w:r>
        <w:t>18</w:t>
      </w:r>
    </w:p>
    <w:p>
      <w:r>
        <w:t>Quảng Trị</w:t>
      </w:r>
    </w:p>
    <w:p>
      <w:r>
        <w:t>1.760.733</w:t>
      </w:r>
    </w:p>
    <w:p>
      <w:r>
        <w:t>1.350.817</w:t>
      </w:r>
    </w:p>
    <w:p>
      <w:r>
        <w:t>161,000</w:t>
      </w:r>
    </w:p>
    <w:p>
      <w:r>
        <w:t>821.700</w:t>
      </w:r>
    </w:p>
    <w:p>
      <w:r>
        <w:t>368.117</w:t>
      </w:r>
    </w:p>
    <w:p>
      <w:r>
        <w:t>409.916</w:t>
      </w:r>
    </w:p>
    <w:p>
      <w:r>
        <w:t>60.000</w:t>
      </w:r>
    </w:p>
    <w:p>
      <w:r>
        <w:t>60.000</w:t>
      </w:r>
    </w:p>
    <w:p>
      <w:r>
        <w:t>3,4%</w:t>
      </w:r>
    </w:p>
    <w:p>
      <w:r>
        <w:t>14,6%</w:t>
      </w:r>
    </w:p>
    <w:p>
      <w:r>
        <w:t>19</w:t>
      </w:r>
    </w:p>
    <w:p>
      <w:r>
        <w:t>Thành phố Đà Nẵng</w:t>
      </w:r>
    </w:p>
    <w:p>
      <w:r>
        <w:t>563.000</w:t>
      </w:r>
    </w:p>
    <w:p>
      <w:r>
        <w:t>563.000</w:t>
      </w:r>
    </w:p>
    <w:p>
      <w:r>
        <w:t>208.000</w:t>
      </w:r>
    </w:p>
    <w:p>
      <w:r>
        <w:t>355.000</w:t>
      </w:r>
    </w:p>
    <w:p>
      <w:r>
        <w:t>208.000</w:t>
      </w:r>
    </w:p>
    <w:p>
      <w:r>
        <w:t>208.000</w:t>
      </w:r>
    </w:p>
    <w:p>
      <w:r>
        <w:t>208.000</w:t>
      </w:r>
    </w:p>
    <w:p>
      <w:r>
        <w:t>36,9%</w:t>
      </w:r>
    </w:p>
    <w:p>
      <w:r>
        <w:t>36,9%</w:t>
      </w:r>
    </w:p>
    <w:p>
      <w:r>
        <w:t>100,0%</w:t>
      </w:r>
    </w:p>
    <w:p>
      <w:r>
        <w:t>20</w:t>
      </w:r>
    </w:p>
    <w:p>
      <w:r>
        <w:t>Quảng Nam</w:t>
      </w:r>
    </w:p>
    <w:p>
      <w:r>
        <w:t>3.021.673</w:t>
      </w:r>
    </w:p>
    <w:p>
      <w:r>
        <w:t>2.589.660</w:t>
      </w:r>
    </w:p>
    <w:p>
      <w:r>
        <w:t>621.000</w:t>
      </w:r>
    </w:p>
    <w:p>
      <w:r>
        <w:t>1.072.900</w:t>
      </w:r>
    </w:p>
    <w:p>
      <w:r>
        <w:t>895.760</w:t>
      </w:r>
    </w:p>
    <w:p>
      <w:r>
        <w:t>432.013</w:t>
      </w:r>
    </w:p>
    <w:p>
      <w:r>
        <w:t>592.022</w:t>
      </w:r>
    </w:p>
    <w:p>
      <w:r>
        <w:t>160.009</w:t>
      </w:r>
    </w:p>
    <w:p>
      <w:r>
        <w:t>7.009</w:t>
      </w:r>
    </w:p>
    <w:p>
      <w:r>
        <w:t>153.000</w:t>
      </w:r>
    </w:p>
    <w:p>
      <w:r>
        <w:t>432.013</w:t>
      </w:r>
    </w:p>
    <w:p>
      <w:r>
        <w:t>19,6%</w:t>
      </w:r>
    </w:p>
    <w:p>
      <w:r>
        <w:t>6,2%</w:t>
      </w:r>
    </w:p>
    <w:p>
      <w:r>
        <w:t>1,1%</w:t>
      </w:r>
    </w:p>
    <w:p>
      <w:r>
        <w:t>14,3%</w:t>
      </w:r>
    </w:p>
    <w:p>
      <w:r>
        <w:t>21</w:t>
      </w:r>
    </w:p>
    <w:p>
      <w:r>
        <w:t>Quảng Ngãi</w:t>
      </w:r>
    </w:p>
    <w:p>
      <w:r>
        <w:t>2.421.635</w:t>
      </w:r>
    </w:p>
    <w:p>
      <w:r>
        <w:t>2.390.873</w:t>
      </w:r>
    </w:p>
    <w:p>
      <w:r>
        <w:t>631.000</w:t>
      </w:r>
    </w:p>
    <w:p>
      <w:r>
        <w:t>1.262.500</w:t>
      </w:r>
    </w:p>
    <w:p>
      <w:r>
        <w:t>497.373</w:t>
      </w:r>
    </w:p>
    <w:p>
      <w:r>
        <w:t>30.762</w:t>
      </w:r>
    </w:p>
    <w:p>
      <w:r>
        <w:t>514.304</w:t>
      </w:r>
    </w:p>
    <w:p>
      <w:r>
        <w:t>514.304</w:t>
      </w:r>
    </w:p>
    <w:p>
      <w:r>
        <w:t>276.000</w:t>
      </w:r>
    </w:p>
    <w:p>
      <w:r>
        <w:t>238.304</w:t>
      </w:r>
    </w:p>
    <w:p>
      <w:r>
        <w:t>21,2%</w:t>
      </w:r>
    </w:p>
    <w:p>
      <w:r>
        <w:t>21,5%</w:t>
      </w:r>
    </w:p>
    <w:p>
      <w:r>
        <w:t>43,7%</w:t>
      </w:r>
    </w:p>
    <w:p>
      <w:r>
        <w:t>18,9%</w:t>
      </w:r>
    </w:p>
    <w:p>
      <w:r>
        <w:t>22</w:t>
      </w:r>
    </w:p>
    <w:p>
      <w:r>
        <w:t>Bình Định</w:t>
      </w:r>
    </w:p>
    <w:p>
      <w:r>
        <w:t>2.576.650</w:t>
      </w:r>
    </w:p>
    <w:p>
      <w:r>
        <w:t>2.406.268</w:t>
      </w:r>
    </w:p>
    <w:p>
      <w:r>
        <w:t>353.000</w:t>
      </w:r>
    </w:p>
    <w:p>
      <w:r>
        <w:t>1716.100</w:t>
      </w:r>
    </w:p>
    <w:p>
      <w:r>
        <w:t>337 168</w:t>
      </w:r>
    </w:p>
    <w:p>
      <w:r>
        <w:t>170.382</w:t>
      </w:r>
    </w:p>
    <w:p>
      <w:r>
        <w:t>507.550</w:t>
      </w:r>
    </w:p>
    <w:p>
      <w:r>
        <w:t>337.168</w:t>
      </w:r>
    </w:p>
    <w:p>
      <w:r>
        <w:t>337.168</w:t>
      </w:r>
    </w:p>
    <w:p>
      <w:r>
        <w:t>170.382</w:t>
      </w:r>
    </w:p>
    <w:p>
      <w:r>
        <w:t>19,7%</w:t>
      </w:r>
    </w:p>
    <w:p>
      <w:r>
        <w:t>14,0%</w:t>
      </w:r>
    </w:p>
    <w:p>
      <w:r>
        <w:t>100,0%</w:t>
      </w:r>
    </w:p>
    <w:p>
      <w:r>
        <w:t>100,0%</w:t>
      </w:r>
    </w:p>
    <w:p>
      <w:r>
        <w:t>23</w:t>
      </w:r>
    </w:p>
    <w:p>
      <w:r>
        <w:t>Phú Yên</w:t>
      </w:r>
    </w:p>
    <w:p>
      <w:r>
        <w:t>1.706.745</w:t>
      </w:r>
    </w:p>
    <w:p>
      <w:r>
        <w:t>1.434.209</w:t>
      </w:r>
    </w:p>
    <w:p>
      <w:r>
        <w:t>383.000</w:t>
      </w:r>
    </w:p>
    <w:p>
      <w:r>
        <w:t>879.300</w:t>
      </w:r>
    </w:p>
    <w:p>
      <w:r>
        <w:t>171 909</w:t>
      </w:r>
    </w:p>
    <w:p>
      <w:r>
        <w:t>272.536</w:t>
      </w:r>
    </w:p>
    <w:p>
      <w:r>
        <w:t>444.498</w:t>
      </w:r>
    </w:p>
    <w:p>
      <w:r>
        <w:t>203.000</w:t>
      </w:r>
    </w:p>
    <w:p>
      <w:r>
        <w:t>153.000</w:t>
      </w:r>
    </w:p>
    <w:p>
      <w:r>
        <w:t>50.000</w:t>
      </w:r>
    </w:p>
    <w:p>
      <w:r>
        <w:t>241 498</w:t>
      </w:r>
    </w:p>
    <w:p>
      <w:r>
        <w:t>26,0%</w:t>
      </w:r>
    </w:p>
    <w:p>
      <w:r>
        <w:t>14,2%</w:t>
      </w:r>
    </w:p>
    <w:p>
      <w:r>
        <w:t>39,9%</w:t>
      </w:r>
    </w:p>
    <w:p>
      <w:r>
        <w:t>5,7%</w:t>
      </w:r>
    </w:p>
    <w:p>
      <w:r>
        <w:t>88,6%</w:t>
      </w:r>
    </w:p>
    <w:p>
      <w:r>
        <w:t>24</w:t>
      </w:r>
    </w:p>
    <w:p>
      <w:r>
        <w:t>Khánh Hòa</w:t>
      </w:r>
    </w:p>
    <w:p>
      <w:r>
        <w:t>1.977.515</w:t>
      </w:r>
    </w:p>
    <w:p>
      <w:r>
        <w:t>1.724.853</w:t>
      </w:r>
    </w:p>
    <w:p>
      <w:r>
        <w:t>952.200</w:t>
      </w:r>
    </w:p>
    <w:p>
      <w:r>
        <w:t>536.900</w:t>
      </w:r>
    </w:p>
    <w:p>
      <w:r>
        <w:t>235.753</w:t>
      </w:r>
    </w:p>
    <w:p>
      <w:r>
        <w:t>252.662</w:t>
      </w:r>
    </w:p>
    <w:p>
      <w:r>
        <w:t>314.697</w:t>
      </w:r>
    </w:p>
    <w:p>
      <w:r>
        <w:t>314 697</w:t>
      </w:r>
    </w:p>
    <w:p>
      <w:r>
        <w:t>286.200</w:t>
      </w:r>
    </w:p>
    <w:p>
      <w:r>
        <w:t>28.497</w:t>
      </w:r>
    </w:p>
    <w:p>
      <w:r>
        <w:t>15,9%</w:t>
      </w:r>
    </w:p>
    <w:p>
      <w:r>
        <w:t>18,2%</w:t>
      </w:r>
    </w:p>
    <w:p>
      <w:r>
        <w:t>30,1%</w:t>
      </w:r>
    </w:p>
    <w:p>
      <w:r>
        <w:t>12,1%</w:t>
      </w:r>
    </w:p>
    <w:p>
      <w:r>
        <w:t>25</w:t>
      </w:r>
    </w:p>
    <w:p>
      <w:r>
        <w:t>Ninh Thuận</w:t>
      </w:r>
    </w:p>
    <w:p>
      <w:r>
        <w:t>2.173.265</w:t>
      </w:r>
    </w:p>
    <w:p>
      <w:r>
        <w:t>1.656.265</w:t>
      </w:r>
    </w:p>
    <w:p>
      <w:r>
        <w:t>407.000</w:t>
      </w:r>
    </w:p>
    <w:p>
      <w:r>
        <w:t>971.700</w:t>
      </w:r>
    </w:p>
    <w:p>
      <w:r>
        <w:t>277.565</w:t>
      </w:r>
    </w:p>
    <w:p>
      <w:r>
        <w:t>517.000</w:t>
      </w:r>
    </w:p>
    <w:p>
      <w:r>
        <w:t>307.000</w:t>
      </w:r>
    </w:p>
    <w:p>
      <w:r>
        <w:t>307.000</w:t>
      </w:r>
    </w:p>
    <w:p>
      <w:r>
        <w:t>307.000</w:t>
      </w:r>
    </w:p>
    <w:p>
      <w:r>
        <w:t>14,1%</w:t>
      </w:r>
    </w:p>
    <w:p>
      <w:r>
        <w:t>18,5%</w:t>
      </w:r>
    </w:p>
    <w:p>
      <w:r>
        <w:t>75,4%</w:t>
      </w:r>
    </w:p>
    <w:p>
      <w:r>
        <w:t>26</w:t>
      </w:r>
    </w:p>
    <w:p>
      <w:r>
        <w:t>Bình Thuận</w:t>
      </w:r>
    </w:p>
    <w:p>
      <w:r>
        <w:t>1.834.900</w:t>
      </w:r>
    </w:p>
    <w:p>
      <w:r>
        <w:t>1.700.430</w:t>
      </w:r>
    </w:p>
    <w:p>
      <w:r>
        <w:t>177 000</w:t>
      </w:r>
    </w:p>
    <w:p>
      <w:r>
        <w:t>1.316.100</w:t>
      </w:r>
    </w:p>
    <w:p>
      <w:r>
        <w:t>207.330</w:t>
      </w:r>
    </w:p>
    <w:p>
      <w:r>
        <w:t>134.470</w:t>
      </w:r>
    </w:p>
    <w:p>
      <w:r>
        <w:t>518.800</w:t>
      </w:r>
    </w:p>
    <w:p>
      <w:r>
        <w:t>384.330</w:t>
      </w:r>
    </w:p>
    <w:p>
      <w:r>
        <w:t>177.000</w:t>
      </w:r>
    </w:p>
    <w:p>
      <w:r>
        <w:t>207.330</w:t>
      </w:r>
    </w:p>
    <w:p>
      <w:r>
        <w:t>134.470</w:t>
      </w:r>
    </w:p>
    <w:p>
      <w:r>
        <w:t>28,3%</w:t>
      </w:r>
    </w:p>
    <w:p>
      <w:r>
        <w:t>22,6%</w:t>
      </w:r>
    </w:p>
    <w:p>
      <w:r>
        <w:t>100,0%</w:t>
      </w:r>
    </w:p>
    <w:p>
      <w:r>
        <w:t>100,0%</w:t>
      </w:r>
    </w:p>
    <w:p>
      <w:r>
        <w:t>100,0%</w:t>
      </w:r>
    </w:p>
    <w:p>
      <w:r>
        <w:t>27</w:t>
      </w:r>
    </w:p>
    <w:p>
      <w:r>
        <w:t>Đắk Lắk</w:t>
      </w:r>
    </w:p>
    <w:p>
      <w:r>
        <w:t>3.302.059</w:t>
      </w:r>
    </w:p>
    <w:p>
      <w:r>
        <w:t>3.098.059</w:t>
      </w:r>
    </w:p>
    <w:p>
      <w:r>
        <w:t>1.095.000</w:t>
      </w:r>
    </w:p>
    <w:p>
      <w:r>
        <w:t>1 154.200</w:t>
      </w:r>
    </w:p>
    <w:p>
      <w:r>
        <w:t>848.859</w:t>
      </w:r>
    </w:p>
    <w:p>
      <w:r>
        <w:t>204.000</w:t>
      </w:r>
    </w:p>
    <w:p>
      <w:r>
        <w:t>1.166.479</w:t>
      </w:r>
    </w:p>
    <w:p>
      <w:r>
        <w:t>1.166.479</w:t>
      </w:r>
    </w:p>
    <w:p>
      <w:r>
        <w:t>686.000</w:t>
      </w:r>
    </w:p>
    <w:p>
      <w:r>
        <w:t>25.000</w:t>
      </w:r>
    </w:p>
    <w:p>
      <w:r>
        <w:t>455.479</w:t>
      </w:r>
    </w:p>
    <w:p>
      <w:r>
        <w:t>35,3%</w:t>
      </w:r>
    </w:p>
    <w:p>
      <w:r>
        <w:t>37,7%</w:t>
      </w:r>
    </w:p>
    <w:p>
      <w:r>
        <w:t>62,6%</w:t>
      </w:r>
    </w:p>
    <w:p>
      <w:r>
        <w:t>2,2%</w:t>
      </w:r>
    </w:p>
    <w:p>
      <w:r>
        <w:t>53,7%</w:t>
      </w:r>
    </w:p>
    <w:p>
      <w:r>
        <w:t>28</w:t>
      </w:r>
    </w:p>
    <w:p>
      <w:r>
        <w:t>Đắk Nông</w:t>
      </w:r>
    </w:p>
    <w:p>
      <w:r>
        <w:t>2.049.620</w:t>
      </w:r>
    </w:p>
    <w:p>
      <w:r>
        <w:t>1.923.890</w:t>
      </w:r>
    </w:p>
    <w:p>
      <w:r>
        <w:t>262.000</w:t>
      </w:r>
    </w:p>
    <w:p>
      <w:r>
        <w:t>1.115.600</w:t>
      </w:r>
    </w:p>
    <w:p>
      <w:r>
        <w:t>546.290</w:t>
      </w:r>
    </w:p>
    <w:p>
      <w:r>
        <w:t>125.730</w:t>
      </w:r>
    </w:p>
    <w:p>
      <w:r>
        <w:t>85.851</w:t>
      </w:r>
    </w:p>
    <w:p>
      <w:r>
        <w:t>7.121</w:t>
      </w:r>
    </w:p>
    <w:p>
      <w:r>
        <w:t>7.121</w:t>
      </w:r>
    </w:p>
    <w:p>
      <w:r>
        <w:t>78.730</w:t>
      </w:r>
    </w:p>
    <w:p>
      <w:r>
        <w:t>4,2%</w:t>
      </w:r>
    </w:p>
    <w:p>
      <w:r>
        <w:t>0,4%</w:t>
      </w:r>
    </w:p>
    <w:p>
      <w:r>
        <w:t>2,7%</w:t>
      </w:r>
    </w:p>
    <w:p>
      <w:r>
        <w:t>62,6%</w:t>
      </w:r>
    </w:p>
    <w:p>
      <w:r>
        <w:t>29</w:t>
      </w:r>
    </w:p>
    <w:p>
      <w:r>
        <w:t>Gia Lai</w:t>
      </w:r>
    </w:p>
    <w:p>
      <w:r>
        <w:t>2.238.690</w:t>
      </w:r>
    </w:p>
    <w:p>
      <w:r>
        <w:t>2.238.690</w:t>
      </w:r>
    </w:p>
    <w:p>
      <w:r>
        <w:t>362.000</w:t>
      </w:r>
    </w:p>
    <w:p>
      <w:r>
        <w:t>1.137.200</w:t>
      </w:r>
    </w:p>
    <w:p>
      <w:r>
        <w:t>739.490</w:t>
      </w:r>
    </w:p>
    <w:p>
      <w:r>
        <w:t>300.857</w:t>
      </w:r>
    </w:p>
    <w:p>
      <w:r>
        <w:t>300.857</w:t>
      </w:r>
    </w:p>
    <w:p>
      <w:r>
        <w:t>180.000</w:t>
      </w:r>
    </w:p>
    <w:p>
      <w:r>
        <w:t>120.857</w:t>
      </w:r>
    </w:p>
    <w:p>
      <w:r>
        <w:t>13,4%</w:t>
      </w:r>
    </w:p>
    <w:p>
      <w:r>
        <w:t>13,4%</w:t>
      </w:r>
    </w:p>
    <w:p>
      <w:r>
        <w:t>15,8%</w:t>
      </w:r>
    </w:p>
    <w:p>
      <w:r>
        <w:t>16,3%</w:t>
      </w:r>
    </w:p>
    <w:p>
      <w:r>
        <w:t>30</w:t>
      </w:r>
    </w:p>
    <w:p>
      <w:r>
        <w:t>Lâm Đồng</w:t>
      </w:r>
    </w:p>
    <w:p>
      <w:r>
        <w:t>2.412.880</w:t>
      </w:r>
    </w:p>
    <w:p>
      <w:r>
        <w:t>2.262.880</w:t>
      </w:r>
    </w:p>
    <w:p>
      <w:r>
        <w:t>255.100</w:t>
      </w:r>
    </w:p>
    <w:p>
      <w:r>
        <w:t>1.733.400</w:t>
      </w:r>
    </w:p>
    <w:p>
      <w:r>
        <w:t>274.380</w:t>
      </w:r>
    </w:p>
    <w:p>
      <w:r>
        <w:t>150.000</w:t>
      </w:r>
    </w:p>
    <w:p>
      <w:r>
        <w:t>400.000</w:t>
      </w:r>
    </w:p>
    <w:p>
      <w:r>
        <w:t>400.000</w:t>
      </w:r>
    </w:p>
    <w:p>
      <w:r>
        <w:t>400.000</w:t>
      </w:r>
    </w:p>
    <w:p>
      <w:r>
        <w:t>16,6%</w:t>
      </w:r>
    </w:p>
    <w:p>
      <w:r>
        <w:t>17,7%</w:t>
      </w:r>
    </w:p>
    <w:p>
      <w:r>
        <w:t>23,1%</w:t>
      </w:r>
    </w:p>
    <w:p>
      <w:r>
        <w:t>31</w:t>
      </w:r>
    </w:p>
    <w:p>
      <w:r>
        <w:t>Thành phố Hồ Chí Minh</w:t>
      </w:r>
    </w:p>
    <w:p>
      <w:r>
        <w:t>15.292.981</w:t>
      </w:r>
    </w:p>
    <w:p>
      <w:r>
        <w:t>13.880.400</w:t>
      </w:r>
    </w:p>
    <w:p>
      <w:r>
        <w:t>296.000</w:t>
      </w:r>
    </w:p>
    <w:p>
      <w:r>
        <w:t>13.584.400</w:t>
      </w:r>
    </w:p>
    <w:p>
      <w:r>
        <w:t>1.412.581</w:t>
      </w:r>
    </w:p>
    <w:p>
      <w:r>
        <w:t>296 000</w:t>
      </w:r>
    </w:p>
    <w:p>
      <w:r>
        <w:t>296.000</w:t>
      </w:r>
    </w:p>
    <w:p>
      <w:r>
        <w:t>296.000</w:t>
      </w:r>
    </w:p>
    <w:p>
      <w:r>
        <w:t>1,9%</w:t>
      </w:r>
    </w:p>
    <w:p>
      <w:r>
        <w:t>2,1%</w:t>
      </w:r>
    </w:p>
    <w:p>
      <w:r>
        <w:t>100,0%</w:t>
      </w:r>
    </w:p>
    <w:p>
      <w:r>
        <w:t>32</w:t>
      </w:r>
    </w:p>
    <w:p>
      <w:r>
        <w:t>Đồng Nai</w:t>
      </w:r>
    </w:p>
    <w:p>
      <w:r>
        <w:t>1.934.800</w:t>
      </w:r>
    </w:p>
    <w:p>
      <w:r>
        <w:t>1.934.800</w:t>
      </w:r>
    </w:p>
    <w:p>
      <w:r>
        <w:t>1.336.000</w:t>
      </w:r>
    </w:p>
    <w:p>
      <w:r>
        <w:t>598.800</w:t>
      </w:r>
    </w:p>
    <w:p>
      <w:r>
        <w:t>1.406.000</w:t>
      </w:r>
    </w:p>
    <w:p>
      <w:r>
        <w:t>1.406.000</w:t>
      </w:r>
    </w:p>
    <w:p>
      <w:r>
        <w:t>1.336.000</w:t>
      </w:r>
    </w:p>
    <w:p>
      <w:r>
        <w:t>70.000</w:t>
      </w:r>
    </w:p>
    <w:p>
      <w:r>
        <w:t>72,7%</w:t>
      </w:r>
    </w:p>
    <w:p>
      <w:r>
        <w:t>72,7%</w:t>
      </w:r>
    </w:p>
    <w:p>
      <w:r>
        <w:t>100,0%</w:t>
      </w:r>
    </w:p>
    <w:p>
      <w:r>
        <w:t>11,7%</w:t>
      </w:r>
    </w:p>
    <w:p>
      <w:r>
        <w:t>33</w:t>
      </w:r>
    </w:p>
    <w:p>
      <w:r>
        <w:t>Bình Dương</w:t>
      </w:r>
    </w:p>
    <w:p>
      <w:r>
        <w:t>3.142.500</w:t>
      </w:r>
    </w:p>
    <w:p>
      <w:r>
        <w:t>3.142.500</w:t>
      </w:r>
    </w:p>
    <w:p>
      <w:r>
        <w:t>35.000</w:t>
      </w:r>
    </w:p>
    <w:p>
      <w:r>
        <w:t>3.107.500</w:t>
      </w:r>
    </w:p>
    <w:p>
      <w:r>
        <w:t>2.124.935</w:t>
      </w:r>
    </w:p>
    <w:p>
      <w:r>
        <w:t>2.124.935</w:t>
      </w:r>
    </w:p>
    <w:p>
      <w:r>
        <w:t>24.935</w:t>
      </w:r>
    </w:p>
    <w:p>
      <w:r>
        <w:t>2.100.000</w:t>
      </w:r>
    </w:p>
    <w:p>
      <w:r>
        <w:t>67,6%</w:t>
      </w:r>
    </w:p>
    <w:p>
      <w:r>
        <w:t>67,6%</w:t>
      </w:r>
    </w:p>
    <w:p>
      <w:r>
        <w:t>71,2%</w:t>
      </w:r>
    </w:p>
    <w:p>
      <w:r>
        <w:t>67,6%</w:t>
      </w:r>
    </w:p>
    <w:p>
      <w:r>
        <w:t>34</w:t>
      </w:r>
    </w:p>
    <w:p>
      <w:r>
        <w:t>Bình Phước</w:t>
      </w:r>
    </w:p>
    <w:p>
      <w:r>
        <w:t>998.121</w:t>
      </w:r>
    </w:p>
    <w:p>
      <w:r>
        <w:t>998.121</w:t>
      </w:r>
    </w:p>
    <w:p>
      <w:r>
        <w:t>174.000</w:t>
      </w:r>
    </w:p>
    <w:p>
      <w:r>
        <w:t>470.000</w:t>
      </w:r>
    </w:p>
    <w:p>
      <w:r>
        <w:t>354.121</w:t>
      </w:r>
    </w:p>
    <w:p>
      <w:r>
        <w:t>174.000</w:t>
      </w:r>
    </w:p>
    <w:p>
      <w:r>
        <w:t>174.000</w:t>
      </w:r>
    </w:p>
    <w:p>
      <w:r>
        <w:t>174.000</w:t>
      </w:r>
    </w:p>
    <w:p>
      <w:r>
        <w:t>17,4%</w:t>
      </w:r>
    </w:p>
    <w:p>
      <w:r>
        <w:t>17,4%</w:t>
      </w:r>
    </w:p>
    <w:p>
      <w:r>
        <w:t>100,0%</w:t>
      </w:r>
    </w:p>
    <w:p>
      <w:r>
        <w:t>35</w:t>
      </w:r>
    </w:p>
    <w:p>
      <w:r>
        <w:t>Tây Ninh</w:t>
      </w:r>
    </w:p>
    <w:p>
      <w:r>
        <w:t>1.264.598</w:t>
      </w:r>
    </w:p>
    <w:p>
      <w:r>
        <w:t>999.361</w:t>
      </w:r>
    </w:p>
    <w:p>
      <w:r>
        <w:t>130.000</w:t>
      </w:r>
    </w:p>
    <w:p>
      <w:r>
        <w:t>744.700</w:t>
      </w:r>
    </w:p>
    <w:p>
      <w:r>
        <w:t>124.661</w:t>
      </w:r>
    </w:p>
    <w:p>
      <w:r>
        <w:t>265.237</w:t>
      </w:r>
    </w:p>
    <w:p>
      <w:r>
        <w:t>315.266</w:t>
      </w:r>
    </w:p>
    <w:p>
      <w:r>
        <w:t>171.834</w:t>
      </w:r>
    </w:p>
    <w:p>
      <w:r>
        <w:t>112.000</w:t>
      </w:r>
    </w:p>
    <w:p>
      <w:r>
        <w:t>50.000</w:t>
      </w:r>
    </w:p>
    <w:p>
      <w:r>
        <w:t>9.834</w:t>
      </w:r>
    </w:p>
    <w:p>
      <w:r>
        <w:t>143.432</w:t>
      </w:r>
    </w:p>
    <w:p>
      <w:r>
        <w:t>24,9%</w:t>
      </w:r>
    </w:p>
    <w:p>
      <w:r>
        <w:t>17,2%</w:t>
      </w:r>
    </w:p>
    <w:p>
      <w:r>
        <w:t>86,2%</w:t>
      </w:r>
    </w:p>
    <w:p>
      <w:r>
        <w:t>6,7%</w:t>
      </w:r>
    </w:p>
    <w:p>
      <w:r>
        <w:t>7,9%</w:t>
      </w:r>
    </w:p>
    <w:p>
      <w:r>
        <w:t>36</w:t>
      </w:r>
    </w:p>
    <w:p>
      <w:r>
        <w:t>Long An</w:t>
      </w:r>
    </w:p>
    <w:p>
      <w:r>
        <w:t>2.904.621</w:t>
      </w:r>
    </w:p>
    <w:p>
      <w:r>
        <w:t>2.807.856</w:t>
      </w:r>
    </w:p>
    <w:p>
      <w:r>
        <w:t>541.000</w:t>
      </w:r>
    </w:p>
    <w:p>
      <w:r>
        <w:t>2.040.400</w:t>
      </w:r>
    </w:p>
    <w:p>
      <w:r>
        <w:t>226.456</w:t>
      </w:r>
    </w:p>
    <w:p>
      <w:r>
        <w:t>96.765</w:t>
      </w:r>
    </w:p>
    <w:p>
      <w:r>
        <w:t>171.000</w:t>
      </w:r>
    </w:p>
    <w:p>
      <w:r>
        <w:t>171.000</w:t>
      </w:r>
    </w:p>
    <w:p>
      <w:r>
        <w:t>171.000</w:t>
      </w:r>
    </w:p>
    <w:p>
      <w:r>
        <w:t>5,9%</w:t>
      </w:r>
    </w:p>
    <w:p>
      <w:r>
        <w:t>6,1%</w:t>
      </w:r>
    </w:p>
    <w:p>
      <w:r>
        <w:t>31,6%</w:t>
      </w:r>
    </w:p>
    <w:p>
      <w:r>
        <w:t>37</w:t>
      </w:r>
    </w:p>
    <w:p>
      <w:r>
        <w:t>Thành phố Cần Thơ</w:t>
      </w:r>
    </w:p>
    <w:p>
      <w:r>
        <w:t>2.730.250</w:t>
      </w:r>
    </w:p>
    <w:p>
      <w:r>
        <w:t>1.965.700</w:t>
      </w:r>
    </w:p>
    <w:p>
      <w:r>
        <w:t>1.095.000</w:t>
      </w:r>
    </w:p>
    <w:p>
      <w:r>
        <w:t>870.700</w:t>
      </w:r>
    </w:p>
    <w:p>
      <w:r>
        <w:t>764.550</w:t>
      </w:r>
    </w:p>
    <w:p>
      <w:r>
        <w:t>422.929</w:t>
      </w:r>
    </w:p>
    <w:p>
      <w:r>
        <w:t>422.929</w:t>
      </w:r>
    </w:p>
    <w:p>
      <w:r>
        <w:t>15,5%</w:t>
      </w:r>
    </w:p>
    <w:p>
      <w:r>
        <w:t>55,3%</w:t>
      </w:r>
    </w:p>
    <w:p>
      <w:r>
        <w:t>38</w:t>
      </w:r>
    </w:p>
    <w:p>
      <w:r>
        <w:t>Sóc Trăng</w:t>
      </w:r>
    </w:p>
    <w:p>
      <w:r>
        <w:t>2.964.686</w:t>
      </w:r>
    </w:p>
    <w:p>
      <w:r>
        <w:t>2.899 691</w:t>
      </w:r>
    </w:p>
    <w:p>
      <w:r>
        <w:t>1.253.000</w:t>
      </w:r>
    </w:p>
    <w:p>
      <w:r>
        <w:t>1.342 500</w:t>
      </w:r>
    </w:p>
    <w:p>
      <w:r>
        <w:t>304.191</w:t>
      </w:r>
    </w:p>
    <w:p>
      <w:r>
        <w:t>64.995</w:t>
      </w:r>
    </w:p>
    <w:p>
      <w:r>
        <w:t>41.954</w:t>
      </w:r>
    </w:p>
    <w:p>
      <w:r>
        <w:t>41.954</w:t>
      </w:r>
    </w:p>
    <w:p>
      <w:r>
        <w:t>41.954</w:t>
      </w:r>
    </w:p>
    <w:p>
      <w:r>
        <w:t>1,4%</w:t>
      </w:r>
    </w:p>
    <w:p>
      <w:r>
        <w:t>1,4%</w:t>
      </w:r>
    </w:p>
    <w:p>
      <w:r>
        <w:t>13,8%</w:t>
      </w:r>
    </w:p>
    <w:p>
      <w:r>
        <w:t>39</w:t>
      </w:r>
    </w:p>
    <w:p>
      <w:r>
        <w:t>An Giang</w:t>
      </w:r>
    </w:p>
    <w:p>
      <w:r>
        <w:t>3.882.709</w:t>
      </w:r>
    </w:p>
    <w:p>
      <w:r>
        <w:t>3.304.538</w:t>
      </w:r>
    </w:p>
    <w:p>
      <w:r>
        <w:t>1.596.000</w:t>
      </w:r>
    </w:p>
    <w:p>
      <w:r>
        <w:t>1.338.000</w:t>
      </w:r>
    </w:p>
    <w:p>
      <w:r>
        <w:t>370.538</w:t>
      </w:r>
    </w:p>
    <w:p>
      <w:r>
        <w:t>578.171</w:t>
      </w:r>
    </w:p>
    <w:p>
      <w:r>
        <w:t>55.971</w:t>
      </w:r>
    </w:p>
    <w:p>
      <w:r>
        <w:t>55.971</w:t>
      </w:r>
    </w:p>
    <w:p>
      <w:r>
        <w:t>55.971</w:t>
      </w:r>
    </w:p>
    <w:p>
      <w:r>
        <w:t>1,4%</w:t>
      </w:r>
    </w:p>
    <w:p>
      <w:r>
        <w:t>1,7%</w:t>
      </w:r>
    </w:p>
    <w:p>
      <w:r>
        <w:t>40</w:t>
      </w:r>
    </w:p>
    <w:p>
      <w:r>
        <w:t>Đồng Tháp</w:t>
      </w:r>
    </w:p>
    <w:p>
      <w:r>
        <w:t>2.417.971</w:t>
      </w:r>
    </w:p>
    <w:p>
      <w:r>
        <w:t>2.417.971</w:t>
      </w:r>
    </w:p>
    <w:p>
      <w:r>
        <w:t>1.170.500</w:t>
      </w:r>
    </w:p>
    <w:p>
      <w:r>
        <w:t>1.115.300</w:t>
      </w:r>
    </w:p>
    <w:p>
      <w:r>
        <w:t>132.171</w:t>
      </w:r>
    </w:p>
    <w:p>
      <w:r>
        <w:t>11.210</w:t>
      </w:r>
    </w:p>
    <w:p>
      <w:r>
        <w:t>11.210</w:t>
      </w:r>
    </w:p>
    <w:p>
      <w:r>
        <w:t>11.210</w:t>
      </w:r>
    </w:p>
    <w:p>
      <w:r>
        <w:t>0,5%</w:t>
      </w:r>
    </w:p>
    <w:p>
      <w:r>
        <w:t>0,5%</w:t>
      </w:r>
    </w:p>
    <w:p>
      <w:r>
        <w:t>8,5%</w:t>
      </w:r>
    </w:p>
    <w:p>
      <w:r>
        <w:t>41</w:t>
      </w:r>
    </w:p>
    <w:p>
      <w:r>
        <w:t>Kiên Giang</w:t>
      </w:r>
    </w:p>
    <w:p>
      <w:r>
        <w:t>1.815.547</w:t>
      </w:r>
    </w:p>
    <w:p>
      <w:r>
        <w:t>1.785.547</w:t>
      </w:r>
    </w:p>
    <w:p>
      <w:r>
        <w:t>562.000</w:t>
      </w:r>
    </w:p>
    <w:p>
      <w:r>
        <w:t>1.022.500</w:t>
      </w:r>
    </w:p>
    <w:p>
      <w:r>
        <w:t>201.047</w:t>
      </w:r>
    </w:p>
    <w:p>
      <w:r>
        <w:t>30.000</w:t>
      </w:r>
    </w:p>
    <w:p>
      <w:r>
        <w:t>151.826</w:t>
      </w:r>
    </w:p>
    <w:p>
      <w:r>
        <w:t>151.826</w:t>
      </w:r>
    </w:p>
    <w:p>
      <w:r>
        <w:t>151.826</w:t>
      </w:r>
    </w:p>
    <w:p>
      <w:r>
        <w:t>8,4%</w:t>
      </w:r>
    </w:p>
    <w:p>
      <w:r>
        <w:t>8,5%</w:t>
      </w:r>
    </w:p>
    <w:p>
      <w:r>
        <w:t>75,5%</w:t>
      </w:r>
    </w:p>
    <w:p>
      <w:r>
        <w:t>42</w:t>
      </w:r>
    </w:p>
    <w:p>
      <w:r>
        <w:t>Bạc Liêu</w:t>
      </w:r>
    </w:p>
    <w:p>
      <w:r>
        <w:t>1.586.238</w:t>
      </w:r>
    </w:p>
    <w:p>
      <w:r>
        <w:t>1.481.421</w:t>
      </w:r>
    </w:p>
    <w:p>
      <w:r>
        <w:t>363.000</w:t>
      </w:r>
    </w:p>
    <w:p>
      <w:r>
        <w:t>1.044.200</w:t>
      </w:r>
    </w:p>
    <w:p>
      <w:r>
        <w:t>74.221</w:t>
      </w:r>
    </w:p>
    <w:p>
      <w:r>
        <w:t>104.817</w:t>
      </w:r>
    </w:p>
    <w:p>
      <w:r>
        <w:t>437.221</w:t>
      </w:r>
    </w:p>
    <w:p>
      <w:r>
        <w:t>437.221</w:t>
      </w:r>
    </w:p>
    <w:p>
      <w:r>
        <w:t>363.000</w:t>
      </w:r>
    </w:p>
    <w:p>
      <w:r>
        <w:t>74.221</w:t>
      </w:r>
    </w:p>
    <w:p>
      <w:r>
        <w:t>27,6%</w:t>
      </w:r>
    </w:p>
    <w:p>
      <w:r>
        <w:t>29,5%</w:t>
      </w:r>
    </w:p>
    <w:p>
      <w:r>
        <w:t>100,0%</w:t>
      </w:r>
    </w:p>
    <w:p>
      <w:r>
        <w:t>100,0%</w:t>
      </w:r>
    </w:p>
    <w:p>
      <w:r>
        <w:t>PHỤ LỤC III</w:t>
      </w:r>
    </w:p>
    <w:p>
      <w:r>
        <w:t>DANH SÁCH CÁC ĐỊA PHƯƠNG CHƯA PHÂN BỔ CHI TIẾT 100% KẾ HOẠCH ĐẦU TƯ VỐN NGÂN SÁCH ĐỊA PHƯƠNG NĂM 2023 TRÊN HỆ THỐNG THÔNG TIN QUỐC GIA VỀ ĐẦU TƯ CÔNG</w:t>
      </w:r>
    </w:p>
    <w:p>
      <w:r>
        <w:t>Đơn vị: Triệu đồng</w:t>
      </w:r>
    </w:p>
    <w:p>
      <w:r>
        <w:t>STT</w:t>
      </w:r>
    </w:p>
    <w:p>
      <w:r>
        <w:t>Địa phương</w:t>
      </w:r>
    </w:p>
    <w:p>
      <w:r>
        <w:t>Kế hoạch đầu tư vốn NSĐP năm 2023</w:t>
      </w:r>
    </w:p>
    <w:p>
      <w:r>
        <w:t>Số vốn kế hoạch đầu tư vốn NSĐP năm 2023 địa phương chưa phân bổ kế hoạch</w:t>
      </w:r>
    </w:p>
    <w:p>
      <w:r>
        <w:t>Tỷ lệ % số vốn NSĐP chưa phân bổ so với kế hoạch được TTgCP giao</w:t>
      </w:r>
    </w:p>
    <w:p>
      <w:r>
        <w:t>Tổng số</w:t>
      </w:r>
    </w:p>
    <w:p>
      <w:r>
        <w:t>129.023.213</w:t>
      </w:r>
    </w:p>
    <w:p>
      <w:r>
        <w:t>41.688.111</w:t>
      </w:r>
    </w:p>
    <w:p>
      <w:r>
        <w:t>1</w:t>
      </w:r>
    </w:p>
    <w:p>
      <w:r>
        <w:t>Hà Giang</w:t>
      </w:r>
    </w:p>
    <w:p>
      <w:r>
        <w:t>1.229.340</w:t>
      </w:r>
    </w:p>
    <w:p>
      <w:r>
        <w:t>892.637</w:t>
      </w:r>
    </w:p>
    <w:p>
      <w:r>
        <w:t>73%</w:t>
      </w:r>
    </w:p>
    <w:p>
      <w:r>
        <w:t>2</w:t>
      </w:r>
    </w:p>
    <w:p>
      <w:r>
        <w:t>Cao Bằng</w:t>
      </w:r>
    </w:p>
    <w:p>
      <w:r>
        <w:t>1.113.551</w:t>
      </w:r>
    </w:p>
    <w:p>
      <w:r>
        <w:t>782.541</w:t>
      </w:r>
    </w:p>
    <w:p>
      <w:r>
        <w:t>70%</w:t>
      </w:r>
    </w:p>
    <w:p>
      <w:r>
        <w:t>3</w:t>
      </w:r>
    </w:p>
    <w:p>
      <w:r>
        <w:t>Phú Thọ</w:t>
      </w:r>
    </w:p>
    <w:p>
      <w:r>
        <w:t>1.562.186</w:t>
      </w:r>
    </w:p>
    <w:p>
      <w:r>
        <w:t>335.300</w:t>
      </w:r>
    </w:p>
    <w:p>
      <w:r>
        <w:t>21%</w:t>
      </w:r>
    </w:p>
    <w:p>
      <w:r>
        <w:t>4</w:t>
      </w:r>
    </w:p>
    <w:p>
      <w:r>
        <w:t>Thành phố Hải Phòng</w:t>
      </w:r>
    </w:p>
    <w:p>
      <w:r>
        <w:t>12.044.367</w:t>
      </w:r>
    </w:p>
    <w:p>
      <w:r>
        <w:t>1.709.980</w:t>
      </w:r>
    </w:p>
    <w:p>
      <w:r>
        <w:t>14%</w:t>
      </w:r>
    </w:p>
    <w:p>
      <w:r>
        <w:t>5</w:t>
      </w:r>
    </w:p>
    <w:p>
      <w:r>
        <w:t>Quảng Ninh</w:t>
      </w:r>
    </w:p>
    <w:p>
      <w:r>
        <w:t>13.700.291</w:t>
      </w:r>
    </w:p>
    <w:p>
      <w:r>
        <w:t>167.254</w:t>
      </w:r>
    </w:p>
    <w:p>
      <w:r>
        <w:t>1%</w:t>
      </w:r>
    </w:p>
    <w:p>
      <w:r>
        <w:t>6</w:t>
      </w:r>
    </w:p>
    <w:p>
      <w:r>
        <w:t>Hải Dương</w:t>
      </w:r>
    </w:p>
    <w:p>
      <w:r>
        <w:t>4.714.904</w:t>
      </w:r>
    </w:p>
    <w:p>
      <w:r>
        <w:t>726.978</w:t>
      </w:r>
    </w:p>
    <w:p>
      <w:r>
        <w:t>15%</w:t>
      </w:r>
    </w:p>
    <w:p>
      <w:r>
        <w:t>7</w:t>
      </w:r>
    </w:p>
    <w:p>
      <w:r>
        <w:t>Hưng Yên</w:t>
      </w:r>
    </w:p>
    <w:p>
      <w:r>
        <w:t>9.559.258</w:t>
      </w:r>
    </w:p>
    <w:p>
      <w:r>
        <w:t>1.625.124</w:t>
      </w:r>
    </w:p>
    <w:p>
      <w:r>
        <w:t>17%</w:t>
      </w:r>
    </w:p>
    <w:p>
      <w:r>
        <w:t>8</w:t>
      </w:r>
    </w:p>
    <w:p>
      <w:r>
        <w:t>Bắc Ninh</w:t>
      </w:r>
    </w:p>
    <w:p>
      <w:r>
        <w:t>5.470.489</w:t>
      </w:r>
    </w:p>
    <w:p>
      <w:r>
        <w:t>623.960</w:t>
      </w:r>
    </w:p>
    <w:p>
      <w:r>
        <w:t>11%</w:t>
      </w:r>
    </w:p>
    <w:p>
      <w:r>
        <w:t>9</w:t>
      </w:r>
    </w:p>
    <w:p>
      <w:r>
        <w:t>Khánh Hòa</w:t>
      </w:r>
    </w:p>
    <w:p>
      <w:r>
        <w:t>5.036.506</w:t>
      </w:r>
    </w:p>
    <w:p>
      <w:r>
        <w:t>2.129.352</w:t>
      </w:r>
    </w:p>
    <w:p>
      <w:r>
        <w:t>42%</w:t>
      </w:r>
    </w:p>
    <w:p>
      <w:r>
        <w:t>10</w:t>
      </w:r>
    </w:p>
    <w:p>
      <w:r>
        <w:t>Bình Thuận</w:t>
      </w:r>
    </w:p>
    <w:p>
      <w:r>
        <w:t>3.034.077</w:t>
      </w:r>
    </w:p>
    <w:p>
      <w:r>
        <w:t>1.453.233</w:t>
      </w:r>
    </w:p>
    <w:p>
      <w:r>
        <w:t>48%</w:t>
      </w:r>
    </w:p>
    <w:p>
      <w:r>
        <w:t>11</w:t>
      </w:r>
    </w:p>
    <w:p>
      <w:r>
        <w:t>Đắk Lắk</w:t>
      </w:r>
    </w:p>
    <w:p>
      <w:r>
        <w:t>2.689.973</w:t>
      </w:r>
    </w:p>
    <w:p>
      <w:r>
        <w:t>2.689.973</w:t>
      </w:r>
    </w:p>
    <w:p>
      <w:r>
        <w:t>100%</w:t>
      </w:r>
    </w:p>
    <w:p>
      <w:r>
        <w:t>12</w:t>
      </w:r>
    </w:p>
    <w:p>
      <w:r>
        <w:t>Gia Lai</w:t>
      </w:r>
    </w:p>
    <w:p>
      <w:r>
        <w:t>2.222.503</w:t>
      </w:r>
    </w:p>
    <w:p>
      <w:r>
        <w:t>134.499</w:t>
      </w:r>
    </w:p>
    <w:p>
      <w:r>
        <w:t>6%</w:t>
      </w:r>
    </w:p>
    <w:p>
      <w:r>
        <w:t>13</w:t>
      </w:r>
    </w:p>
    <w:p>
      <w:r>
        <w:t>Thành phố Hồ Chí Minh</w:t>
      </w:r>
    </w:p>
    <w:p>
      <w:r>
        <w:t>55.225.135</w:t>
      </w:r>
    </w:p>
    <w:p>
      <w:r>
        <w:t>26.778.780</w:t>
      </w:r>
    </w:p>
    <w:p>
      <w:r>
        <w:t>48%</w:t>
      </w:r>
    </w:p>
    <w:p>
      <w:r>
        <w:t>14</w:t>
      </w:r>
    </w:p>
    <w:p>
      <w:r>
        <w:t>Bình Phước</w:t>
      </w:r>
    </w:p>
    <w:p>
      <w:r>
        <w:t>6.426.610</w:t>
      </w:r>
    </w:p>
    <w:p>
      <w:r>
        <w:t>1.495.100</w:t>
      </w:r>
    </w:p>
    <w:p>
      <w:r>
        <w:t>23%</w:t>
      </w:r>
    </w:p>
    <w:p>
      <w:r>
        <w:t>15</w:t>
      </w:r>
    </w:p>
    <w:p>
      <w:r>
        <w:t>Bạc Liêu</w:t>
      </w:r>
    </w:p>
    <w:p>
      <w:r>
        <w:t>2.314.418</w:t>
      </w:r>
    </w:p>
    <w:p>
      <w:r>
        <w:t>105.400</w:t>
      </w:r>
    </w:p>
    <w:p>
      <w:r>
        <w:t>5%</w:t>
      </w:r>
    </w:p>
    <w:p>
      <w:r>
        <w:t>16</w:t>
      </w:r>
    </w:p>
    <w:p>
      <w:r>
        <w:t>Cà Mau</w:t>
      </w:r>
    </w:p>
    <w:p>
      <w:r>
        <w:t>2.679.605</w:t>
      </w:r>
    </w:p>
    <w:p>
      <w:r>
        <w:t>38.000</w:t>
      </w:r>
    </w:p>
    <w:p>
      <w:r>
        <w:t>1%</w:t>
      </w:r>
    </w:p>
    <w:p>
      <w:r>
        <w:t>[1] Chỉ thị số 08/CT-TTg ngày 23/3/2023 của Thủ tướng Chính phủ về các nhiệm vụ, giải pháp trọng tâm đẩy mạnh phân bổ, giải ngân vốn đầu tư công, 03 Chương trình mục tiêu quốc gia năm 2023, thực hiện Chương trình phục hồi và phát triển kinh tế-xã hội.</w:t>
      </w:r>
    </w:p>
    <w:p>
      <w:r>
        <w:t>[2] Bao gồm các Công điện: số 123/CĐ-TTg ngày 10/3/2023; số 238/CĐ-TTg ngày 10/4/2023.</w:t>
      </w:r>
    </w:p>
    <w:p>
      <w:r>
        <w:t>[3] Các Quyết định: số 235/QĐ-TTg ngày 14/3/2023; số 435/QĐ-TTg ngày 24/4/2023.</w:t>
      </w:r>
    </w:p>
    <w:p>
      <w:r>
        <w:t>[4] Văn bản số 5646/BTC-ĐT ngày 02/6/2023 về tình hình thanh toán vốn đầu tư nguồn vốn NSNN lũy kế 04 tháng, ước thực hiện 05 tháng kế hoạch năm 2023.</w:t>
      </w:r>
    </w:p>
    <w:p>
      <w:r>
        <w:t>[5] Danh sách các bộ, cơ quan trung ương và địa phương có tỷ lệ giải ngân kế hoạch đầu tư vốn NSNN 05 tháng đầu năm 2023 dưới mức trung bình của cả nước tại Phụ lục I kèm theo.</w:t>
      </w:r>
    </w:p>
    <w:p>
      <w:r>
        <w:t>[6] Danh sách các bộ, cơ quan trung ương và địa phương chưa phân bổ 100% kế hoạch đầu tư vốn NSNN năm 2023 tại Phụ lục II, III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