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4473/TCT-CS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4473/TCT-CS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4473/TCT-CS</w:t>
      </w:r>
    </w:p>
    <w:p>
      <w:r>
        <w:t>V/v chính sách thuế</w:t>
      </w:r>
    </w:p>
    <w:p>
      <w:r>
        <w:t>Hà Nội, ngày 07 tháng 10 năm 2024</w:t>
      </w:r>
    </w:p>
    <w:p>
      <w:r>
        <w:t>Kính gửi:</w:t>
      </w:r>
    </w:p>
    <w:p>
      <w:r>
        <w:t>- Cục Thuế TP. Hà Nội;</w:t>
      </w:r>
    </w:p>
    <w:p>
      <w:r>
        <w:t>- Công ty TNHH XNK Thiết bị y tế Đại Phát.</w:t>
      </w:r>
    </w:p>
    <w:p>
      <w:r>
        <w:t>(Đ/c: số 1 Nguyễn Hiền, P. Bách Khoa, Q.Hai Bà Trưng, Hà Nội, Việt Nam)</w:t>
      </w:r>
    </w:p>
    <w:p>
      <w:r>
        <w:t>Tổng cục Thuế nhận được văn bản số 01/CV-DP ngày 13/8/2024 của Công ty TNHH XNK Thiết bị y tế Đại Phát về chính sách thuế giá trị gia tăng (GTGT). Về vấn đề này, Tổng cục Thuế có ý kiến như sau:</w:t>
      </w:r>
    </w:p>
    <w:p>
      <w:r>
        <w:t>Căn cứ Điều 3 Luật số 13/2008/QH12 ngày 03/6/2008 Luật Thuế GTGT quy định về đối tượng chịu thuế.</w:t>
      </w:r>
    </w:p>
    <w:p>
      <w:r>
        <w:t>Căn cứ Điều 6 Nghị định số 209/2013/NĐ-CP ngày 18/12/2013 của Chính phủ quy định chi tiết và hướng dẫn thi hành một số điều Luật Thuế GTGT về thuế suất.</w:t>
      </w:r>
    </w:p>
    <w:p>
      <w:r>
        <w:t>Căn cứ Điều 9 Thông tư số 219/2013/TT-BTC ngày 31/12/2013 của Bộ Tài chính hướng dẫn thuế suất 0% như sau:</w:t>
      </w:r>
    </w:p>
    <w:p>
      <w:r>
        <w:t>“Điều 9. Thuế suất 0%</w:t>
      </w:r>
    </w:p>
    <w:p>
      <w:r>
        <w:t>1. Thuế suất 0%: áp dụng đối với hàng hóa, dịch vụ xuất khẩu; hoạt động xây dựng, lắp đặt công trình ở nước ngoài và ở trong khu phi thuế quan; vận tải quốc tế; hàng hóa, dịch vụ thuộc diện không chịu thuế GTGT khi xuất khẩu, trừ các trường hợp không áp dụng mức thuế suất 0% hướng dẫn tại khoản 3 Điều này.</w:t>
      </w:r>
    </w:p>
    <w:p>
      <w:r>
        <w:t>Hàng hóa, dịch vụ xuất khẩu là hàng hóa, dịch vụ được bán, cung ứng cho tổ chức, cá nhân ở nước ngoài và tiêu dùng ở ngoài Việt Nam; bán, cung ứng cho tổ chức, cá nhân trong khu phi thuế quan; hàng hóa, dịch vụ cung cấp cho khách hàng nước ngoài theo quy định của pháp luật.</w:t>
      </w:r>
    </w:p>
    <w:p>
      <w:r>
        <w:t>a) Hàng hóa xuất khẩu bao gồm:</w:t>
      </w:r>
    </w:p>
    <w:p>
      <w:r>
        <w:t>- Hàng hóa xuất khẩu ra nước ngoài, kể cả ủy thác xuất khẩu;</w:t>
      </w:r>
    </w:p>
    <w:p>
      <w:r>
        <w:t>- Hàng hóa bản vào khu phi thuế quan theo quy định của Thủ tướng Chính phủ; hàng bán cho cửa hàng miễn thuế;</w:t>
      </w:r>
    </w:p>
    <w:p>
      <w:r>
        <w:t>- Hàng hóa bán mà điểm giao, nhận hàng hóa ở ngoài Việt Nam;</w:t>
      </w:r>
    </w:p>
    <w:p>
      <w:r>
        <w:t>2. Điều kiện áp dụng thuế suất 0%:</w:t>
      </w:r>
    </w:p>
    <w:p>
      <w:r>
        <w:t>a) Đối với hàng hóa xuất khẩu:</w:t>
      </w:r>
    </w:p>
    <w:p>
      <w:r>
        <w:t>...</w:t>
      </w:r>
    </w:p>
    <w:p>
      <w:r>
        <w:t>Riêng đối với trường hợp hàng hóa bán mà điểm giao, nhận hàng hóa ở ngoài Việt Nam, cơ sở kinh doanh (bên bán) phải có tài liệu chứng minh việc giao, nhận hàng hóa ở ngoài Việt Nam như: hợp đồng mua hàng hóa ký với bên bán hàng hóa ở nước ngoài; hợp đồng bán hàng hóa ký với bên mua hàng; chứng từ chứng minh hàng hóa được giao, nhận ở ngoài Việt Nam như: hóa đơn thương mại theo thông lệ quốc tế vận đơn, phiếu đóng gói, giấy chứng nhận xuất xứ...; chứng từ thanh toán qua ngân hàng gồm: chứng từ qua ngân hàng của cơ sở kinh doanh thanh toán cho bên bán hàng hóa ở nước ngoài; chứng từ thanh toán qua ngân hàng của bên mua hàng hóa thanh toán cho cơ sở kinh doanh.</w:t>
      </w:r>
    </w:p>
    <w:p>
      <w:r>
        <w:t>Căn cứ quy định nêu trên, trường hợp Công ty TNHH XNK Thiết bị y tế Đại Phát có đủ tài liệu chứng minh việc giao nhận hàng hóa ở ngoài Việt Nam thì được áp dụng thuế suất 0% theo quy định tại Điều 9 Thông tư số 219/2013/TT-BTC; trường hợp Công ty TNHH XNK Thiết bị y tế Đại Phát không có đủ tài liệu, chứng từ chứng minh hàng hóa giao nhận ở ngoài Việt Nam thì không đủ điều kiện áp dụng thuế suất 0% theo quy định tại Điều 9 Thông tư số 219/2013/TT-BTC.</w:t>
      </w:r>
    </w:p>
    <w:p>
      <w:r>
        <w:t>Đề nghị Công ty TNHH XNK Thiết bị y tế Đại Phát nghiên cứu các quy định nêu trên, cung cấp hồ sơ thực tế và liên hệ với Cục Thuế TP. Hà Nội để được hướng dẫn.</w:t>
      </w:r>
    </w:p>
    <w:p>
      <w:r>
        <w:t>Tổng cục Thuế có ý kiến để Công ty TNHH XNK Thiết bị y tế Đại Phát được biết./.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Vụ PC, KK&amp;KTT(TCT);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