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4404/HYE-QLDN1 năm 2025 về thuế suất thuế giá trị gia tăng do Thuế Tỉnh Hưng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4404/HYE-QLDN1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17/11/2025</w:t>
            </w:r>
          </w:p>
        </w:tc>
      </w:tr>
      <w:tr>
        <w:tc>
          <w:tcPr>
            <w:tcW w:type="dxa" w:w="4320"/>
          </w:tcPr>
          <w:p>
            <w:r>
              <w:t>Ngày hiệu lực</w:t>
            </w:r>
          </w:p>
        </w:tc>
        <w:tc>
          <w:tcPr>
            <w:tcW w:type="dxa" w:w="4320"/>
          </w:tcPr>
          <w:p>
            <w:r>
              <w:t>17/11/2025</w:t>
            </w:r>
          </w:p>
        </w:tc>
      </w:tr>
      <w:tr>
        <w:tc>
          <w:tcPr>
            <w:tcW w:type="dxa" w:w="4320"/>
          </w:tcPr>
          <w:p>
            <w:r>
              <w:t>Tình trạng</w:t>
            </w:r>
          </w:p>
        </w:tc>
        <w:tc>
          <w:tcPr>
            <w:tcW w:type="dxa" w:w="4320"/>
          </w:tcPr>
          <w:p>
            <w:r>
              <w:t>Chưa xác định</w:t>
            </w:r>
          </w:p>
        </w:tc>
      </w:tr>
    </w:tbl>
    <w:p/>
    <w:p>
      <w:r>
        <w:t>CỤC THUẾ</w:t>
      </w:r>
    </w:p>
    <w:p>
      <w:r>
        <w:t>THUẾ TỈNH HƯNG YÊN</w:t>
      </w:r>
    </w:p>
    <w:p>
      <w:r>
        <w:t>-------</w:t>
      </w:r>
    </w:p>
    <w:p>
      <w:r>
        <w:t>CỘNG HÒA XÃ HỘI CHỦ NGHĨA VIỆT NAM</w:t>
      </w:r>
    </w:p>
    <w:p>
      <w:r>
        <w:t>Độc lập - Tự do - Hạnh phúc</w:t>
      </w:r>
    </w:p>
    <w:p>
      <w:r>
        <w:t>---------------</w:t>
      </w:r>
    </w:p>
    <w:p>
      <w:r>
        <w:t>Số: 4404/HYE-QLDN1</w:t>
      </w:r>
    </w:p>
    <w:p>
      <w:r>
        <w:t>V/v thuế suất thuế GTGT</w:t>
      </w:r>
    </w:p>
    <w:p>
      <w:r>
        <w:t>Hưng Yên, ngày 17 tháng 11 năm 2025</w:t>
      </w:r>
    </w:p>
    <w:p>
      <w:r>
        <w:t>Kính gửi:  Công ty Cổ phần Đúc Vinh Anh</w:t>
      </w:r>
    </w:p>
    <w:p>
      <w:r>
        <w:t>(Địa chỉ: Thôn Như Lân, xã Nghĩa Trụ, tỉnh Hưng Yên. Mã số thuế:0901140316)</w:t>
      </w:r>
    </w:p>
    <w:p>
      <w:r>
        <w:t>Trả lời văn bản số 01/CV-VA ngày 03/11/2025 (Công văn đến số 9282 ngày 06/11/2025) của Công ty Cổ phần Đúc Vinh Anh (gọi tắt là Công ty) về Thuế suất thuế GTGT đối với sản phẩm được đúc bằng nhôm là “vỏ ngoài bằng nhôm - bộ phận của thiết bị viễn thông…”, Thuế tỉnh Hưng Yên có ý kiến như sau:</w:t>
      </w:r>
    </w:p>
    <w:p>
      <w:r>
        <w:t>Tại khoản 1 Điều 1 Nghị định số 174/2025/NĐ-CP ngày 30/6/2025 của Chính phủ quy định về giảm thuế giá trị gia tăng như sau:</w:t>
      </w:r>
    </w:p>
    <w:p>
      <w:r>
        <w:t>“ 1. Giảm thuế giá trị gia tăng đối với các nhóm hàng hóa, dịch vụ đang áp dụng mức thuế suất 10%, trừ nhóm hàng hóa, dịch vụ sau:</w:t>
      </w:r>
    </w:p>
    <w:p>
      <w:r>
        <w:t>a) Viễn thông, hoạt động tài chính, ngân hàng, chứng khoán, bảo hiểm, kinh doanh bất động sản, sản phẩm kim loại, sản phẩm khai khoáng (trừ than). Chi tiết tại Phụ lục I ban hành kèm theo Nghị định này.</w:t>
      </w:r>
    </w:p>
    <w:p>
      <w:r>
        <w:t>b) Sản phẩm hàng hóa và dịch vụ chịu thuế tiêu thụ đặc biệt (trừ xăng). Chi tiết tại Phụ lục II ban hành kèm theo Nghị định này.</w:t>
      </w:r>
    </w:p>
    <w:p>
      <w:r>
        <w:t>c) Việc giảm thuế giá trị gia tăng cho từng loại hàng hóa, dịch vụ quy định tại khoản 1 Điều này được áp dụng thống nhất tại các khâu nhập khẩu, sản xuất, gia công, kinh doanh thương mại.</w:t>
      </w:r>
    </w:p>
    <w:p>
      <w:r>
        <w:t>…”</w:t>
      </w:r>
    </w:p>
    <w:p>
      <w:r>
        <w:t>Tại khoản 1 Điều 2 Nghị định số 174/2025/NĐ-CP ngày 30/6/2025 của Chính phủ quy định về hiệu lực thi hành:</w:t>
      </w:r>
    </w:p>
    <w:p>
      <w:r>
        <w:t>“1. Nghị định này có hiệu lực thi hành từ ngày 01 tháng 7 năm 2025 đến hết ngày 31 tháng 12 năm 2026.”</w:t>
      </w:r>
    </w:p>
    <w:p>
      <w:r>
        <w:t>Căn cứ Phụ lục I, Phụ lục II ban hành kèm theo Nghị định số 174/2025/NĐCP ngày 30/6/2025 của Chính phủ quy định danh mục hàng hóa, dịch vụ không được giảm thuế suất thuế GTGT.</w:t>
      </w:r>
    </w:p>
    <w:p>
      <w:r>
        <w:t>Trường hợp Công ty đúc sản phẩm vỏ ngoài bằng nhôm dùng làm vỏ bọc …(chưa phải là sản phẩm viễn thông hoàn chỉnh); Nếu sản phẩm đang áp dụng mức thuế suất thuế GTGT 10%, không thuộc Phụ lục I, Phụ lục II ban hành kèm theo Nghị định số 174/2025/NĐ-CP thì được áp dụng giảm thuế giá trị gia tăng theo quy định tại Nghị định số 174/2025/NĐ-CP.</w:t>
      </w:r>
    </w:p>
    <w:p>
      <w:r>
        <w:t>Đề nghị Công ty căn cứ tình hình thực tế tại đơn vị, đối chiếu hàng hóa, dịch vụ do Công ty sản xuất, kinh doanh với các nhóm hàng hóa, dịch vụ loại trừ không được giảm thuế tại khoản 1 Điều 1 Nghị định số 174/2025/NĐ-CP và Danh mục hàng hóa, dịch vụ không được giảm thuế tại Phụ lục I, II ban hành kèm theo Nghị định số 174/2025/NĐ-CP để thực hiện theo quy định.</w:t>
      </w:r>
    </w:p>
    <w:p>
      <w:r>
        <w:t>Thuế tỉnh Hưng Yên thông tin để Công ty biết và thực hiện đúng các quy định của pháp luật./.</w:t>
      </w:r>
    </w:p>
    <w:p>
      <w:r>
        <w:t>Nơi nhận:</w:t>
      </w:r>
    </w:p>
    <w:p>
      <w:r>
        <w:t>- Như trên;</w:t>
      </w:r>
    </w:p>
    <w:p>
      <w:r>
        <w:t>- Lãnh đạo Thuế tỉnh;</w:t>
      </w:r>
    </w:p>
    <w:p>
      <w:r>
        <w:t>- Phòng KT1; NVDTPC;</w:t>
      </w:r>
    </w:p>
    <w:p>
      <w:r>
        <w:t>- Website Thuế tỉnh;</w:t>
      </w:r>
    </w:p>
    <w:p>
      <w:r>
        <w:t>- Lưu: VT, QLDN1.Thúy</w:t>
      </w:r>
    </w:p>
    <w:p>
      <w:r>
        <w:t>KT. TRƯỞNG THUẾ TỈNH</w:t>
      </w:r>
    </w:p>
    <w:p>
      <w:r>
        <w:t>PHÓ TRƯỞNG THUẾ TỈNH</w:t>
      </w:r>
    </w:p>
    <w:p>
      <w:r>
        <w:t>Bùi Công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