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4392/BNN-KL năm 2023 triển khai theo dõi diễn biến rừng và công bố hiện trạng rừng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4392/BNN-KL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4392/BNN-KL</w:t>
      </w:r>
    </w:p>
    <w:p>
      <w:r>
        <w:t>V/v triển khai theo dõi diễn biến rừng và công bố hiện trạng rừng</w:t>
      </w:r>
    </w:p>
    <w:p>
      <w:r>
        <w:t>Hà Nội, ngày 05 tháng 7 năm 2023</w:t>
      </w:r>
    </w:p>
    <w:p>
      <w:r>
        <w:t>Kính gửi:  Ủy ban nhân dân các tỉnh, thành phố trực thuộc Trung ương</w:t>
      </w:r>
    </w:p>
    <w:p>
      <w:r>
        <w:t>Ngày 14 tháng 6 năm 2023, Bộ Nông nghiệp và Phát triển nông thôn ban hành Quyết định số 2357/QĐ-BNN-KL công bố hiện trạng rừng năm 2022 trên cơ sở các Quyết định công bố hiện trạng rừng của Ủy ban nhân dân các tỉnh, thành phố. Qua theo dõi, tổng hợp cho thấy có một số tồn tại như: Thời gian công bố chậm (quy định các địa phương công bố trước ngày 28 tháng 02 năm sau); diện tích rừng tự nhiên tại một số địa phương giảm chưa rõ nguyên nhân; có những biến động từ những năm trước đây nhưng đến năm 2022 mới phát hiện, cập nhật; số liệu công bố có sai lệch giữa các biểu và các đối tượng chủ rừng.</w:t>
      </w:r>
    </w:p>
    <w:p>
      <w:r>
        <w:t>Để thực hiện nghiêm trách nhiệm quản lý nhà nước về lâm nghiệp và quy định về công bố hiện trạng rừng, Bộ Nông nghiệp và Phát triển nông thôn đề nghị Ủy ban nhân dân các tỉnh, thành phố chỉ đạo một số nội dung sau:</w:t>
      </w:r>
    </w:p>
    <w:p>
      <w:r>
        <w:t>1.  Giao các Sở, ngành tham mưu Ủy ban nhân dân cấp tỉnh chỉ đạo Ủy ban nhân dân cấp huyện, Ủy ban nhân dân cấp xã thực hiện nghiêm trách nhiệm quản lý nhà nước về lâm nghiệp quy định tại Điều 102 Luật Lâm nghiệp.</w:t>
      </w:r>
    </w:p>
    <w:p>
      <w:r>
        <w:t>2.  Đối với các địa phương có diện tích rừng tự nhiên năm 2022 giảm so với năm 2021:</w:t>
      </w:r>
    </w:p>
    <w:p>
      <w:r>
        <w:t>- Rà soát, xác định cụ thể về vị trí, diện tích, nguyên nhân, thời điểm rừng tự nhiên bị giảm; xác lập hồ sơ biến động theo quy định.</w:t>
      </w:r>
    </w:p>
    <w:p>
      <w:r>
        <w:t>- Tăng cường công tác quản lý, bảo vệ rừng; thực hiện nghiêm quy định của Luật Lâm nghiệp và Chỉ thị số 13/CT-TW ngày 12 tháng 01 năm 2017 của Ban Bí thư về tăng cường sự lãnh đạo của Đảng đối với công tác quản lý, bảo vệ và phát triển rừng.</w:t>
      </w:r>
    </w:p>
    <w:p>
      <w:r>
        <w:t>3.  Chấn chỉnh công tác theo dõi diễn biến rừng, rút kinh nghiệm việc chậm tham mưu ban hành quyết định công bố hiện trạng rừng năm 2022, đảm bảo việc công bố hiện trạng rừng năm 2023 và những năm tiếp theo đúng quy định; xác lập, lưu trữ đầy đủ hồ sơ, thành quả theo dõi diễn biến rừng (bao gồm bản đồ, biểu tổng hợp dạng giấy và dạng số); ứng dụng khoa học công nghệ trong quản lý, giám sát biến động rừng, thường xuyên theo dõi thông tin Cảnh báo biến động rừng tại địa chỉ   http://canhbaomatrung.kiemlam.org.vn   để kịp thời phát hiện các vị trí biến động rừng tại địa phương.</w:t>
      </w:r>
    </w:p>
    <w:p>
      <w:r>
        <w:t>Bộ Nông nghiệp và Phát triển nông thôn đề nghị Ủy ban nhân dân các tỉnh, thành phố chỉ đạo thực hiện./.</w:t>
      </w:r>
    </w:p>
    <w:p>
      <w:r>
        <w:t>Nơi nhận:</w:t>
      </w:r>
    </w:p>
    <w:p>
      <w:r>
        <w:t>- Như trên;</w:t>
      </w:r>
    </w:p>
    <w:p>
      <w:r>
        <w:t>- Bộ trưởng Lê Minh Hoan (để báo cáo);</w:t>
      </w:r>
    </w:p>
    <w:p>
      <w:r>
        <w:t>- Sở Nông nghiệp và PTNT các tỉnh, thành phố;</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