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4377/VPCP-KTTH về tình hình xuất khẩu gạo năm 2023, Quý I năm 2024 và dự báo xuất khẩu gạo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4377/VPCP-KTTH</w:t>
      </w:r>
    </w:p>
    <w:p>
      <w:r>
        <w:t>V/v tình hình xuất khẩu gạo năm 2023, Quý I năm 2024 và dự báo xuất khẩu gạo trong thời gian tới</w:t>
      </w:r>
    </w:p>
    <w:p>
      <w:r>
        <w:t>Hà Nội ngày 24 tháng 6 năm 2024</w:t>
      </w:r>
    </w:p>
    <w:p>
      <w:r>
        <w:t>Kính gửi:</w:t>
      </w:r>
    </w:p>
    <w:p>
      <w:r>
        <w:t>- Bộ trưởng các Bộ: Công Thương, Nông nghiệp và Phát triển nông thôn, Tài chính;</w:t>
      </w:r>
    </w:p>
    <w:p>
      <w:r>
        <w:t>- Thống đốc Ngân hàng Nhà nước Việt Nam;</w:t>
      </w:r>
    </w:p>
    <w:p>
      <w:r>
        <w:t>- Chủ tịch Ủy ban nhân dân các tỉnh, thành phố trực thuộc Trung ương;</w:t>
      </w:r>
    </w:p>
    <w:p>
      <w:r>
        <w:t>- Chủ tịch Hiệp hội Lương thực Việt Nam.</w:t>
      </w:r>
    </w:p>
    <w:p>
      <w:r>
        <w:t>Xét đề nghị của Bộ Công Thương tại văn bản số 3356/BCT-XNK ngày 20 tháng 5 năm 2024 về tình hình xuất khẩu gạo năm 2023, Quý I năm 2024 và dự báo xuất khẩu gạo trong thời gian tới, Phó Thủ tướng Lê Minh Khái có ý kiến như sau:</w:t>
      </w:r>
    </w:p>
    <w:p>
      <w:r>
        <w:t>1. Các Bộ, cơ quan: Công Thương, Nông nghiệp và Phát triển nông thôn, Tài chính, Ngân hàng Nhà nước Việt Nam, Hiệp hội Lương thực Việt Nam, Ủy ban nhân dân các tỉnh, thành phố trực thuộc Trung ương theo chức năng, nhiệm vụ được giao triển khai thực hiện quyết liệt, đồng bộ, hiệu quả các nhiệm vụ đã được Thủ tướng Chính phủ giao tại Quyết định số 583/QĐ-TTg ngày 26 tháng 5 năm 2023 của Thủ tướng Chính phủ về Chiến lược phát triển thị trường xuất khẩu gạo của Việt Nam đến năm 2030, Công điện số 610/CĐ-TTg ngày 03 tháng 7 năm 2023 về việc tăng cường thực hiện các nhiệm vụ, giải pháp thúc đẩy sản xuất, xuất khẩu gạo, Chỉ thị số 24/CT-TTg ngày 05 tháng 8 năm 2023 về việc bảo đảm vững chắc an ninh lương thực quốc gia và thúc đẩy sản xuất, xuất khẩu gạo bền vững trong giai đoạn hiện nay, Chỉ thị số 10/CT-TTg ngày 02 tháng 3 năm 2024 về việc đẩy mạnh sản xuất, kinh doanh, xuất khẩu lúa, gạo bền vững, minh bạch, hiệu quả trong tình hình mới; nghiên cứu các kiến nghị của Bộ Công Thương tại văn bản nêu trên (gửi kèm theo) để chủ động thực hiện các biện pháp phù hợp, kịp thời, hiệu quả theo thẩm quyền và quy định pháp luật, nhằm bảo đảm an ninh lương thực quốc gia và thực hiện tốt các mục tiêu điều hành xuất khẩu gạo trong thời gian tới; trường hợp có khó khăn, vướng mắc vượt thẩm quyền, báo cáo cấp có thẩm thẩm quyền trong tháng 6 năm 2024.</w:t>
      </w:r>
    </w:p>
    <w:p>
      <w:r>
        <w:t>2.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TTgCP, PTTg Lê Minh Khái;</w:t>
      </w:r>
    </w:p>
    <w:p>
      <w:r>
        <w:t>- VPCP: BTCN, PCN Mai Thị Thu Vân, các Vụ: NN, TH;</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