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4370/BTC-DNTN năm 2025 hướng dẫn công tác đăng ký kinh doanh trường hợp có thay đổi địa giới hành chính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4370/BTC-DNTN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05/04/2025</w:t>
            </w:r>
          </w:p>
        </w:tc>
      </w:tr>
      <w:tr>
        <w:tc>
          <w:tcPr>
            <w:tcW w:type="dxa" w:w="4320"/>
          </w:tcPr>
          <w:p>
            <w:r>
              <w:t>Ngày hiệu lực</w:t>
            </w:r>
          </w:p>
        </w:tc>
        <w:tc>
          <w:tcPr>
            <w:tcW w:type="dxa" w:w="4320"/>
          </w:tcPr>
          <w:p>
            <w:r>
              <w:t>05/04/2025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4370/BTC-DNTN</w:t>
      </w:r>
    </w:p>
    <w:p>
      <w:r>
        <w:t>V/v hướng dẫn công tác đăng ký kinh doanh trường hợp có thay đổi địa giới hành chính</w:t>
      </w:r>
    </w:p>
    <w:p>
      <w:r>
        <w:t>Hà Nội, ngày 05 tháng 4 năm 2025</w:t>
      </w:r>
    </w:p>
    <w:p>
      <w:r>
        <w:t>Kính gửi:  Ủy ban nhân dân các tỉnh, thành phố trực thuộc Trung ương</w:t>
      </w:r>
    </w:p>
    <w:p>
      <w:r>
        <w:t>Thực hiện nhiệm vụ Thủ tướng Chính phủ giao tại Quyết định số 571/QĐ-TTg ngày 12/3/2025 về việc thành lập Ban Chỉ đạo thực hiện sắp xếp, tổ chức lại đơn vị hành chính các cấp và xây dựng mô hình tổ chức chính quyền địa phương 02 cấp, Bộ Tài chính hướng dẫn công tác đăng ký kinh doanh trong trường hợp có thay đổi địa giới hành chính như sau:</w:t>
      </w:r>
    </w:p>
    <w:p>
      <w:r>
        <w:t>1. Doanh nghiệp, hộ kinh doanh, hợp tác xã, liên hiệp hợp tác xã, tổ hợp tác tiếp tục sử dụng Giấy chứng nhận đăng ký doanh nghiệp, Giấy chứng nhận đăng ký hộ kinh doanh, Giấy chứng nhận đăng ký hợp tác xã, Giấy chứng nhận đăng ký tổ hợp tác, Giấy chứng nhận đăng ký hoạt động chi nhánh/văn phòng đại diện/địa điểm kinh doanh đã được cấp.</w:t>
      </w:r>
    </w:p>
    <w:p>
      <w:r>
        <w:t>2. Cơ quan đăng ký kinh doanh không được yêu cầu doanh nghiệp, hộ kinh doanh, hợp tác xã, liên hiệp hợp tác xã, tổ hợp tác đăng ký thay đổi thông tin về địa chỉ do thay đổi địa giới hành chính. Doanh nghiệp, hộ kinh doanh, hợp tác xã, liên hiệp hợp tác xã, tổ hợp tác cập nhật thông tin về địa chỉ do thay đổi địa giới hành chính trên Giấy chứng nhận đăng ký doanh nghiệp, Giấy chứng nhận đăng ký hộ kinh doanh, Giấy chứng nhận đăng ký hợp tác xã, Giấy chứng nhận đăng ký tổ hợp tác, Giấy chứng nhận đăng ký hoạt động chi nhánh/văn phòng đại diện/địa điểm kinh doanh khi có nhu cầu hoặc thực hiện đồng thời khi đăng ký thay đổi, thông báo thay đổi nội dung khác trong đăng ký doanh nghiệp, hộ kinh doanh, hợp tác xã, liên hiệp hợp tác xã, tổ hợp tác.</w:t>
      </w:r>
    </w:p>
    <w:p>
      <w:r>
        <w:t>Đề nghị Quý Ủy ban chỉ đạo cơ quan đăng ký kinh doanh các cấp nghiên cứu, thực hiện, đồng thời thông tin, phổ biến cho doanh nghiệp, hộ kinh doanh, hợp tác xã, liên hiệp hợp tác xã, tổ hợp tác trên địa bàn.</w:t>
      </w:r>
    </w:p>
    <w:p>
      <w:r>
        <w:t>Trân trọng cảm ơn sự phối hợp của Quý Ủy ban./.</w:t>
      </w:r>
    </w:p>
    <w:p>
      <w:r>
        <w:t>Nơi nhận:</w:t>
      </w:r>
    </w:p>
    <w:p>
      <w:r>
        <w:t>- Như trên;</w:t>
      </w:r>
    </w:p>
    <w:p>
      <w:r>
        <w:t>- Các đơn vị thuộc Bộ  (để phối hợp);</w:t>
      </w:r>
    </w:p>
    <w:p>
      <w:r>
        <w:t>- Lưu: VT, DNTN. Vi</w:t>
      </w:r>
    </w:p>
    <w:p>
      <w:r>
        <w:t>KT. BỘ TRƯỞNG</w:t>
      </w:r>
    </w:p>
    <w:p>
      <w:r>
        <w:t>THỨ TRƯỞNG</w:t>
      </w:r>
    </w:p>
    <w:p>
      <w:r>
        <w:t>Nguyễn Đức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