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4336/TCT-CS năm 2023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4336/TCT-CS</w:t>
      </w:r>
    </w:p>
    <w:p>
      <w:r>
        <w:t>V/v thuế GTGT.</w:t>
      </w:r>
    </w:p>
    <w:p>
      <w:r>
        <w:t>Hà Nội, ngày 29 tháng 9 năm 2023</w:t>
      </w:r>
    </w:p>
    <w:p>
      <w:r>
        <w:t>Kính gửi:  Cục Thuế tỉnh Long An.</w:t>
      </w:r>
    </w:p>
    <w:p>
      <w:r>
        <w:t>Tổng cục Thuế nhận được công văn số 3052/CTLAN-TTKT3 ngày 14/8/2023 của Cục Thuế tỉnh Long An về việc thuế GTGT. Về vấn đề này, Tổng cục Thuế có ý kiến như sau:</w:t>
      </w:r>
    </w:p>
    <w:p>
      <w:r>
        <w:t>Căn cứ khoản 1 Điều 76 Luật quản lý thuế số 38/2019/QH14 ngày 13/6/2019 quy định thẩm quyền quyết định hoàn thuế;</w:t>
      </w:r>
    </w:p>
    <w:p>
      <w:r>
        <w:t>Căn cứ quy định tại khoản 3 Điều 1 Luật số 106/2016/QH13 ngày 19/4/2016 sửa đổi, bổ sung khoản 1 và khoản 2 Điều 13 Luật thuế GTGT 13/2008/QH12 (đã được sửa đổi, bổ sung một số điều tại Luật số 31/2012/QH13) về hoàn thuế đối với dự án đầu tư;</w:t>
      </w:r>
    </w:p>
    <w:p>
      <w:r>
        <w:t>Căn cứ khoản 3 Điều 1 Nghị định số 49/2022/NĐ-CP ngày 29/7/2022 của Chính phủ sửa đổi, bổ sung khoản 2 Điều 10 Nghị định số 209/2013/NĐ-CP (đã được sửa đổi, bổ sung tại Nghị định số 100/2016/NĐ-CP) quy định về hoàn thuế GTGT đối với dự án đầu tư;</w:t>
      </w:r>
    </w:p>
    <w:p>
      <w:r>
        <w:t>Căn cứ khoản 2 Điều 28 Thông tư số 80/2021/TT-BTC ngày 29/9/2021 của Bộ Tài chính hướng dẫn về hồ sơ đề nghị hoàn thuế GTGT đối với dự án đầu tư;</w:t>
      </w:r>
    </w:p>
    <w:p>
      <w:r>
        <w:t>Căn cứ khoản 3 Điều 1 Thông tư số 13/2023/TT-BTC ngày 28/02/2023 của Bộ Tài chính hướng dẫn Nghị định số 49/2022/NĐ-CP ngày 29/7/2022 của Chính phủ và sửa đổi bổ sung Thông tư số 80/2021/TT-BTC ngày 29/9/2021 của Bộ Tài chính hướng dẫn về hoàn thuế GTGT đối với dự án đầu tư;</w:t>
      </w:r>
    </w:p>
    <w:p>
      <w:r>
        <w:t>Căn cứ Điều 40, khoản 2 Điều 41 Luật Đầu tư số 61/2020/QH14 ngày 17/6/2020 quy định về nội dung Giấy chứng nhận đăng ký đầu tư và điều chỉnh dự án đầu tư;</w:t>
      </w:r>
    </w:p>
    <w:p>
      <w:r>
        <w:t>Căn cứ khoản 1 Điều 43 Nghị định số 31/2021/NĐ-CP ngày 26/3/2021 của Chính phủ quy định nội dung, thủ tục điều chỉnh dự án đầu tư.</w:t>
      </w:r>
    </w:p>
    <w:p>
      <w:r>
        <w:t>Căn cứ các quy định và hướng dẫn nêu trên:</w:t>
      </w:r>
    </w:p>
    <w:p>
      <w:r>
        <w:t>Đề nghị Cục Thuế tỉnh Long An phối hợp với các cơ quan nhà nước có thẩm quyền quản lý về đầu tư để xác định trường hợp dự án đầu tư của Công ty TNHH kho vận Toàn Phát bị chậm tiến độ thực hiện dự án đầu tư so với nội dung trên Giấy chứng nhận đăng ký đầu tư thì có phải thực hiện thủ tục điều chỉnh dự án đầu tư theo quy định tại Luật Đầu tư không. Trường hợp dự án đầu tư của Công ty TNHH kho vận Toàn Phát đáp ứng điều kiện khấu trừ, điều kiện hoàn thuế đối với dự án đầu tư và dự án đầu tư đáp ứng theo quy định pháp luật về đầu tư thì Cục Thuế xem xét, giải quyết hoàn thuế theo quy định và theo thẩm quyền.</w:t>
      </w:r>
    </w:p>
    <w:p>
      <w:r>
        <w:t>Tổng cục Thuế có ý kiến để Cục Thuế tỉnh Long An được biết./.</w:t>
      </w:r>
    </w:p>
    <w:p>
      <w:r>
        <w:t>Nơi nhận:</w:t>
      </w:r>
    </w:p>
    <w:p>
      <w:r>
        <w:t>- Như trên;</w:t>
      </w:r>
    </w:p>
    <w:p>
      <w:r>
        <w:t>- Phó TCTrg Đặng Ngọc Minh (để b/c);</w:t>
      </w:r>
    </w:p>
    <w:p>
      <w:r>
        <w:t>- Vụ PC; Vụ KK;</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