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4327/BGDĐT-GDTH năm 2024 tăng cường chỉ đạo thực hiện một số nội dung chuẩn bị cho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4327/BGDĐT-GDTH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4327/BGDĐT-GDTH</w:t>
      </w:r>
    </w:p>
    <w:p>
      <w:r>
        <w:t>V/v tăng cường chỉ đạo triển khai thực hiện một số nội dung chuẩn bị cho năm học 2024-2025</w:t>
      </w:r>
    </w:p>
    <w:p>
      <w:r>
        <w:t>Hà Nội, ngày 14 tháng 8 năm 2024</w:t>
      </w:r>
    </w:p>
    <w:p>
      <w:r>
        <w:t>Kính gửi:  Ủy ban nhân dân các tỉnh, thành phố trực thuộc Trung ương</w:t>
      </w:r>
    </w:p>
    <w:p>
      <w:r>
        <w:t>Bộ Giáo dục và Đào tạo (GDĐT) đã ban hành Khung kế hoạch thời gian năm học  [1] và các văn bản hướng dẫn thực hiện nhiệm vụ năm học 2024-2025 đối với giáo dục mầm non, giáo dục phổ thông và giáo dục thường xuyên  [2]. Để triển khai thực hiện nhiệm vụ năm học 2024-2025 kịp thời, thiết thực, hiệu quả, Bộ GDĐT đề nghị Ủy ban nhân dân các tỉnh, thành phố trực thuộc Trung ương tăng cường chỉ đạo triển khai thực hiện một số nội dung sau:</w:t>
      </w:r>
    </w:p>
    <w:p>
      <w:r>
        <w:t>1. Chỉ đạo rà soát, kiểm tra, đôn đốc bảo đảm đủ cơ sở vật chất, thiết bị giáo dục trước thềm năm học mới; có giải pháp kịp thời khắc phục tình trạng cơ cấu đội ngũ giáo viên còn bất cập của địa phương theo thẩm quyền; thực hiện linh hoạt, bố trí, sắp xếp giáo viên bảo đảm đủ về số lượng, đồng bộ về cơ cấu, đặc biệt là một số môn học như Tiếng Anh, Tin học, Âm nhạc, Mĩ thuật. Trong trường hợp chưa thể tuyển dụng đủ giáo viên theo định mức thì thực hiện các giải pháp hợp đồng giáo viên theo Nghị định số 111/2022/NĐ-CP ngày 30/12/2022 của Chính phủ để thực hiện chủ trương “có học sinh, phải có giáo viên đứng lớp” phù hợp với tình hình thực tế tại địa phương.</w:t>
      </w:r>
    </w:p>
    <w:p>
      <w:r>
        <w:t>2. Triển khai các giải pháp tăng cường trách nhiệm quản lý nhà nước để thực hiện đúng các quy định về quản lý thu, chi tài chính, công khai các khoản thu, chi ngay từ đầu năm học; về lựa chọn, cung ứng, sử dụng sách giáo khoa, tài liệu giáo dục của địa phương, tài liệu tham khảo. Xây dựng, triển khai thực hiện phương án hỗ trợ các đối tượng học sinh hộ nghèo, cận nghèo, học sinh thuộc đối tượng chính sách, học sinh có hoàn cảnh khó khăn, yếu thế, vùng sâu, vùng xa, địa bàn cách trở, học sinh vùng đồng bào dân tộc thiểu số, có đủ sách giáo khoa, đồ dùng học tập và các điều kiện thiết yếu khác; không để có học sinh vì hoàn cảnh khó khăn mà không được đến trường.</w:t>
      </w:r>
    </w:p>
    <w:p>
      <w:r>
        <w:t>3. Chỉ đạo thực hiện đầy đủ các nội dung và tiêu chí xây dựng trường học an toàn, phòng chống tai nạn thương tích trong các cơ sở giáo dục mầm non, giáo dục phổ thông, giáo dục thường xuyên; tăng cường công tác phối hợp giữa gia đình - nhà trường - xã hội để tổ chức chăm sóc, nuôi dưỡng, quản lý, giáo dục trẻ em, học sinh trong và ngoài trường học bảo đảm an toàn, hiệu quả, đặc biệt là phòng ngừa tai nạn thương tích, bạo lực học đường và chăm sóc sức khỏe tâm thần cho học sinh ngay từ đầu năm học.</w:t>
      </w:r>
    </w:p>
    <w:p>
      <w:r>
        <w:t>4. Chỉ đạo các cơ sở giáo dục chủ động phối hợp với các nhà xuất bản, các tổ chức cá nhân có liên quan tổ chức thực hiện việc cung ứng sách giáo khoa trên địa bàn, bảo đảm chất lượng; tuyệt đối không để xảy ra tình trạng chậm, thiếu sách giáo khoa, tài liệu học tập khi năm học mới bắt đầu.</w:t>
      </w:r>
    </w:p>
    <w:p>
      <w:r>
        <w:t>5. Chỉ đạo Sở GDĐT hướng dẫn các cơ sở giáo dục tổ chức hiệu quả một số hoạt động đầu năm học 2024-2025 như sau:</w:t>
      </w:r>
    </w:p>
    <w:p>
      <w:r>
        <w:t>a) Thực hiện vệ sinh trường, lớp, khuôn viên trường học sạch, đẹp, an toàn, có khẩu hiệu chào mừng năm học và thể hiện quyết tâm thực hiện thắng lợi nhiệm vụ năm học mới, chuẩn bị chu đáo, sẵn sàng về mọi mặt cho Lễ Khai giảng năm học mới thực sự là Ngày hội toàn dân đưa trẻ đến trường, ngày hội đối với thầy giáo, cô giáo và các em học sinh, đồng thời thu hút được sự quan tâm, ủng hộ của nhân dân và toàn xã hội.</w:t>
      </w:r>
    </w:p>
    <w:p>
      <w:r>
        <w:t>b) Về việc đón học sinh đầu cấp và tổ chức Lễ Khai giảng năm học mới:</w:t>
      </w:r>
    </w:p>
    <w:p>
      <w:r>
        <w:t>- Hướng dẫn cơ sở giáo dục tổ chức các hoạt động đón học sinh đầu cấp học, trong đó đặc biệt quan tâm đối tượng học sinh lớp 1; tổ chức cho học sinh tìm hiểu về truyền thống và các hoạt động của nhà trường; phổ biến nội quy, quy định của nhà trường; giới thiệu các hoạt động giáo dục, chương trình giáo dục, phương pháp học tập và rèn luyện ở trường, lớp.</w:t>
      </w:r>
    </w:p>
    <w:p>
      <w:r>
        <w:t>- Chỉ đạo cơ sở giáo dục thực hiện nghiêm túc quy định về thời gian học sinh tựu trường và tổ chức Lễ Khai giảng năm học 2024 - 2025 thống nhất trên cả nước vào sáng ngày 05 tháng 9 năm 2024. Tổ chức khai giảng theo hướng gọn nhẹ, phù hợp với thực tiễn và điều kiện của địa phương, nhà trường, gồm hai phần: (i) Phần lễ được tổ chức ngắn gọn nhưng đảm bảo trang nghiêm với các nghi thức: Chào cờ, hát Quốc ca (không dùng bản nhạc có lời bài hát được ghi sẵn), đọc thư của Chủ tịch nước,...; (ii) Phần hội tổ chức các hoạt động vui chơi tập thể tuyệt đối an toàn, lành mạnh, tạo không khí vui tươi, phấn khởi của ngày khai giảng năm học mới.</w:t>
      </w:r>
    </w:p>
    <w:p>
      <w:r>
        <w:t>c) Về việc tổ chức hoạt động đầu năm học: Chỉ đạo cơ sở giáo dục ổn định và duy trì nền nếp học tập ngay sau Lễ Khai giảng; hướng dẫn việc tổ chức các hoạt động đầu năm học phù hợp với lứa tuổi học sinh, điều kiện của nhà trường, gắn với thực tế của địa phương; chú trọng xây dựng văn hóa học đường, đảm bảo an ninh, an toàn trường học ngay từ những ngày đầu năm học; phối hợp tốt với cha mẹ học sinh để tạo sự đồng thuận, chia sẻ, hỗ trợ ngành Giáo dục thực hiện tốt nhiệm vụ năm học.</w:t>
      </w:r>
    </w:p>
    <w:p>
      <w:r>
        <w:t>Bộ GDĐT đề nghị Ủy ban nhân dân các tỉnh, thành phố trực thuộc Trung ương quan tâm, tăng cường chỉ đạo thực hiện những nội dung nêu trên và chỉ đạo các cơ quan truyền thông trên địa bàn đưa tin, bài phản ánh khí thế chuẩn bị năm học mới tạo không khí háo hức, phấn khởi ngày Khai giảng năm học mới./.</w:t>
      </w:r>
    </w:p>
    <w:p>
      <w:r>
        <w:t>Nơi nhận:</w:t>
      </w:r>
    </w:p>
    <w:p>
      <w:r>
        <w:t>- Như trên;</w:t>
      </w:r>
    </w:p>
    <w:p>
      <w:r>
        <w:t>- Phó Thủ tướng Lê Thành Long (để b/c);</w:t>
      </w:r>
    </w:p>
    <w:p>
      <w:r>
        <w:t>- Ban Tuyên giáo Trung ương;</w:t>
      </w:r>
    </w:p>
    <w:p>
      <w:r>
        <w:t>- Ủy ban Văn hóa, Giáo dục của Quốc hội;</w:t>
      </w:r>
    </w:p>
    <w:p>
      <w:r>
        <w:t>- Ủy ban Trung ương Mặt trận Tổ quốc Việt Nam;</w:t>
      </w:r>
    </w:p>
    <w:p>
      <w:r>
        <w:t>- Hội Khuyến học Việt Nam;</w:t>
      </w:r>
    </w:p>
    <w:p>
      <w:r>
        <w:t>- Văn phòng Chính phủ;</w:t>
      </w:r>
    </w:p>
    <w:p>
      <w:r>
        <w:t>- Bộ trưởng (để b/c);</w:t>
      </w:r>
    </w:p>
    <w:p>
      <w:r>
        <w:t>- Các Thứ trưởng (để p/h c/đ);</w:t>
      </w:r>
    </w:p>
    <w:p>
      <w:r>
        <w:t>- Các đơn vị thuộc Bộ (để p/h t/h);</w:t>
      </w:r>
    </w:p>
    <w:p>
      <w:r>
        <w:t>- Các Sở GDĐT(để t/h);</w:t>
      </w:r>
    </w:p>
    <w:p>
      <w:r>
        <w:t>- Cổng Thông tin điện tử của Bộ GDĐT;</w:t>
      </w:r>
    </w:p>
    <w:p>
      <w:r>
        <w:t>- Lưu: VT, GDTH.</w:t>
      </w:r>
    </w:p>
    <w:p>
      <w:r>
        <w:t>KT. BỘ TRƯỞNG</w:t>
      </w:r>
    </w:p>
    <w:p>
      <w:r>
        <w:t>THỨ TRƯỞNG</w:t>
      </w:r>
    </w:p>
    <w:p>
      <w:r>
        <w:t>Phạm Ngọc Thưởng</w:t>
      </w:r>
    </w:p>
    <w:p>
      <w:r>
        <w:t>[1] Quyết định số 2045/QĐ-BGDĐT ngày 01/8/2024 quy định Khung kế hoạch thời gian năm học 2024-2025.</w:t>
      </w:r>
    </w:p>
    <w:p>
      <w:r>
        <w:t>[2] Công văn số 3898/BGDĐT-GDTH ngày 30/07/2024 về việc Hướng dẫn thực hiện nhiệm vụ giáo dục tiểu học năm học 2024-2025; Công văn số 3935/BGDĐT-GDTrH ngày 30/07/2024 về việc Hướng dẫn thực hiện nhiệm vụ giáo dục trung học năm học 2024-2025; Công văn số 3933/BGDĐT-GDTX ngày 30/07/2024 về việc Hướng dẫn thực hiện nhiệm vụ năm học 2024-2025 đối với giáo dục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