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43/LĐLĐ năm 2023 về hỗ trợ quà Tết cho đoàn viên, người lao động khó khăn Tết Giáp Thìn do Liên đoàn lao động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43/LĐLĐ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TỔNG LIÊN ĐOÀN LAO ĐỘNG</w:t>
      </w:r>
    </w:p>
    <w:p>
      <w:r>
        <w:t>VIỆT NAM</w:t>
      </w:r>
    </w:p>
    <w:p>
      <w:r>
        <w:t>LIÊN ĐOÀN LAO ĐỘNG</w:t>
      </w:r>
    </w:p>
    <w:p>
      <w:r>
        <w:t>TP HÀ NỘI</w:t>
      </w:r>
    </w:p>
    <w:p>
      <w:r>
        <w:t>-------</w:t>
      </w:r>
    </w:p>
    <w:p>
      <w:r>
        <w:t>CỘNG HÒA XÃ HỘI CHỦ NGHĨA VIỆT NAM</w:t>
      </w:r>
    </w:p>
    <w:p>
      <w:r>
        <w:t>Độc lập - Tự do - Hạnh phúc</w:t>
      </w:r>
    </w:p>
    <w:p>
      <w:r>
        <w:t>---------------</w:t>
      </w:r>
    </w:p>
    <w:p>
      <w:r>
        <w:t>Số: 43/LĐLĐ</w:t>
      </w:r>
    </w:p>
    <w:p>
      <w:r>
        <w:t>V/v hỗ trợ quà Tết cho đoàn viên, người lao động khó khăn Tết Giáp Thìn</w:t>
      </w:r>
    </w:p>
    <w:p>
      <w:r>
        <w:t>Hà Nội, ngày 23 tháng 11 năm 2023</w:t>
      </w:r>
    </w:p>
    <w:p>
      <w:r>
        <w:t>Kính gửi:</w:t>
      </w:r>
    </w:p>
    <w:p>
      <w:r>
        <w:t>- Công đoàn khối các trường đại học, cao đẳng trực thuộc</w:t>
      </w:r>
    </w:p>
    <w:p>
      <w:r>
        <w:t>- Công đoàn Cục Thuế, Cục Hải quan thành phố Hà Nội</w:t>
      </w:r>
    </w:p>
    <w:p>
      <w:r>
        <w:t>Thực hiện Kế hoạch số 05/KH-LĐLĐ ngày 20/11/2023 của LĐLĐ Thành phố về tổ chức các hoạt động chăm lo cho đoàn viên, người lao động nhân dịp Tết Nguyên đán Giáp Thìn - 2024.</w:t>
      </w:r>
    </w:p>
    <w:p>
      <w:r>
        <w:t>Để động viên trực tiếp đoàn viên, người lao động có hoàn cảnh khó khăn, vui Xuân, đón Tết, Ban Thường vụ LĐLĐ Thành phố đề nghị Công đoàn cơ sở trực thuộc rà soát số lượng đoàn viên, người lao động để chăm lo nhân dịp Tết Nguyên đán Giáp Thìn - 2024 cụ thể như sau:</w:t>
      </w:r>
    </w:p>
    <w:p>
      <w:r>
        <w:t>1. Đối tượng, điều kiện, mức hỗ trợ</w:t>
      </w:r>
    </w:p>
    <w:p>
      <w:r>
        <w:t>1.1. Đối tượng:</w:t>
      </w:r>
    </w:p>
    <w:p>
      <w:r>
        <w:t>Đoàn viên, người lao động khó khăn do bị tai nạn lao động, bệnh nghề nghiệp, mắc bệnh hiểm nghèo, gia đình bị thiệt hại do thiên tai, dịch bệnh, hỏa hoạn...</w:t>
      </w:r>
    </w:p>
    <w:p>
      <w:r>
        <w:t>Đoàn viên, người lao động có hoàn cảnh khó khăn: Gia đình có người thân (vợ, chồng, con) gặp tai nạn rủi ro, tai nạn lao động, bệnh nghề nghiệp, mắc bệnh hiểm nghèo; bản thân hoặc người thân bị khuyết tật, ốm đau phải điều trị dài ngày; đoàn viên, người lao động có thu nhập thấp (Thu nhập bình quân 06 tháng liền kề dưới 4.680.000 đồng/tháng)...</w:t>
      </w:r>
    </w:p>
    <w:p>
      <w:r>
        <w:t>1.2 Mức hỗ trợ:  1.000.000đ/người.</w:t>
      </w:r>
    </w:p>
    <w:p>
      <w:r>
        <w:t>2. Số lượng LĐLĐ Thành phố hỗ trợ:</w:t>
      </w:r>
    </w:p>
    <w:p>
      <w:r>
        <w:t>Các Công đoàn cơ sở rà soát các đối tượng đủ điều kiện đề nghị Liên đoàn Lao động Thành phố hỗ trợ (nếu có), số lượng đề nghị hỗ trợ không quá số lượng theo danh sách phân bổ đính kèm.</w:t>
      </w:r>
    </w:p>
    <w:p>
      <w:r>
        <w:t>3. Nguồn kinh phí:</w:t>
      </w:r>
    </w:p>
    <w:p>
      <w:r>
        <w:t>- Từ nguồn Tài chính của LĐLĐ Thành phố</w:t>
      </w:r>
    </w:p>
    <w:p>
      <w:r>
        <w:t>4. Hồ sơ, thời hạn đề nghị</w:t>
      </w:r>
    </w:p>
    <w:p>
      <w:r>
        <w:t>- Danh sách đề nghị của Công đoàn cơ sở  (Mẫu 1).</w:t>
      </w:r>
    </w:p>
    <w:p>
      <w:r>
        <w:t>- Nộp về Liên đoàn Lao động Thành phố (qua Ban Chính sách Pháp luật và Quan hệ Lao động) trước ngày 15/12/2023.</w:t>
      </w:r>
    </w:p>
    <w:p>
      <w:r>
        <w:t>5. Hồ sơ, thời hạn thanh toán:</w:t>
      </w:r>
    </w:p>
    <w:p>
      <w:r>
        <w:t>- Trường hợp chi tiền mặt trực tiếp: Danh sách ký nhận tiền (bản gốc)  (Mẫu 2)</w:t>
      </w:r>
    </w:p>
    <w:p>
      <w:r>
        <w:t>- Trường hợp chuyển khoản: Giấy báo Có của Ngân hàng, kèm danh sách đoàn viên, người lao động nhận tiền: Họ tên, đơn vị, số tài khoản, số tiền.</w:t>
      </w:r>
    </w:p>
    <w:p>
      <w:r>
        <w:t>- Hồ sơ thanh toán gửi về Liên đoàn Lao động Thành phố (qua Ban Chính sách Pháp luật và Quan hệ Lao động) trước ngày 20/02/2024.</w:t>
      </w:r>
    </w:p>
    <w:p>
      <w:r>
        <w:t>Trong quá trình triển khai thực hiện nếu có vướng mắc liên hệ Ban Chính sách Pháp luật và Quan hệ Lao động (đồng chí Trần Thị Tuyết Lý - Phó Ban Chính sách Pháp luật và Quan hệ Lao động, điện thoại: 0984.366.656) để phối hợp giải quyết.</w:t>
      </w:r>
    </w:p>
    <w:p>
      <w:r>
        <w:t>Nơi nhận:</w:t>
      </w:r>
    </w:p>
    <w:p>
      <w:r>
        <w:t>- CĐCS trực thuộc LĐLĐ TP;</w:t>
      </w:r>
    </w:p>
    <w:p>
      <w:r>
        <w:t>- Lưu VT, CSPL&amp;QHLĐ</w:t>
      </w:r>
    </w:p>
    <w:p>
      <w:r>
        <w:t>TM. BAN THƯỜNG VỤ</w:t>
      </w:r>
    </w:p>
    <w:p>
      <w:r>
        <w:t>PHÓ CHỦ TỊCH</w:t>
      </w:r>
    </w:p>
    <w:p>
      <w:r>
        <w:t>Lê Đình Hùng</w:t>
      </w:r>
    </w:p>
    <w:p>
      <w:r>
        <w:t>Danh sách Công đoàn cơ sở</w:t>
      </w:r>
    </w:p>
    <w:p>
      <w:r>
        <w:t>LĐLĐ thành phố phân bổ hỗ trợ đoàn viên, người lao động có hoàn cảnh khó khăn nhân dịp Tết Nguyên đán Giáp Thìn 2024</w:t>
      </w:r>
    </w:p>
    <w:p>
      <w:r>
        <w:t>(Kèm theo văn bản số 43/LĐLĐ ngày 23/11/2023)</w:t>
      </w:r>
    </w:p>
    <w:p>
      <w:r>
        <w:t>Mức 1.000.000đ</w:t>
      </w:r>
    </w:p>
    <w:p>
      <w:r>
        <w:t>TT</w:t>
      </w:r>
    </w:p>
    <w:p>
      <w:r>
        <w:t>Đơn vị</w:t>
      </w:r>
    </w:p>
    <w:p>
      <w:r>
        <w:t>Tổng số ĐV hỗ trợ</w:t>
      </w:r>
    </w:p>
    <w:p>
      <w:r>
        <w:t>1</w:t>
      </w:r>
    </w:p>
    <w:p>
      <w:r>
        <w:t>CĐ Trường Đại học Kiến trúc</w:t>
      </w:r>
    </w:p>
    <w:p>
      <w:r>
        <w:t>53</w:t>
      </w:r>
    </w:p>
    <w:p>
      <w:r>
        <w:t>2</w:t>
      </w:r>
    </w:p>
    <w:p>
      <w:r>
        <w:t>CĐ Trường Đại học Thủy Lợi</w:t>
      </w:r>
    </w:p>
    <w:p>
      <w:r>
        <w:t>45</w:t>
      </w:r>
    </w:p>
    <w:p>
      <w:r>
        <w:t>3</w:t>
      </w:r>
    </w:p>
    <w:p>
      <w:r>
        <w:t>CĐ Trường Đại học Luật</w:t>
      </w:r>
    </w:p>
    <w:p>
      <w:r>
        <w:t>25</w:t>
      </w:r>
    </w:p>
    <w:p>
      <w:r>
        <w:t>4</w:t>
      </w:r>
    </w:p>
    <w:p>
      <w:r>
        <w:t>CĐ Trường Đại học Văn hóa</w:t>
      </w:r>
    </w:p>
    <w:p>
      <w:r>
        <w:t>15</w:t>
      </w:r>
    </w:p>
    <w:p>
      <w:r>
        <w:t>5</w:t>
      </w:r>
    </w:p>
    <w:p>
      <w:r>
        <w:t>CĐ Trường Đại học Mỹ thuật</w:t>
      </w:r>
    </w:p>
    <w:p>
      <w:r>
        <w:t>7</w:t>
      </w:r>
    </w:p>
    <w:p>
      <w:r>
        <w:t>6</w:t>
      </w:r>
    </w:p>
    <w:p>
      <w:r>
        <w:t>CĐ Trường ĐH Sân khấu ĐA</w:t>
      </w:r>
    </w:p>
    <w:p>
      <w:r>
        <w:t>13</w:t>
      </w:r>
    </w:p>
    <w:p>
      <w:r>
        <w:t>7</w:t>
      </w:r>
    </w:p>
    <w:p>
      <w:r>
        <w:t>CĐ Trường ĐHLĐXH</w:t>
      </w:r>
    </w:p>
    <w:p>
      <w:r>
        <w:t>28</w:t>
      </w:r>
    </w:p>
    <w:p>
      <w:r>
        <w:t>8</w:t>
      </w:r>
    </w:p>
    <w:p>
      <w:r>
        <w:t>CĐ Trường Đại học Thủ đô</w:t>
      </w:r>
    </w:p>
    <w:p>
      <w:r>
        <w:t>22</w:t>
      </w:r>
    </w:p>
    <w:p>
      <w:r>
        <w:t>9</w:t>
      </w:r>
    </w:p>
    <w:p>
      <w:r>
        <w:t>CĐ Trường Lê Hồng Phong</w:t>
      </w:r>
    </w:p>
    <w:p>
      <w:r>
        <w:t>7</w:t>
      </w:r>
    </w:p>
    <w:p>
      <w:r>
        <w:t>10</w:t>
      </w:r>
    </w:p>
    <w:p>
      <w:r>
        <w:t>CĐ Học viện Âm nhạc QG VN</w:t>
      </w:r>
    </w:p>
    <w:p>
      <w:r>
        <w:t>15</w:t>
      </w:r>
    </w:p>
    <w:p>
      <w:r>
        <w:t>11</w:t>
      </w:r>
    </w:p>
    <w:p>
      <w:r>
        <w:t>CĐ Trường CĐ Cộng đồng Hà Tây</w:t>
      </w:r>
    </w:p>
    <w:p>
      <w:r>
        <w:t>13</w:t>
      </w:r>
    </w:p>
    <w:p>
      <w:r>
        <w:t>12</w:t>
      </w:r>
    </w:p>
    <w:p>
      <w:r>
        <w:t>CĐ Trường CĐ Sư phạm Hà Tây</w:t>
      </w:r>
    </w:p>
    <w:p>
      <w:r>
        <w:t>16</w:t>
      </w:r>
    </w:p>
    <w:p>
      <w:r>
        <w:t>13</w:t>
      </w:r>
    </w:p>
    <w:p>
      <w:r>
        <w:t>CĐ Trường Cao đẳng Nghệ thuật</w:t>
      </w:r>
    </w:p>
    <w:p>
      <w:r>
        <w:t>9</w:t>
      </w:r>
    </w:p>
    <w:p>
      <w:r>
        <w:t>14</w:t>
      </w:r>
    </w:p>
    <w:p>
      <w:r>
        <w:t>CĐ Trường Cao đẳng Du lịch HN</w:t>
      </w:r>
    </w:p>
    <w:p>
      <w:r>
        <w:t>18</w:t>
      </w:r>
    </w:p>
    <w:p>
      <w:r>
        <w:t>15</w:t>
      </w:r>
    </w:p>
    <w:p>
      <w:r>
        <w:t>CĐ Trường Cao đẳng Y tế HN</w:t>
      </w:r>
    </w:p>
    <w:p>
      <w:r>
        <w:t>16</w:t>
      </w:r>
    </w:p>
    <w:p>
      <w:r>
        <w:t>16</w:t>
      </w:r>
    </w:p>
    <w:p>
      <w:r>
        <w:t>CĐ Trường CĐ TM&amp;DL HN</w:t>
      </w:r>
    </w:p>
    <w:p>
      <w:r>
        <w:t>13</w:t>
      </w:r>
    </w:p>
    <w:p>
      <w:r>
        <w:t>17</w:t>
      </w:r>
    </w:p>
    <w:p>
      <w:r>
        <w:t>CĐ Trường CĐ Y tế Hà Đông</w:t>
      </w:r>
    </w:p>
    <w:p>
      <w:r>
        <w:t>13</w:t>
      </w:r>
    </w:p>
    <w:p>
      <w:r>
        <w:t>18</w:t>
      </w:r>
    </w:p>
    <w:p>
      <w:r>
        <w:t>CĐ Trường CĐ Nghề Công nghệ cao</w:t>
      </w:r>
    </w:p>
    <w:p>
      <w:r>
        <w:t>9</w:t>
      </w:r>
    </w:p>
    <w:p>
      <w:r>
        <w:t>19</w:t>
      </w:r>
    </w:p>
    <w:p>
      <w:r>
        <w:t>CĐ Công nghệ và Môi trường HN</w:t>
      </w:r>
    </w:p>
    <w:p>
      <w:r>
        <w:t>9</w:t>
      </w:r>
    </w:p>
    <w:p>
      <w:r>
        <w:t>20</w:t>
      </w:r>
    </w:p>
    <w:p>
      <w:r>
        <w:t>CĐ Nghề Việt Nam - Hàn Quốc</w:t>
      </w:r>
    </w:p>
    <w:p>
      <w:r>
        <w:t>9</w:t>
      </w:r>
    </w:p>
    <w:p>
      <w:r>
        <w:t>21</w:t>
      </w:r>
    </w:p>
    <w:p>
      <w:r>
        <w:t>CĐ Trường ĐH Hòa Bình</w:t>
      </w:r>
    </w:p>
    <w:p>
      <w:r>
        <w:t>9</w:t>
      </w:r>
    </w:p>
    <w:p>
      <w:r>
        <w:t>22</w:t>
      </w:r>
    </w:p>
    <w:p>
      <w:r>
        <w:t>CĐ Trường đại học Tài chính - Ngân hàng</w:t>
      </w:r>
    </w:p>
    <w:p>
      <w:r>
        <w:t>9</w:t>
      </w:r>
    </w:p>
    <w:p>
      <w:r>
        <w:t>23</w:t>
      </w:r>
    </w:p>
    <w:p>
      <w:r>
        <w:t>CĐ Trường Đại học Nguyễn Trãi</w:t>
      </w:r>
    </w:p>
    <w:p>
      <w:r>
        <w:t>5</w:t>
      </w:r>
    </w:p>
    <w:p>
      <w:r>
        <w:t>24</w:t>
      </w:r>
    </w:p>
    <w:p>
      <w:r>
        <w:t>CĐ Cục Hải quan thành phố Hà Nội</w:t>
      </w:r>
    </w:p>
    <w:p>
      <w:r>
        <w:t>55</w:t>
      </w:r>
    </w:p>
    <w:p>
      <w:r>
        <w:t>25</w:t>
      </w:r>
    </w:p>
    <w:p>
      <w:r>
        <w:t>CĐ Cục Thuế thành phố Hà Nội</w:t>
      </w:r>
    </w:p>
    <w:p>
      <w:r>
        <w:t>197</w:t>
      </w:r>
    </w:p>
    <w:p>
      <w:r>
        <w:t>Cộng</w:t>
      </w:r>
    </w:p>
    <w:p>
      <w:r>
        <w:t>630</w:t>
      </w:r>
    </w:p>
    <w:p>
      <w:r>
        <w:t>Mẫu 01 (CĐCS trực thuộc LĐLĐ TP)</w:t>
      </w:r>
    </w:p>
    <w:p>
      <w:r>
        <w:t>LIÊN ĐOÀN LAO ĐỘNG TP HÀ NỘI</w:t>
      </w:r>
    </w:p>
    <w:p>
      <w:r>
        <w:t>CÔNG ĐOÀN CƠ SỞ ………………..</w:t>
      </w:r>
    </w:p>
    <w:p>
      <w:r>
        <w:t>-------</w:t>
      </w:r>
    </w:p>
    <w:p>
      <w:r>
        <w:t>Số:      /CĐ</w:t>
      </w:r>
    </w:p>
    <w:p>
      <w:r>
        <w:t>Hà Nội, ngày     tháng     năm 2023</w:t>
      </w:r>
    </w:p>
    <w:p>
      <w:r>
        <w:t>DANH SÁCH</w:t>
      </w:r>
    </w:p>
    <w:p>
      <w:r>
        <w:t>Đề nghị LĐLĐ Thành phố hỗ trợ đoàn viên, người lao động có hoàn cảnh khó khăn đặc biệt nhân dịp Tết Nguyên đán Giáp Thìn - 2024</w:t>
      </w:r>
    </w:p>
    <w:p>
      <w:r>
        <w:t>STT</w:t>
      </w:r>
    </w:p>
    <w:p>
      <w:r>
        <w:t>Họ và tên</w:t>
      </w:r>
    </w:p>
    <w:p>
      <w:r>
        <w:t>Vị trí công việc</w:t>
      </w:r>
    </w:p>
    <w:p>
      <w:r>
        <w:t>Đơn vị công tác</w:t>
      </w:r>
    </w:p>
    <w:p>
      <w:r>
        <w:t>Hoàn cảnh gia đình</w:t>
      </w:r>
    </w:p>
    <w:p>
      <w:r>
        <w:t>Mức hỗ trợ</w:t>
      </w:r>
    </w:p>
    <w:p>
      <w:r>
        <w:t>1</w:t>
      </w:r>
    </w:p>
    <w:p>
      <w:r>
        <w:t>1.000.000đ</w:t>
      </w:r>
    </w:p>
    <w:p>
      <w:r>
        <w:t>2</w:t>
      </w:r>
    </w:p>
    <w:p>
      <w:r>
        <w:t>1.000.000đ</w:t>
      </w:r>
    </w:p>
    <w:p>
      <w:r>
        <w:t>3</w:t>
      </w:r>
    </w:p>
    <w:p>
      <w:r>
        <w:t>4</w:t>
      </w:r>
    </w:p>
    <w:p>
      <w:r>
        <w:t>5</w:t>
      </w:r>
    </w:p>
    <w:p>
      <w:r>
        <w:t>…</w:t>
      </w:r>
    </w:p>
    <w:p>
      <w:r>
        <w:t>Tổng</w:t>
      </w:r>
    </w:p>
    <w:p>
      <w:r>
        <w:t>Bằng chữ:</w:t>
      </w:r>
    </w:p>
    <w:p>
      <w:r>
        <w:t>XÁC NHẬN CỦA LÃNH ĐẠO ĐƠN VỊ</w:t>
      </w:r>
    </w:p>
    <w:p>
      <w:r>
        <w:t>(Ký tên, đóng dấu)</w:t>
      </w:r>
    </w:p>
    <w:p>
      <w:r>
        <w:t>TM. BCH CÔNG ĐOÀN</w:t>
      </w:r>
    </w:p>
    <w:p>
      <w:r>
        <w:t>CHỦ TỊCH</w:t>
      </w:r>
    </w:p>
    <w:p>
      <w:r>
        <w:t>(Ký tên, đóng dấu)</w:t>
      </w:r>
    </w:p>
    <w:p>
      <w:r>
        <w:t>MẪU 02: GIAO CÔNG ĐOÀN CƠ SỞ TRỰC THUỘC TRAO</w:t>
      </w:r>
    </w:p>
    <w:p>
      <w:r>
        <w:t>DANH SÁCH</w:t>
      </w:r>
    </w:p>
    <w:p>
      <w:r>
        <w:t>Liên đoàn lao động Thành phố trao quà cho đoàn viên, người lao động nhân dịp Tết Nguyên đán Giáp Thìn năm 2024</w:t>
      </w:r>
    </w:p>
    <w:p>
      <w:r>
        <w:t>(Kèm theo Quyết định số:       /LĐLĐ ngày    /      /202    của LĐLĐ Thành phố)</w:t>
      </w:r>
    </w:p>
    <w:p>
      <w:r>
        <w:t>TT</w:t>
      </w:r>
    </w:p>
    <w:p>
      <w:r>
        <w:t>Họ và tên</w:t>
      </w:r>
    </w:p>
    <w:p>
      <w:r>
        <w:t>Đơn vị công tác</w:t>
      </w:r>
    </w:p>
    <w:p>
      <w:r>
        <w:t>Tiền mặt (Ghi rõ số tiền)</w:t>
      </w:r>
    </w:p>
    <w:p>
      <w:r>
        <w:t>Ký nhận</w:t>
      </w:r>
    </w:p>
    <w:p>
      <w:r>
        <w:t>1</w:t>
      </w:r>
    </w:p>
    <w:p>
      <w:r>
        <w:t>2</w:t>
      </w:r>
    </w:p>
    <w:p>
      <w:r>
        <w:t>3</w:t>
      </w:r>
    </w:p>
    <w:p>
      <w:r>
        <w:t>4</w:t>
      </w:r>
    </w:p>
    <w:p>
      <w:r>
        <w:t>5</w:t>
      </w:r>
    </w:p>
    <w:p>
      <w:r>
        <w:t>…</w:t>
      </w:r>
    </w:p>
    <w:p>
      <w:r>
        <w:t>Tổng cộng số tiền:  ……………………………………..</w:t>
      </w:r>
    </w:p>
    <w:p>
      <w:r>
        <w:t>Bằng chữ:…………………………………………………………………………………………..</w:t>
      </w:r>
    </w:p>
    <w:p>
      <w:r>
        <w:t>TM. BCH CÔNG ĐOÀN CƠ SỞ</w:t>
      </w:r>
    </w:p>
    <w:p>
      <w:r>
        <w:t>(Ký, đóng dấu)</w:t>
      </w:r>
    </w:p>
    <w:p>
      <w:r>
        <w:t>NGƯỜI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