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4290/TCHQ-GSQL năm 2024 tham gia ý kiến về việc bổ sung tờ khai xuất khẩu tàu biển đã xuất cảnh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4290/TCHQ-GSQL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4290/TCHQ-GSQL</w:t>
      </w:r>
    </w:p>
    <w:p>
      <w:r>
        <w:t>V/v tham gia ý kiến về việc bổ sung tờ khai xuất khẩu tàu biển đã xuất cảnh</w:t>
      </w:r>
    </w:p>
    <w:p>
      <w:r>
        <w:t>Hà Nội, ngày 09 tháng 9 năm 2024</w:t>
      </w:r>
    </w:p>
    <w:p>
      <w:r>
        <w:t>Kính gửi:  Tổng cục Thuế.</w:t>
      </w:r>
    </w:p>
    <w:p>
      <w:r>
        <w:t>Tổng cục Hải quan nhận được công văn số 3479/TCT-CS ngày 25/7/2024 của Tổng cục Thuế về việc xin ý kiến tờ khai xuất khẩu đối với tàu biển đã xuất cảnh. Về việc này, liên quan đến chức năng, nhiệm vụ được giao, Tổng cục Hải quan có ý kiến như sau:</w:t>
      </w:r>
    </w:p>
    <w:p>
      <w:r>
        <w:t>Căn cứ quy định tại điểm e khoản 1 Điều 18 Thông tư số 38/2015/TT-BTC ngày 25/3/2015 đã được sửa đổi, bổ sung tại khoản 7 Điều 1 Thông tư số 39/2018/TT-BTC ngày 20/4/2018 của Bộ trưởng Bộ Tài chính, đối với hàng hóa xuất khẩu là phương tiện vận tải đường biển, đường sông thì người khai hải quan phải khai và hoàn thành thủ tục hải quan xuất khẩu trước khi làm thủ tục xuất cảnh, trừ trường hợp bán hàng sau khi phương tiện vận tải đã xuất cảnh.</w:t>
      </w:r>
    </w:p>
    <w:p>
      <w:r>
        <w:t>Căn cứ quy định tại khoản 9 Điều 29 Thông tư số 38/2015/TT-BTC đã được sửa đổi, bổ sung tại khoản 18 Điều 1 Thông tư số 39/2018/TT-BTC dẫn trên, trường hợp phương tiện vận tải đã làm thủ tục xuất cảnh, nếu chủ phương tiện vận tải ký hợp đồng bán cho đối tác nước ngoài (hợp đồng có quy định cảng giao nhận là cảng ở nước ngoài) thì đăng ký tờ khai hải quan xuất khẩu tại Chi cục Hải quan nơi làm thủ tục xuất cảnh cho phương tiện vận tải, gửi kèm các chứng từ chứng minh phương tiện vận tải đã làm thủ tục xuất cảnh cho Chi cục Hải quan nơi làm thủ tục xuất cảnh cho phương tiện vận tải và được miễn kiểm tra thực tế hàng hóa.</w:t>
      </w:r>
    </w:p>
    <w:p>
      <w:r>
        <w:t>Căn cứ các quy định nêu trên thì người khai hải quan được thực hiện khai hải quan và làm thủ tục xuất khẩu tàu biển sau khi tàu biển đã xuất cảnh, nếu hợp đồng mua, bán tàu biển ký sau ngày tàu xuất cảnh và việc giao nhận tàu biển tại nước ngoài, trường hợp này không phải là khai bổ sung hồ sơ hải quan. Do vậy, đề nghị Tổng cục Thuế căn cứ quy định nêu trên, đối chiếu với hồ sơ thực tế (hồ sơ tàu biển xuất cảnh, hợp đồng mua, bán tàu, tờ khai hải quan xuất khẩu tàu) để xác định có đủ điều kiện áp dụng thuế suất thuế GTGT theo quy định đối với 02 tàu biển đã xuất cảnh (tàu PV Oil Jupiter và Phuong Dong Star) hay không.</w:t>
      </w:r>
    </w:p>
    <w:p>
      <w:r>
        <w:t>Trên đây là ý kiến của Tổng cục Hải quan, kính chuyển Tổng cục Thuế tổng hợp./.</w:t>
      </w:r>
    </w:p>
    <w:p>
      <w:r>
        <w:t>Nơi nhận:</w:t>
      </w:r>
    </w:p>
    <w:p>
      <w:r>
        <w:t>- Như trên;</w:t>
      </w:r>
    </w:p>
    <w:p>
      <w:r>
        <w:t>- Lưu: VT, GSQL(3b).</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