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4280/CT-CS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4280/CT-CS</w:t>
      </w:r>
    </w:p>
    <w:p>
      <w:r>
        <w:t>V/v chính sách thuế GTGT.</w:t>
      </w:r>
    </w:p>
    <w:p>
      <w:r>
        <w:t>Hà Nội, ngày 07 tháng 10 năm 2025</w:t>
      </w:r>
    </w:p>
    <w:p>
      <w:r>
        <w:t>Kính gửi:  Thuế thành phố Hồ Chí Minh.</w:t>
      </w:r>
    </w:p>
    <w:p>
      <w:r>
        <w:t>Cục Thuế nhận được công văn số 832/CCTKV.XVI-TTKT2 ngày 30/6/2025 của Chi cục Thuế khu vực XVI (nay là Thuế thành phố Hồ Chí Minh) về chính sách thuế giá trị gia tăng (GTGT). Về vấn đề này, Cục Thuế có ý kiến như sau:</w:t>
      </w:r>
    </w:p>
    <w:p>
      <w:r>
        <w:t>Ngày 12/3/2025, Cục Thuế đã có công văn số 118/CT-CS gửi Chi cục Thuế khu vực XVI về chính sách thuế GTGT.</w:t>
      </w:r>
    </w:p>
    <w:p>
      <w:r>
        <w:t>Căn cứ quy định tại khoản 1 Điều 4 Luật Thuế xuất khẩu, thuế nhập khẩu số 107/2016/QH13 ngày 06/4/2016 về giải thích từ ngữ.</w:t>
      </w:r>
    </w:p>
    <w:p>
      <w:r>
        <w:t>Căn cứ quy định tại Điều 21 Nghị định số 29/2008/NĐ-CP ngày 14/3/2008 của Chính phủ (được sửa đổi, bổ sung tại khoản 9 Điều 1 Nghị định số 164/2013/NĐ-CP) về quy định riêng áp dụng đối với khu chế xuất, doanh nghiệp chế xuất.</w:t>
      </w:r>
    </w:p>
    <w:p>
      <w:r>
        <w:t>Căn cứ quy định tại khoản 1, khoản 2 Điều 30 Nghị định số 82/2018/NĐ- CP ngày 22/5/2018 của Chính phủ về quy định riêng áp dụng đối với khu chế xuất, doanh nghiệp chế xuất.</w:t>
      </w:r>
    </w:p>
    <w:p>
      <w:r>
        <w:t>Căn cứ quy định tại khoản 10 Điều 1 Nghị định số 18/2021/NĐ-CP ngày 11/3/2021 của Chính phủ bổ sung Điều 28a Nghị định số 134/2016/NĐ-CP về điều kiện kiểm tra, giám sát hải quan và áp dụng chính sách thuế đối với doanh nghiệp chế xuất là khu phi thuế quan.</w:t>
      </w:r>
    </w:p>
    <w:p>
      <w:r>
        <w:t>Căn cứ quy định tại khoản 1 Điều 8 Luật Thuế giá trị gia tăng số 13/2008/QH12 ngày 03/6/2008 (đã được sửa đổi, bổ sung tại khoản 3 Điều 1 Luật số 31/2013/QH13 ngày 19/6/2013) về mức thuế suất 0%.</w:t>
      </w:r>
    </w:p>
    <w:p>
      <w:r>
        <w:t>Căn cứ hướng dẫn tại khoản 1 Điều 9 Thông tư số 219/2013/TT-BTC ngày 31/12/2013 của Bộ Tài chính về thuế suất 0%.</w:t>
      </w:r>
    </w:p>
    <w:p>
      <w:r>
        <w:t>Căn cứ các quy định, hướng dẫn nêu trên, trường hợp Công ty TNHH Jia Bao Rui Việt Nam được cấp Giấy chứng nhận đầu tư là doanh nghiệp chế xuất ngày 21/12/2017 trước ngày Nghị định số 18/2021/NĐ-CP có hiệu lực thi hành thì chưa có quy định về việc cơ quan đăng ký đầu tư có trách nhiệm lấy ý kiến cơ quan hải quan có thẩm quyền về khả năng đáp ứng điều kiện kiểm tra, giám sát hải quan trước khi cấp Giấy chứng nhận đầu tư, Công ty chưa được cơ quan hải quan có thẩm quyền kiểm tra về khả năng đáp ứng điều kiện kiểm tra, giám sát hải quan đối với doanh nghiệp chế xuất, Công ty đã có văn bản gửi cơ quan hải quan thông báo Công ty không áp dụng quy định doanh nghiệp chế xuất do chưa đảm bảo các điều kiện được quy định tại Điều 28a Nghị định số 18/2021/NĐ-CP thì Công ty thực hiện kê khai, nộp thuế, khấu trừ, hoàn thuế GTGT theo quy định đối với doanh nghiệp thông thường.</w:t>
      </w:r>
    </w:p>
    <w:p>
      <w:r>
        <w:t>Căn cứ điểm c khoản 2 Điều 18, điểm a khoản 1 Điều 21, Điều 24 Luật Hải quan số 54/2014/QH13; Điều 16 Thông tư số 38/2015/TT-BTC ngày 25/3/2015 được sửa đổi, bổ sung tại khoản 5 Điều 1 Thông tư số 39/2018/TT-BTC ngày 20/4/2018 của Bộ Tài chính: Hồ sơ hải quan không bao gồm Giấy chứng nhận đăng ký đầu tư, chứng nhận đăng ký đầu tư điều chỉnh hoặc Giấy xác nhận đăng ký doanh nghiệp chế xuất của cơ quan đăng ký đầu tư có thẩm quyền. Công ty chịu trách nhiệm trước pháp luật về sự xác thực của nội dung đã khai và các chứng từ đã nộp, đã xuất trình; về sự thống nhất nội dung thông tin giữa hồ sơ lưu tại Công ty với hồ sơ lưu tại cơ quan hải quan.</w:t>
      </w:r>
    </w:p>
    <w:p>
      <w:r>
        <w:t>Cục Thuế có ý kiến để Thuế thành phố Hồ Chí Minh biết và thực hiện./.</w:t>
      </w:r>
    </w:p>
    <w:p>
      <w:r>
        <w:t>Nơi nhận:</w:t>
      </w:r>
    </w:p>
    <w:p>
      <w:r>
        <w:t>- Như trên;</w:t>
      </w:r>
    </w:p>
    <w:p>
      <w:r>
        <w:t>- PCTr Đặng Ngọc Minh (để b/c);</w:t>
      </w:r>
    </w:p>
    <w:p>
      <w:r>
        <w:t>- Cục HQ, CST, Vụ PC - BTC;</w:t>
      </w:r>
    </w:p>
    <w:p>
      <w:r>
        <w:t>- Ban PC, NVT - CT;</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