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4258/BCĐ138/CP năm 2024 phối hợp thực hiện cao điểm tấn công, trấn áp tội phạm, bảo đảm an ninh trật tự Tết Nguyên đán Ất Tỵ 2025 do Ban Chỉ đạo 138/CP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4258/BCĐ138/CP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BAN CHỈ ĐẠO 138/CP</w:t>
      </w:r>
    </w:p>
    <w:p>
      <w:r>
        <w:t>-------</w:t>
      </w:r>
    </w:p>
    <w:p>
      <w:r>
        <w:t>CỘNG HÒA XÃ HỘI CHỦ NGHĨA VIỆT NAM</w:t>
      </w:r>
    </w:p>
    <w:p>
      <w:r>
        <w:t>Độc lập - Tự do - Hạnh phúc</w:t>
      </w:r>
    </w:p>
    <w:p>
      <w:r>
        <w:t>---------------</w:t>
      </w:r>
    </w:p>
    <w:p>
      <w:r>
        <w:t>Số: 4258/BCĐ138/CP</w:t>
      </w:r>
    </w:p>
    <w:p>
      <w:r>
        <w:t>V/v phối hợp thực hiện cao điểm tấn công, trấn áp tội phạm, bảo đảm ANTT Tết Nguyên đán Ất Tỵ 2025</w:t>
      </w:r>
    </w:p>
    <w:p>
      <w:r>
        <w:t>Hà Nội, ngày 02 tháng 12 năm 2024</w:t>
      </w:r>
    </w:p>
    <w:p>
      <w:r>
        <w:t>Kính gửi:</w:t>
      </w:r>
    </w:p>
    <w:p>
      <w:r>
        <w:t>- Các Bộ, ngành, đoàn thể thành viên Ban Chỉ đạo 138/CP;</w:t>
      </w:r>
    </w:p>
    <w:p>
      <w:r>
        <w:t>- UBND các tỉnh, thành phố trực thuộc Trung ương.</w:t>
      </w:r>
    </w:p>
    <w:p>
      <w:r>
        <w:t>Theo quy luật vào thời điểm cuối năm, nhất là dịp Tết Nguyên đán, hoạt động của các loại tội phạm sẽ phức tạp hơn. Năm 2024, trong bối cảnh tình hình thế giới, khu vực diễn biến phức tạp, cùng với những khó khăn về kinh tế - xã hội trong nước sẽ tác động làm gia tăng các nguyên nhân, điều kiện phát sinh tội phạm, vi phạm pháp luật. Để chủ động kiểm soát tình hình, tiếp tục giữ vững an ninh trật tự, bảo vệ tuyệt đối an toàn Tết Nguyên đán Ất Tỵ 2025 và các sự kiện lớn của đất nước, Bộ Công an đã chỉ đạo toàn lực lượng mở đợt cao điểm tấn công, trấn áp tội phạm, bảo đảm ANTT trên phạm vi toàn quốc  từ ngày 15/12/2024 đến ngày 14/02/2025 . Ban chỉ đạo 138/CP đề nghị các Bộ, ngành thành viên và UBND các tỉnh, thành phố trực thuộc Trung ương căn cứ chức năng, nhiệm vụ được giao chỉ đạo các lực lượng liên quan phối hợp với lực lượng Công an thực hiện tốt đợt cao điểm, góp phần phát huy sức mạnh tổng hợp của cả hệ thống chính trị và toàn dân trong tấn công, trấn áp tội phạm, bảo đảm ANTT, cụ thể như sau:</w:t>
      </w:r>
    </w:p>
    <w:p>
      <w:r>
        <w:t>1. Các Bộ, ngành thành viên Ban Chỉ đạo 138/CP  rà soát lại việc thực hiện các chương trình, kế hoạch phòng, chống tội phạm theo chỉ đạo của Thủ tướng Chính phủ và Ban chỉ đạo 138/CP để tiếp tục đôn đốc, thúc đẩy thực hiện theo đúng tiến độ; đồng thời, hướng dẫn, chỉ đạo theo ngành dọc đối với các địa phương những nội dung liên quan để phối hợp thực hiện tốt đợt cao điểm tấn công trấn áp tội phạm. Trong đó, đề nghị phối hợp thực hiện tốt những nội dung trọng tâm sau:</w:t>
      </w:r>
    </w:p>
    <w:p>
      <w:r>
        <w:t>a) Bộ Quốc phòng  chỉ đạo các lực lượng chức năng phối hợp chặt chẽ với lực lượng Công an bảo đảm an ninh, an toàn các mục tiêu, công trình trọng điểm, sự kiện chính trị, kinh tế, văn hóa, xã hội, đối ngoại quan trọng của đất nước; chỉ đạo lực lượng Bộ đội Biên phòng, Cảnh sát biển tăng cường tuần tra, kiểm soát chặt chẽ biên giới nhằm chủ động phòng ngừa, ngăn chặn hoạt động của các loại tội phạm và hoạt động xuất, nhập cảnh trái phép; nâng cao hiệu quả công tác nắm tình hình, quản lý hoạt động của người nước ngoài trong khu vực biên giới biển, các địa bàn biên phòng, khu vực cảng biển và kịp thời phát hiện, phối hợp các cơ quan liên quan xử lý người nước ngoài phạm tội, vi phạm pháp luật tại Việt Nam; tuyên truyền, vận động nhân dân ở khu vực biên giới, ngư dân chấp hành pháp luật, tích cực tham gia tố giác, phát giác tội phạm, giữ vững an ninh, trật tự địa bàn khu vực biên giới, vùng biển, đảo, chấp hành nghiêm túc các quy định về khai thác hải sản bất hợp pháp, không khai báo và không theo quy định (IUU).</w:t>
      </w:r>
    </w:p>
    <w:p>
      <w:r>
        <w:t>b) Bộ Công Thương  chỉ đạo lực lượng chức năng, nhất là lực lượng Quản lý thị trường tăng cường các biện pháp quản lý thị trường góp phần phòng ngừa tội phạm, vi phạm pháp luật trong lĩnh vực thương mại; kiểm tra, xử lý nghiêm các vi phạm về kinh doanh xăng dầu, sản xuất, buôn bán hàng giả, hàng cấm, hàng không rõ nguồn gốc, xuất xứ, không đảm bảo vệ sinh an toàn thực phẩm, xâm phạm quyền sở hữu trí tuệ, hành vi vi phạm pháp luật về bảo vệ quyền lợi người tiêu dùng...; kiểm tra các doanh nghiệp, cá nhân kinh doanh hóa chất nguy hiểm, tiền chất sản xuất thuốc nổ, vật liệu nổ công nghiệp, không để sơ hở, thiếu sót tội phạm lợi dụng, hoạt động.</w:t>
      </w:r>
    </w:p>
    <w:p>
      <w:r>
        <w:t>c) Bộ Tài chính  chỉ đạo lực lượng Hải quan, Thuế tích cực phối hợp đấu tranh phòng, chống tội phạm, vi phạm pháp luật về buôn lậu, vận chuyển trái phép hàng hóa qua biên giới, gian lận thương mại, trốn thuế, nhất là đối với các mặt hàng phục vụ Tết Nguyên đán.</w:t>
      </w:r>
    </w:p>
    <w:p>
      <w:r>
        <w:t>d) Bộ Thông tin và Truyền thông  chỉ đạo tăng cường công tác tuyên truyền, truyền thông về phòng, chống tội phạm, góp phần nâng cao cảnh giác, ý thức tự phòng ngừa của người dân, nhất là đối với các phương thức, thủ đoạn của tội phạm hoạt động trên không gian mạng; nâng cao hiệu lực quản lý Nhà nước về an toàn thông tin; phối hợp với lực lượng Công an phòng ngừa, đấu tranh có hiệu quả với các loại tội phạm, vi phạm pháp luật trên không gian mạng, nhất là việc gỡ bỏ các tài khoản, trang mạng, hội nhóm truyền bá các thông tin xấu độc, chống phá Đảng, Nhà nước, cổ vũ, kích động phạm tội; các vi phạm về bảo vệ dữ liệu cá nhân; hoạt động của tội phạm lừa đảo, hoạt động cờ bạc, cá độ bóng đá, gian lận thương mại... Phối hợp chặt chẽ với Bộ Công an chỉ đạo các nhà mạng đẩy nhanh tiến độ ứng dụng dữ liệu dân cư, định danh điện tử xác thực thuê bao di động, loại bỏ SIM “rác”, xác thực các tài khoản mạng xã hội... góp phần phòng ngừa tội phạm.</w:t>
      </w:r>
    </w:p>
    <w:p>
      <w:r>
        <w:t>đ) Bộ Văn hóa, Thể thao và Du lịch  chỉ đạo tăng cường công tác quản lý, thanh tra, kiểm tra, kiểm soát chặt chẽ các hoạt động kinh doanh du lịch, dịch vụ văn hóa, thể thao; phối hợp với lực lượng Công an triển khai các giải pháp phòng ngừa tội phạm, tệ nạn xã hội trong các dịp lễ Noel, Tết Dương lịch 2025, Tết Nguyên đán Ất Tỵ 2025 và các lễ hội đầu xuân.</w:t>
      </w:r>
    </w:p>
    <w:p>
      <w:r>
        <w:t>e) Bộ Lao động - Thương binh và Xã hội  chỉ đạo triển khai thực hiện có hiệu quả các chính sách an sinh xã hội trong dịp Tết Nguyên đán; thực hiện có hiệu quả các nội dung Đề án 06/CP, nhất là số hóa, làm sạch, kết nối dữ liệu và triển khai chi trả không dùng tiền mặt cho các đối tượng liên quan bảo đảm nhanh chóng, kịp thời, chính xác; tăng cường các giải pháp phòng, chống tệ nạn xã hội, nhất là ma túy, mại dâm; phối hợp thực hiện có hiệu quả cao điểm tổng rà soát, phát hiện, thống kê, quản lý người nghiện ma túy, người sử dụng trái phép chất ma túy, người bị quản lý sau cai nghiện ma túy và đấu tranh, triệt xóa điểm, tụ điểm phức tạp về ma túy; kịp thời trao đổi thông tin tình hình có liên quan đến người nước ngoài làm việc tại Việt Nam.</w:t>
      </w:r>
    </w:p>
    <w:p>
      <w:r>
        <w:t>g) Bộ Giao thông vận tải  chỉ đạo lực lượng chức năng phối hợp chặt chẽ với lực lượng Công an trong phát hiện, đấu tranh, ngăn chặn các hành vi phạm tội, vi phạm pháp luật, gây mất an ninh, trật tự trên các tuyến giao thông thuộc phạm vi quản lý; tăng cường công tác thanh tra, kiểm tra hoạt động giao thông vận tải gắn với việc kiểm soát phát hiện, ngăn chặn các vi phạm pháp luật.</w:t>
      </w:r>
    </w:p>
    <w:p>
      <w:r>
        <w:t>h) Bộ Ngoại giao  chỉ đạo Cơ quan đại diện Việt Nam ở nước ngoài tăng cường công tác nắm tình hình, phối hợp với các cơ quan chức năng của nước sở tại trao đổi tình hình liên quan đến người Việt Nam, triển khai kịp thời các giải pháp bảo hộ công dân khi quyền và lợi ích hợp pháp bị xâm hại. Thực hiện cấp thị thực cho người nước ngoài đúng quy định của pháp luật; kịp thời trao đổi với đơn vị nghiệp vụ của Bộ Công an các trường hợp nghi vấn liên quan đến an ninh quốc gia, trật tự, an toàn xã hội và giải quyết những vấn đề phức tạp, phát sinh trong xử lý người nước ngoài vi phạm pháp luật Việt Nam.</w:t>
      </w:r>
    </w:p>
    <w:p>
      <w:r>
        <w:t>i) Ngân hàng Nhà nước Việt Nam  chỉ đạo triển khai các giải pháp ứng dụng dữ liệu dân cư, định danh và xác thực điện tử phục vụ xác thực tài khoản ngân hàng, cho vay tín chấp tiêu dùng, góp phần phòng ngừa tội phạm; chỉ đạo các Ngân hàng Thương mại phối hợp chặt chẽ với lực lượng Công an cơ sở triển khai các kế hoạch, phương án bảo vệ, chủ động phòng, chống có hiệu quả tội phạm cướp Ngân hàng.</w:t>
      </w:r>
    </w:p>
    <w:p>
      <w:r>
        <w:t>k) Viện kiểm sát nhân dân tối cao, Tòa án nhân dân tối cao  chỉ đạo Viện kiểm sát, Tòa án nhân dân các cấp phối hợp chặt chẽ với cơ quan điều tra đẩy nhanh tiến độ điều tra, truy tố các vụ án trong đợt cao điểm, kịp thời đưa ra xét xử nghiêm minh trước pháp luật; lựa chọn, xác định một số vụ án điểm đưa ra xét xử để răn đe tội phạm, phòng ngừa chung. Chỉ đạo ngành Kiểm sát, Tòa án quán triệt, tổ chức triển khai, thực hiện hiệu quả Kết luận liên ngành số 23/KLLN ngày 21/11/2024 của Bộ Công an, Viện kiểm sát nhân dân tối cao, Tòa án nhân dân tối cao trong điều tra, truy tố, xét xử một số tội phạm về ma túy nhằm làm “giảm cầu” ma túy.</w:t>
      </w:r>
    </w:p>
    <w:p>
      <w:r>
        <w:t>l) Đài Truyền hình Việt Nam, Đài Tiếng nói Việt Nam  tăng thời lượng, tần suất đưa tin, đa dạng hóa các loại hình tuyên truyền phòng, chống tội phạm và tệ nạn xã hội; kịp thời đưa tin về kết quả đấu tranh phòng, chống tội phạm của các lực lượng chức năng nhằm tạo sự lan tỏa trong xã hội.</w:t>
      </w:r>
    </w:p>
    <w:p>
      <w:r>
        <w:t>m) Ủy ban Trung ương Mặt trận Tổ quốc Việt Nam và các tổ chức thành viên  chỉ đạo tăng cường tuyên truyền phòng, chống tội phạm; vận động cán bộ, hội viên, đoàn viên, người lao động, người có uy tín trong đồng bào dân tộc thiểu số, chức sắc tôn giáo tích cực tham gia đấu tranh phòng, chống tội phạm, chấp hành các quy định về bảo đảm trật tự, an toàn giao thông, quản lý, sử dụng pháo và an toàn phòng, chống cháy, nổ...</w:t>
      </w:r>
    </w:p>
    <w:p>
      <w:r>
        <w:t>2. UBND các tỉnh, thành phố trực thuộc Trung ương  có văn bản chỉ đạo các sở, ban, ngành, đoàn thể, chính quyền các cấp tại địa phương triển khai quyết liệt, hiệu quả đợt cao điểm tấn công, trấn áp tội phạm, trong đó tập trung thực hiện tốt các nội dung:</w:t>
      </w:r>
    </w:p>
    <w:p>
      <w:r>
        <w:t>- Thực hiện các kế hoạch, biện pháp bảo vệ tuyệt đối an toàn các sự kiện chính trị, kinh tế, văn hóa, xã hội, đối ngoại, hoạt động của lãnh đạo Đảng, Nhà nước, các đoàn khách và hội nghị quốc tế tổ chức tại địa phương; bảo đảm an ninh, an toàn địa bàn trong dịp lễ Noel, Tết Dương lịch 2025, Tết Nguyên đán Ất Tỵ 2025 và các lễ hội đầu xuân.</w:t>
      </w:r>
    </w:p>
    <w:p>
      <w:r>
        <w:t>- Đẩy mạnh công tác tuyên truyền, phổ biến, giáo dục pháp luật đến các tầng lớp nhân dân; xây dựng, nhân rộng các mô hình, điển hình tiên tiến về phòng chống tội phạm tại địa bàn cơ sở. Giải quyết tốt những vấn đề về an sinh xã hội trong dịp Tết Nguyên đán Ất Tỵ 2025; các mâu thuẫn, xung đột xã hội, nhất là liên quan đến vấn đề đất đai, môi trường, thực hiện chế độ chính sách, quan hệ lao động, khiếu kiện, đình công, lãn công, không để phát sinh vụ việc phức tạp, hình thành “điểm nóng” về an ninh, trật tự. Thực hiện nghiêm túc, có hiệu quả các biện pháp xử lý hành chính, nhất là giáo dục đối tượng tại xã, phường, thị trấn; quản lý đối tượng tâm thần, “ngáo đá”, người nghiện, người sử dụng trái phép ma túy... Quản lý, giúp đỡ số đối tượng chấp hành hình phạt ngoài hình phạt tù, số mãn hạn tù, đối tượng được tha tù trước thời hạn có điều kiện trở về địa phương, tái hòa nhập cộng đồng, không tái phạm tội. Tiếp tục thực hiện có hiệu quả Quyết định số 22/2023/QĐ-TTg ngày 17/8/2023 về tín dụng đối với người chấp hành xong án phạt tù.</w:t>
      </w:r>
    </w:p>
    <w:p>
      <w:r>
        <w:t>- Triển khai quyết liệt các phương án, kế hoạch đấu tranh phòng, chống tội phạm, bảo đảm trật tự, an toàn xã hội phù hợp đặc điểm tình hình, địa bàn; huy động các lực lượng tham gia cùng lực lượng Công an trong tuần tra, kiểm soát phòng ngừa tội phạm. Nâng cao hiệu quả quản lý nhà nước trên các lĩnh vực, nhất là công tác nắm tình hình, quản lý người nước ngoài tại Việt Nam. Đẩy mạnh thực hiện Đề án 06 của Chính phủ về  “Phát triển ứng dụng dữ liệu dân cư, định danh và xác thực điện tử phục vụ chuyển đổi số quốc gia giai đoạn 2022-2025, tầm nhìn đến năm 2030” , góp phần nâng cao hiệu quả quản lý, quản trị xã hội, cải cách hành chính, phòng ngừa tội phạm.</w:t>
      </w:r>
    </w:p>
    <w:p>
      <w:r>
        <w:t>- Tiếp tục thực hiện nghiêm các chỉ đạo của Thủ tướng Chính phủ về phòng cháy, chữa cháy và cứu nạn, cứu hộ; không để xảy ra cháy nổ nghiêm trọng thời điểm Tết nguyên đán và các hoạt động chính trị, kinh tế, văn hóa, xã hội đầu năm. Tăng cường công tác bảo đảm trật tự, an toàn giao thông; tuần tra, kiểm soát, xử lý nghiêm các vi phạm về trật tự, an toàn giao thông, nhất là các vi phạm là nguyên nhân trực tiếp gây tai nạn (nồng độ cồn, ma túy, quá tốc độ, phương tiện vận chuyển quá tải,...); xây dựng, triển khai phương án phòng ngừa, giải quyết ùn tắc giao thông, không để xảy ra đua xe trái phép.</w:t>
      </w:r>
    </w:p>
    <w:p>
      <w:r>
        <w:t>- Quan tâm hỗ trợ phương tiện, kinh phí từ nguồn ngân sách địa phương cho các lực lượng tham gia phòng, chống tội phạm, nhất là lực lượng Công an để tổ chức triển khai thực hiện có hiệu quả đợt cao điểm tấn công, trấn áp tội phạm. Kịp thời động viên, khen thưởng những tập thể, cá nhân có thành tích xuất sắc trong công tác phòng, chống tội phạm.</w:t>
      </w:r>
    </w:p>
    <w:p>
      <w:r>
        <w:t>Đề nghị các Bộ, ngành, địa phương quan tâm phối hợp cùng lực lượng Công an nhân dân thực hiện tốt đợt cao điểm; thường xuyên cung cấp, trao đổi thông tin, tình hình kết quả thực hiện (nhất là những chiến công thành tích nổi bật, tấm gương tiêu biểu, điển hình của các Bộ ngành địa phương...) gửi về Ban Chỉ đạo 138/CP  (qua Văn phòng Bộ Công an, 30 Trần Bình Trọng, Hai Bà Trưng, Hà Nội)  để nghiên cứu tổng hợp, biên tập tuyên truyền trên Bản tin phòng chống tội phạm và đề xuất khen thưởng từ Quỹ phòng chống tội phạm Trung ương, tạo sự lan tỏa, góp phần hoàn thành các mục tiêu của đợt cao điểm đã đề ra./.</w:t>
      </w:r>
    </w:p>
    <w:p>
      <w:r>
        <w:t>Nơi nhận:</w:t>
      </w:r>
    </w:p>
    <w:p>
      <w:r>
        <w:t>- Như trên;</w:t>
      </w:r>
    </w:p>
    <w:p>
      <w:r>
        <w:t>- Đ/c Phó TTTTCP Nguyễn Hòa Bình, Trưởng Ban Chỉ đạo 138/CP (để b/cáo);</w:t>
      </w:r>
    </w:p>
    <w:p>
      <w:r>
        <w:t>- Đ/c Bộ trưởng Bộ Công an, Phó Trưởng ban Thường trực Ban Chỉ đạo 138/CP (để b/cáo);</w:t>
      </w:r>
    </w:p>
    <w:p>
      <w:r>
        <w:t>- Văn phòng Chính phủ (để phối hợp);</w:t>
      </w:r>
    </w:p>
    <w:p>
      <w:r>
        <w:t>- Lưu: VT, BCĐ(V01-P3).</w:t>
      </w:r>
    </w:p>
    <w:p>
      <w:r>
        <w:t>KT. TRƯỞNG BAN</w:t>
      </w:r>
    </w:p>
    <w:p>
      <w:r>
        <w:t>PHÓ TRƯỞNG BAN</w:t>
      </w:r>
    </w:p>
    <w:p>
      <w:r>
        <w:t>THỨ TRƯỞNG BỘ CÔNG AN</w:t>
      </w:r>
    </w:p>
    <w:p>
      <w:r>
        <w:t>Trung tướng Nguyễn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