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4251/TLĐ-ToC năm 2025 hướng dẫn triển khai nội dung của Quy định 301-QĐ/TW do Tổng Liên đoàn Lao động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4251/TLĐ-ToC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12/06/2025</w:t>
            </w:r>
          </w:p>
        </w:tc>
      </w:tr>
      <w:tr>
        <w:tc>
          <w:tcPr>
            <w:tcW w:type="dxa" w:w="4320"/>
          </w:tcPr>
          <w:p>
            <w:r>
              <w:t>Ngày hiệu lực</w:t>
            </w:r>
          </w:p>
        </w:tc>
        <w:tc>
          <w:tcPr>
            <w:tcW w:type="dxa" w:w="4320"/>
          </w:tcPr>
          <w:p>
            <w:r>
              <w:t>12/06/2025</w:t>
            </w:r>
          </w:p>
        </w:tc>
      </w:tr>
      <w:tr>
        <w:tc>
          <w:tcPr>
            <w:tcW w:type="dxa" w:w="4320"/>
          </w:tcPr>
          <w:p>
            <w:r>
              <w:t>Tình trạng</w:t>
            </w:r>
          </w:p>
        </w:tc>
        <w:tc>
          <w:tcPr>
            <w:tcW w:type="dxa" w:w="4320"/>
          </w:tcPr>
          <w:p>
            <w:r>
              <w:t>Chưa xác định</w:t>
            </w:r>
          </w:p>
        </w:tc>
      </w:tr>
    </w:tbl>
    <w:p/>
    <w:p>
      <w:r>
        <w:t>TỔNG LIÊN ĐOÀN LAO ĐỘNG</w:t>
      </w:r>
    </w:p>
    <w:p>
      <w:r>
        <w:t>VIỆT NAM</w:t>
      </w:r>
    </w:p>
    <w:p>
      <w:r>
        <w:t>-------</w:t>
      </w:r>
    </w:p>
    <w:p>
      <w:r>
        <w:t>CỘNG HÒA XÃ HỘI CHỦ NGHĨA VIỆT NAM</w:t>
      </w:r>
    </w:p>
    <w:p>
      <w:r>
        <w:t>Độc lập - Tự do - Hạnh phúc</w:t>
      </w:r>
    </w:p>
    <w:p>
      <w:r>
        <w:t>---------------</w:t>
      </w:r>
    </w:p>
    <w:p>
      <w:r>
        <w:t>Số: 4251/TLĐ-ToC</w:t>
      </w:r>
    </w:p>
    <w:p>
      <w:r>
        <w:t>V/v hướng dẫn triển khai một số nội dung của Quy định số 301-QĐ/TW</w:t>
      </w:r>
    </w:p>
    <w:p>
      <w:r>
        <w:t>Hà Nội, ngày 12 tháng 6 năm 2025</w:t>
      </w:r>
    </w:p>
    <w:p>
      <w:r>
        <w:t>Kính gửi:  Các liên đoàn lao động tỉnh, thành phố trực thuộc Trung ương</w:t>
      </w:r>
    </w:p>
    <w:p>
      <w:r>
        <w:t>Căn cứ Quy định số 301-QĐ/TW ngày 09/6/2025 của Ban Bí thư Trung ương Đảng về chức năng, nhiệm vụ, tổ chức bộ máy Cơ quan Ủy ban Mặt trận Tổ quốc Việt Nam cấp tỉnh, cấp xã, Đoàn Chủ tịch Tổng Liên đoàn Lao động Việt Nam hướng dẫn các liên đoàn lao động tỉnh, thành phố trực thuộc Trung ương (gọi tắt là đơn vị) triển khai một số nội dung như sau:</w:t>
      </w:r>
    </w:p>
    <w:p>
      <w:r>
        <w:t>1. Về tổ chức bộ máy liên đoàn lao động cấp tỉnh</w:t>
      </w:r>
    </w:p>
    <w:p>
      <w:r>
        <w:t>Tổng Liên đoàn đã có Công văn số 4173/TLĐ-ToC ngày 28/5/2025 về sắp xếp tổ chức bộ máy của tổ chức công đoàn theo Kết luận số 157-KL/TW. Tuy nhiên, theo báo cáo hiện còn một số tỉnh, thành phố chưa thành lập ban công đoàn các khu công nghiệp (ban đặc thù), đề nghị các đơn vị căn cứ số lượng đoàn viên, tình hình quan hệ lao động trên địa bàn, đề xuất tỉnh ủy, thành ủy quan tâm thành lập ban công đoàn các khu công nghiệp cấp tỉnh để hướng dẫn, hỗ trợ công đoàn cơ sở doanh nghiệp trong các khu công nghiệp, khu kinh tế, khu chế xuất, khu công nghệ cao hoạt động.</w:t>
      </w:r>
    </w:p>
    <w:p>
      <w:r>
        <w:t>2. Về công đoàn xã, công đoàn đặc khu</w:t>
      </w:r>
    </w:p>
    <w:p>
      <w:r>
        <w:t>Các đơn vị xây dựng đề án thành lập công đoàn xã, phường (gọi chung là công đoàn xã), công đoàn đặc khu, theo hướng:</w:t>
      </w:r>
    </w:p>
    <w:p>
      <w:r>
        <w:t>- Xã, phường nơi có công nghiệp, dịch vụ phát triển, nhiều đoàn viên, có tiềm năng phát triển kinh tế- xã hội, có từ 1.500 đoàn viên và 10 công đoàn cơ sở, nghiệp đoàn cơ sở thì thành lập công đoàn xã.</w:t>
      </w:r>
    </w:p>
    <w:p>
      <w:r>
        <w:t>- Đối với những xã, phường không đủ điều kiện để thành lập công đoàn thì có thể lựa chọn các mô hình sau:</w:t>
      </w:r>
    </w:p>
    <w:p>
      <w:r>
        <w:t>+ Chọn 01 xã, phường có đông đoàn viên hoặc nhiều công đoàn cơ sở thành lập công đoàn xã để quản lý đoàn viên, công đoàn cơ sở, nghiệp đoàn cơ sở của xã, phường mình, đồng thời quản lý số đoàn viên, công đoàn cơ sở, nghiệp đoàn cơ sở các xã, phường lân cận theo chỉ đạo của liên đoàn lao động cấp tỉnh.</w:t>
      </w:r>
    </w:p>
    <w:p>
      <w:r>
        <w:t>+ Liên đoàn lao động cấp tỉnh phân công cán bộ của ban công tác công đoàn phụ trách địa bàn các xã, phường có công đoàn cơ sở, nghiệp đoàn cơ sở để quản lý, chỉ đạo hoạt động công đoàn và phát triển đoàn viên, thành lập công đoàn cơ sở, nghiệp đoàn cơ sở trên địa bàn xã, phường.</w:t>
      </w:r>
    </w:p>
    <w:p>
      <w:r>
        <w:t>- Thành lập công đoàn tại 08 đặc khu có đoàn viên và công đoàn cơ sở, gồm: (1) Đặc khu Cô Tô; (2) Đặc khu Vân Đồn; (3) Đặc khu Cát Hải (4) Đặc khu Trường Sa; (5) Đặc khu Phú Quý; (6) Đặc khu Côn Đảo; (7) Đặc khu Phú Quốc; (8) Đặc khu Kiên Hải).</w:t>
      </w:r>
    </w:p>
    <w:p>
      <w:r>
        <w:t>Các đặc khu còn lại, đề nghị liên đoàn lao động cấp tỉnh cử cán bộ theo dõi địa bàn nắm tình hình về lao động, việc làm; đề nghị Đảng ủy đặc khu phân công 01 đồng chí Phó chủ tịch Mặt trận Tổ quốc Việt Nam đặc khu phụ trách công tác công đoàn để thực hiện nhiệm vụ phát triển đoàn viên. Khi đủ điều kiện thì thành lập công đoàn đặc khu.</w:t>
      </w:r>
    </w:p>
    <w:p>
      <w:r>
        <w:t>- Công đoàn xã, công đoàn đặc khu do liên đoàn lao động cấp tỉnh thành lập, chỉ đạo hoạt động theo quy định của Đoàn Chủ tịch Tổng Liên đoàn Lao động Việt Nam.</w:t>
      </w:r>
    </w:p>
    <w:p>
      <w:r>
        <w:t>- Đối tượng tập hợp của công đoàn xã, công đoàn đặc khu là đoàn viên, người lao động đang làm việc tại công đoàn cơ sở đơn vị, tổ chức, doanh nghiệp không hưởng 100% lương từ ngân sách nhà nước; đoàn viên, người làm việc không có quan hệ lao động cùng ngành nghề, cùng địa bàn xã, phường, đặc khu.</w:t>
      </w:r>
    </w:p>
    <w:p>
      <w:r>
        <w:t>- Công đoàn xã, công đoàn đặc khu có tư cách pháp nhân, có con dấu, tài khoản riêng.</w:t>
      </w:r>
    </w:p>
    <w:p>
      <w:r>
        <w:t>- Công đoàn xã, công đoàn đặc khu được bố trí tối thiểu 3 biên chế, tối đa 5 biên chế (tính cả đồng chí Phó Chủ tịch Mặt trận Tổ quốc cấp xã làm chủ tịch công đoàn xã, công đoàn đặc khu); các liên đoàn lao động cấp tỉnh báo cáo tỉnh ủy, thành ủy xem xét quyết định biên chế công đoàn xã, công đoàn đặc khu.</w:t>
      </w:r>
    </w:p>
    <w:p>
      <w:r>
        <w:t>3. Chức năng, nhiệm vụ ban đặc thù của liên đoàn lao động cấp tỉnh (ban công tác công đoàn, ban công đoàn các khu công nghiệp)</w:t>
      </w:r>
    </w:p>
    <w:p>
      <w:r>
        <w:t>- Trường hợp chỉ có 01 ban công tác công đoàn, thì chức năng, nhiệm vụ của ban công tác công đoàn thực hiện theo phụ lục số 1.</w:t>
      </w:r>
    </w:p>
    <w:p>
      <w:r>
        <w:t>- Trường hợp có 2 ban (ban công tác công đoàn, ban công đoàn các khu công nghiệp) thì chức năng, nhiệm vụ của ban công tác công đoàn và ban công đoàn các khu công nghiệp theo phụ lục số 2.</w:t>
      </w:r>
    </w:p>
    <w:p>
      <w:r>
        <w:t>- Chuyển giao một số nhiệm vụ của cơ quan liên đoàn lao động cấp tỉnh về các ban tham mưu, giúp việc chung của Cơ quan Ủy ban Mặt trận Tổ quốc Việt Nam cấp tỉnh như phụ lục số 3.</w:t>
      </w:r>
    </w:p>
    <w:p>
      <w:r>
        <w:t>4. Nhiệm vụ, quyền hạn của công đoàn xã, công đoàn đặc khu</w:t>
      </w:r>
    </w:p>
    <w:p>
      <w:r>
        <w:t>- Thực hiện theo phụ lục số 4 hướng dẫn tạm thời về nhiệm vụ, quyền hạn của công đoàn xã, công đoàn đặc khu.</w:t>
      </w:r>
    </w:p>
    <w:p>
      <w:r>
        <w:t>- Việc phân cấp quản lý công đoàn cơ sở, nghiệp đoàn cơ sở thuộc thẩm quyền của liên đoàn lao động cấp tỉnh.</w:t>
      </w:r>
    </w:p>
    <w:p>
      <w:r>
        <w:t>5. Ban chấp hành, ban thường vụ, Ủy ban kiểm tra công đoàn cấp tỉnh</w:t>
      </w:r>
    </w:p>
    <w:p>
      <w:r>
        <w:t>- Những đơn vị thuộc diện sáp nhập: Bố trí không vượt quá tổng số ủy viên ban chấp hành, ban thường vụ, Ủy ban kiểm tra của công đoàn cấp tỉnh hiện có trước khi sáp nhập; đến khi đại hội thực hiện theo quy định của cấp có thẩm quyền.</w:t>
      </w:r>
    </w:p>
    <w:p>
      <w:r>
        <w:t>- Những đơn vị không sáp nhập: Số lượng ủy viên ban chấp hành, ban thường vụ, Ủy ban kiểm tra của công đoàn cấp tỉnh giữ nguyên như hiện nay; đến khi đại hội thực hiện theo quy định của cấp có thẩm quyền.</w:t>
      </w:r>
    </w:p>
    <w:p>
      <w:r>
        <w:t>6. Ban chấp hành, ban thường vụ công đoàn xã, công đoàn đặc khu</w:t>
      </w:r>
    </w:p>
    <w:p>
      <w:r>
        <w:t>- Ban chấp hành, ban thường vụ công đoàn xã, công đoàn đặc khu do ban thường vụ liên đoàn lao động cấp tỉnh chỉ định.</w:t>
      </w:r>
    </w:p>
    <w:p>
      <w:r>
        <w:t>- Ban chấp hành công đoàn xã, công đoàn đặc khu tối đa 15 ủy viên.</w:t>
      </w:r>
    </w:p>
    <w:p>
      <w:r>
        <w:t>- Ban chấp hành công đoàn xã, công đoàn đặc khu có từ 09 ủy viên thì có ban thường vụ và không vượt quá 1/3 tổng số ủy viên ban chấp hành.</w:t>
      </w:r>
    </w:p>
    <w:p>
      <w:r>
        <w:t>- Điều kiện, tiêu chuẩn ủy viên ban chấp hành, ban thường vụ và các chức danh cán bộ chủ chốt thực hiện theo quy định của Đảng và của Đoàn Chủ tịch Tổng Liên đoàn Lao động Việt Nam.</w:t>
      </w:r>
    </w:p>
    <w:p>
      <w:r>
        <w:t>- Cơ cấu ban chấp hành gồm một số ủy viên là cán bộ công đoàn chuyên trách làm việc tại công đoàn xã, công đoàn đặc khu, các ủy viên là chủ tịch công đoàn cơ sở, nghiệp đoàn cơ sở đảm bảo tính đại diện theo lĩnh vực, ngành, nghề.</w:t>
      </w:r>
    </w:p>
    <w:p>
      <w:r>
        <w:t>7. Về cán bộ công đoàn liên đoàn lao động cấp tỉnh</w:t>
      </w:r>
    </w:p>
    <w:p>
      <w:r>
        <w:t>Biên chế cơ quan liên đoàn lao động cấp tỉnh thực hiện theo Quy định số 301-QĐ/TW. Căn cứ Công văn số 4173/TLĐ-ToC ngày 28/5/2025 của Đoàn Chủ tịch Tổng Liên đoàn đề nghị các đơn vị báo cáo ban thường vụ tỉnh ủy, thành ủy xem xét quyết định số lượng biên chế cơ quan liên đoàn lao động cấp tỉnh.</w:t>
      </w:r>
    </w:p>
    <w:p>
      <w:r>
        <w:t>8. Tài chính, tài sản công đoàn xã, công đoàn đặc khu</w:t>
      </w:r>
    </w:p>
    <w:p>
      <w:r>
        <w:t>- Chi hoạt động của công đoàn xã, công đoàn đặc khu do liên đoàn lao động cấp tỉnh đảm bảo. Hàng năm, trên cơ sở nhiệm vụ được giao, công đoàn xã, công đoàn đặc khu lập dự toán báo cáo liên đoàn lao động cấp tỉnh xem xét phê duyệt theo thẩm quyền đảm bảo đúng quy định của Tổng Liên đoàn Lao động Việt Nam.</w:t>
      </w:r>
    </w:p>
    <w:p>
      <w:r>
        <w:t>- Trụ sở làm việc, đề nghị cấp ủy, chính quyền cấp xã, đặc khu bố trí.</w:t>
      </w:r>
    </w:p>
    <w:p>
      <w:r>
        <w:t>Yêu cầu các đơn vị chủ động xây dựng đề án báo cáo ban thường vụ tỉnh ủy, thành ủy và triển khai thực hiện, báo cáo kết quả về Đoàn Chủ tịch Tổng Liên đoàn Lao động Việt Nam./.</w:t>
      </w:r>
    </w:p>
    <w:p>
      <w:r>
        <w:t>Nơi nhận:</w:t>
      </w:r>
    </w:p>
    <w:p>
      <w:r>
        <w:t>- Như trên;</w:t>
      </w:r>
    </w:p>
    <w:p>
      <w:r>
        <w:t>- Đảng ủy MTTQ, CDTTW (báo cáo);</w:t>
      </w:r>
    </w:p>
    <w:p>
      <w:r>
        <w:t>- Thường trực Đoàn Chủ tịch TLĐ;</w:t>
      </w:r>
    </w:p>
    <w:p>
      <w:r>
        <w:t>- Các tỉnh ủy, thành ủy (phối hợp chỉ đạo);</w:t>
      </w:r>
    </w:p>
    <w:p>
      <w:r>
        <w:t>- Đảng ủy Tổng Liên đoàn (để b/cáo);</w:t>
      </w:r>
    </w:p>
    <w:p>
      <w:r>
        <w:t>- Lưu: VT, ToC.</w:t>
      </w:r>
    </w:p>
    <w:p>
      <w:r>
        <w:t>TM. ĐOÀN CHỦ TỊCH</w:t>
      </w:r>
    </w:p>
    <w:p>
      <w:r>
        <w:t>PHÓ CHỦ TỊCH</w:t>
      </w:r>
    </w:p>
    <w:p>
      <w:r>
        <w:t>Nguyễn Xuân Hùng</w:t>
      </w:r>
    </w:p>
    <w:p>
      <w:r>
        <w:t>PHỤ LỤC SỐ 1</w:t>
      </w:r>
    </w:p>
    <w:p>
      <w:r>
        <w:t>CHỨC NĂNG, NHIỆM VỤ CỦA BAN CÔNG TÁC CÔNG ĐOÀN</w:t>
      </w:r>
    </w:p>
    <w:p>
      <w:r>
        <w:t>(Mô hình 1 ban, kèm theo công văn số 4251/TLĐ-ToC ngày 12/6/2025 Đoàn Chủ tịch Tổng Liên đoàn Lao động Việt Nam)</w:t>
      </w:r>
    </w:p>
    <w:p>
      <w:r>
        <w:t>1. Chức năng</w:t>
      </w:r>
    </w:p>
    <w:p>
      <w:r>
        <w:t>Là ban tham mưu, giúp việc cho Ban Thường trực Ủy ban Mặt trận Tổ quốc Việt Nam tỉnh, thành phố và trực tiếp, thường xuyên là Ban Chấp hành, Ban Thường vụ, Chủ tịch, Phó Chủ tịch Liên đoàn Lao động tỉnh, thành phố trong thực hiện Luật Mặt trận Tổ quốc Việt Nam, Luật Công đoàn, các quy định của Đảng, Nhà nước và Điều lệ Công đoàn Việt Nam có liên quan đến công tác văn phòng, hành chính, tổng hợp, tài chính, tài sản, tài vụ, quan hệ lao động và hoạt động công đoàn các khu công nghiệp, khu chế xuất, khu kinh tế, khu công nghệ cao.</w:t>
      </w:r>
    </w:p>
    <w:p>
      <w:r>
        <w:t>2. Nhiệm vụ</w:t>
      </w:r>
    </w:p>
    <w:p>
      <w:r>
        <w:t>2.1. Công tác văn phòng</w:t>
      </w:r>
    </w:p>
    <w:p>
      <w:r>
        <w:t>a) Giúp ban chấp hành, ban thường vụ xây dựng, tổ chức thực hiện quy chế làm việc và chương trình công tác. Chủ trì và phối hợp với các cơ quan tham mưu xây dựng chương trình công tác của ban thường vụ, ban chấp hành.</w:t>
      </w:r>
    </w:p>
    <w:p>
      <w:r>
        <w:t>b) Quản lý các văn bản và chịu trách nhiệm về tính pháp lý của các văn bản do ban chấp hành, ban thường vụ ban hành. Tiếp nhận, phát hành, lưu trữ văn bản, tài liệu.</w:t>
      </w:r>
    </w:p>
    <w:p>
      <w:r>
        <w:t>c) Tổ chức công tác thông tin phục vụ sự lãnh đạo, chỉ đạo của thường trực và ban thường vụ. Thực hiện chế độ thông tin báo cáo theo quy định.</w:t>
      </w:r>
    </w:p>
    <w:p>
      <w:r>
        <w:t>d) Thực hiện nhiệm vụ tổng hợp, phân tích, đánh giá tình hình công nhân, lao động; đề xuất một số chủ trương công tác về công nhân, lao động và Công đoàn.</w:t>
      </w:r>
    </w:p>
    <w:p>
      <w:r>
        <w:t>đ) Theo dõi, đánh giá, tổng hợp tình hình tổ chức thực hiện các nghị quyết, chỉ thị, quy định, kết luận...của ban chấp hành, ban thường vụ. Phối hợp, theo dõi, đôn đốc việc thực hiện chương trình công tác hàng năm, các kết luận của thường trực. Tham mưu kiểm tra, sơ kết, tổng kết việc thực hiện nghị quyết của ban chấp hành, ban thường vụ.</w:t>
      </w:r>
    </w:p>
    <w:p>
      <w:r>
        <w:t>e) Bảo đảm điều kiện vật chất phục vụ hoạt động của ban chấp hành, ban thường vụ, thường trực. Bố trí phương tiện, nơi làm việc cho cán bộ lãnh đạo đón tiếp khách đến làm việc. Tổ chức phục vụ các hội nghị, quản lý tài sản, đảm bảo trật tự, trị an trong cơ quan. Giúp ban chấp hành, ban thường vụ tổ chức sơ kết, tổng kết hằng năm.</w:t>
      </w:r>
    </w:p>
    <w:p>
      <w:r>
        <w:t>g) Tham mưu, đề xuất và triển khai các hoạt động đối ngoại và các nhiệm vụ khác theo quy định của Điều lệ Công đoàn Việt Nam, các quy định của Đoàn Chủ tịch Tổng Liên đoàn và chỉ đạo của ban chấp hành, ban thường vụ công đoàn cùng cấp.</w:t>
      </w:r>
    </w:p>
    <w:p>
      <w:r>
        <w:t>2.2. Công tác tài chính</w:t>
      </w:r>
    </w:p>
    <w:p>
      <w:r>
        <w:t>a) Tham mưu chỉ đạo, hướng dẫn công đoàn cấp cơ sở xây dựng và thực hiện dự toán ngân sách hàng năm; xét duyệt và tổng hợp dự toán năm, quyết toán định kỳ theo quy định, báo cáo ban thường vụ trước khi gửi về Tổng Liên đoàn Lao động Việt Nam.</w:t>
      </w:r>
    </w:p>
    <w:p>
      <w:r>
        <w:t>b) Thực hiện công tác kế toán, thống kê, tổng hợp tình hình thu, chi và quản lý tài chính, tài sản theo quy định của Nhà nước và của Tổng Liên đoàn Lao động Việt Nam.</w:t>
      </w:r>
    </w:p>
    <w:p>
      <w:r>
        <w:t>c) Thực hiện chức năng giám đốc tài chính, thông qua công tác tài chính giúp ban thường vụ chỉ đạo thực hiện các mặt công tác khác của công đoàn.</w:t>
      </w:r>
    </w:p>
    <w:p>
      <w:r>
        <w:t>d) Tổ chức kiểm tra tài chính, tài sản công đoàn cấp cơ sở bảo đảm thu, chi và quản lý tốt tài chính, tài sản công đoàn.</w:t>
      </w:r>
    </w:p>
    <w:p>
      <w:r>
        <w:t>đ) Đề xuất kế hoạch tổ chức việc làm kinh tế của công đoàn; hướng dẫn công đoàn cấp cơ sở làm kinh tế công đoàn.</w:t>
      </w:r>
    </w:p>
    <w:p>
      <w:r>
        <w:t>e) Đại diện phần vốn của tổ chức công đoàn tại các doanh nghiệp (nếu có).</w:t>
      </w:r>
    </w:p>
    <w:p>
      <w:r>
        <w:t>g) Hướng dẫn đơn vị sự nghiệp, doanh nghiệp của tổ chức công đoàn xây dựng kế hoạch tài chính hằng năm, thẩm định, tham mưu trình liên đoàn lao động cấp tỉnh phê duyệt. Nghiên cứu, phối hợp đề xuất, sắp xếp, chuyển đổi các doanh nghiệp, đơn vị sự nghiệp công đoàn.</w:t>
      </w:r>
    </w:p>
    <w:p>
      <w:r>
        <w:t>h) Tham mưu xây dựng, sửa đổi quy chế chi tiêu của tổ chức công đoàn; tham mưu thực hiện các chương trình, phối hợp với các sở, ban, ngành cấp tỉnh, đơn vị có liên quan về công tác tài chính, tài sản.</w:t>
      </w:r>
    </w:p>
    <w:p>
      <w:r>
        <w:t>2.3. Công tác tổ chức và cán bộ công đoàn</w:t>
      </w:r>
    </w:p>
    <w:p>
      <w:r>
        <w:t>a) Tham mưu công tác phát triển đoàn viên, quản lý đoàn viên, thành lập công đoàn cơ sở, công đoàn xã, công đoàn đặc khu. Tham mưu đề xuất và triển khai các giải pháp thu hút tổ chức của người lao động tại doanh nghiệp vào Công đoàn Việt Nam.</w:t>
      </w:r>
    </w:p>
    <w:p>
      <w:r>
        <w:t>b) Tổ chức bồi dưỡng nghiệp vụ công tác tổ chức, cán bộ, nghiệp vụ công tác công đoàn và thực hiện chính sách cán bộ công đoàn theo phân cấp.</w:t>
      </w:r>
    </w:p>
    <w:p>
      <w:r>
        <w:t>c) Tổ chức triển khai thi hành Điều lệ Công đoàn Việt Nam.</w:t>
      </w:r>
    </w:p>
    <w:p>
      <w:r>
        <w:t>d) Tham mưu giải pháp bồi dưỡng đoàn viên công đoàn ưu tú để giới thiệu cho Đảng xem xét bồi dưỡng, kết nạp vào Đảng, tham gia góp ý kiến xây dựng Đảng vững mạnh.</w:t>
      </w:r>
    </w:p>
    <w:p>
      <w:r>
        <w:t>đ) Nghiên cứu, đề xuất xây dựng các đề án về tổ chức bộ máy, cán bộ công đoàn các cấp; đổi mới nâng cao chất lượng hoạt động của công đoàn cơ sở, công đoàn xã, công đoàn đặc khu; tham mưu thực hiện quy trình kiện toàn cán bộ công đoàn các cấp theo phân cấp.</w:t>
      </w:r>
    </w:p>
    <w:p>
      <w:r>
        <w:t>e) Giúp ban thường vụ xét duyệt, đề nghị Tổng Liên đoàn tặng thưởng kỷ niệm chương vì sự nghiệp xây dựng tổ chức Công đoàn cho cán bộ, đoàn viên.</w:t>
      </w:r>
    </w:p>
    <w:p>
      <w:r>
        <w:t>g) Sơ kết, tổng kết công tác phát triển đoàn viên, xây dựng tổ chức công đoàn vững mạnh, công tác tổ chức, cán bộ và đào tạo cán bộ.</w:t>
      </w:r>
    </w:p>
    <w:p>
      <w:r>
        <w:t>2.4. Công tác kiểm tra, giám sát</w:t>
      </w:r>
    </w:p>
    <w:p>
      <w:r>
        <w:t>a) Kiểm tra, giám sát việc thu, phân phối, quản lý, sử dụng tài chính, tài sản, hoạt động kinh tế của công đoàn cùng cấp và công đoàn cấp cơ sở theo quy định của pháp luật và của Tổng Liên đoàn Lao động Việt Nam.</w:t>
      </w:r>
    </w:p>
    <w:p>
      <w:r>
        <w:t>b) Tham mưu, xử lý kỷ luật tổ chức công đoàn, cán bộ, đoàn viên công đoàn theo phân cấp quản lý khi có vi phạm theo quy định.</w:t>
      </w:r>
    </w:p>
    <w:p>
      <w:r>
        <w:t>c) Giải quyết các khiếu nại, tố cáo thuộc thẩm quyền của tổ chức công đoàn; tham gia với các cơ quan chức năng nhà nước và người sử dụng lao động giải quyết khiếu nại, tố cáo của đoàn viên, người lao động theo quy định của pháp luật.</w:t>
      </w:r>
    </w:p>
    <w:p>
      <w:r>
        <w:t>d) Tham mưu triển khai thực hiện công tác phòng chống tham nhũng trong các cấp công đoàn.</w:t>
      </w:r>
    </w:p>
    <w:p>
      <w:r>
        <w:t>2.5. Công tác chính sách, pháp luật và quan hệ lao động</w:t>
      </w:r>
    </w:p>
    <w:p>
      <w:r>
        <w:t>a) Đề xuất các vấn đề về cơ chế quản lý kinh tế, xã hội, chính sách lao động, việc làm, tiền lương, tiền công, thu nhập, an toàn vệ sinh lao động, bảo hiểm xã hội, bảo hiểm y tế, nhà ở và các chính sách xã hội có liên quan đến đoàn viên, công nhân, lao động và cán bộ công đoàn.</w:t>
      </w:r>
    </w:p>
    <w:p>
      <w:r>
        <w:t>b) Chủ trì và phối hợp với các ban thực hiện công tác thi đua khen thưởng theo quy định của Nhà nước và của Tổng Liên đoàn. Tổ chức và phối hợp tổ chức các phong trào thi đua yêu nước trong công nhân, lao động và các cấp công đoàn.</w:t>
      </w:r>
    </w:p>
    <w:p>
      <w:r>
        <w:t>c) Theo dõi, hướng dẫn công đoàn cấp cơ sở thực hiện kiểm tra, giám sát thi hành chính sách, pháp luật về lao động, công đoàn, tham gia các đoàn điều tra tai nạn lao động. Chỉ đạo, hướng dẫn xây dựng mạng lưới an toàn vệ sinh viên; hội đồng hoà giải cơ sở; những biện pháp ngăn ngừa tai nạn lao động và bệnh nghề nghiệp trong công nhân lao động.</w:t>
      </w:r>
    </w:p>
    <w:p>
      <w:r>
        <w:t>d) Chỉ đạo, hướng dẫn, thực hiện công tác tư vấn và hỗ trợ người lao động những vấn đề liên quan đến quyền, lợi ích của người lao động và hoạt động của tổ chức công đoàn.</w:t>
      </w:r>
    </w:p>
    <w:p>
      <w:r>
        <w:t>đ) Chỉ đạo, hướng dẫn và tham gia giải quyết tranh chấp lao động, ngừng việc tập thể, đình công; đại diện người lao động tham gia tố tụng tại toà án khi có yêu cầu của tổ chức công đoàn cấp dưới và của đoàn viên, người lao động.</w:t>
      </w:r>
    </w:p>
    <w:p>
      <w:r>
        <w:t>e) Theo dõi, hướng dẫn việc tổ chức thực hiện đối thoại tại nơi làm việc; thương lượng tập thể của công đoàn cấp cơ sở; theo dõi vấn đề trách nhiệm xã hội của doanh nghiệp.</w:t>
      </w:r>
    </w:p>
    <w:p>
      <w:r>
        <w:t>g) Thực hiện nhiệm vụ giám sát, phản biện xã hội theo quy định của pháp luật.</w:t>
      </w:r>
    </w:p>
    <w:p>
      <w:r>
        <w:t>2.6. Công tác tuyên giáo</w:t>
      </w:r>
    </w:p>
    <w:p>
      <w:r>
        <w:t>a) Tổ chức triển khai các hoạt động tuyên truyền, giáo dục, phổ biến các chủ trương, nghị quyết của Đảng, chính sách pháp luật của Nhà nước, các định hướng của Ủy ban Trung ương Mặt trận Tổ quốc Việt Nam và của Tổng Liên đoàn theo chỉ đạo chung.</w:t>
      </w:r>
    </w:p>
    <w:p>
      <w:r>
        <w:t>b) Trực tiếp triển khai các nội dung, biện pháp xây dựng đời sống văn hóa tinh thần trong cán bộ, đoàn viên, người lao động; xây dựng đời sống văn hóa công nhân, văn hóa công dân, văn hóa doanh nghiệp. Quản lý, hướng dẫn hoạt động các cung văn hóa, nhà văn hóa lao động, các thiết chế văn hóa, thể thao phục vụ công nhân. Tham mưu, tổ chức các phong trào văn hóa, văn nghệ, thể dục thể thao nâng cao đời sống tinh thần trong công nhân, lao động.</w:t>
      </w:r>
    </w:p>
    <w:p>
      <w:r>
        <w:t>c) Hướng dẫn công đoàn cấp cơ sở tham gia tổ chức việc học tập, đào tạo, bồi dưỡng nâng cao trình độ, tay nghề cho công nhân, lao động.</w:t>
      </w:r>
    </w:p>
    <w:p>
      <w:r>
        <w:t>d) Tham mưu, hướng dẫn thực hiện phong trào xây dựng Cơ quan, đơn vị, doanh nghiệp đạt chuẩn văn hóa theo thẩm quyền.</w:t>
      </w:r>
    </w:p>
    <w:p>
      <w:r>
        <w:t>2.7. Công tác nữ công</w:t>
      </w:r>
    </w:p>
    <w:p>
      <w:r>
        <w:t>a) Tham mưu, đề xuất các hoạt động vì sự tiến bộ phụ nữ; các hoạt động về công tác gia đình, về giới, bình đẳng giới, lồng ghép giới trong hoạt động công đoàn; công tác dân số, sức khỏe sinh sản, chăm lo cho con công nhân, lao động.</w:t>
      </w:r>
    </w:p>
    <w:p>
      <w:r>
        <w:t>b) Theo dõi, hướng dẫn hoạt động chuyên đề nữ công của công đoàn cấp cơ sở. Tham mưu triển khai sơ kết, tổng kết chuyên đề công tác nữ công. Tổng hợp tình hình nữ đoàn viên, nữ công nhân, lao động và hoạt động nữ công báo cáo ban thường vụ công đoàn cấp tỉnh và Tổng Liên đoàn Lao động Việt Nam.</w:t>
      </w:r>
    </w:p>
    <w:p>
      <w:r>
        <w:t>c) Tổ chức các phong trào thi đua trong nữ công nhân, lao động; thực hiện lồng ghép các hoạt động của Hội Liên hiệp phụ nữ với hoạt động nữ công đoàn.</w:t>
      </w:r>
    </w:p>
    <w:p>
      <w:r>
        <w:t>2.8. Công tác công đoàn các khu công nghiệp</w:t>
      </w:r>
    </w:p>
    <w:p>
      <w:r>
        <w:t>a) Đại diện, bảo vệ quyền, lợi ích hợp pháp, chính đáng của người lao động khi người lao động yêu cầu.</w:t>
      </w:r>
    </w:p>
    <w:p>
      <w:r>
        <w:t>b) Đại diện công đoàn cơ sở, người lao động khởi kiện, tham gia tố tụng trong các vụ án lao động, công đoàn, giải quyết tranh chấp lao động khi được ủy quyền.</w:t>
      </w:r>
    </w:p>
    <w:p>
      <w:r>
        <w:t>c) Hướng dẫn, chỉ đạo các công đoàn cơ sở thực hiện nhiệm vụ, quyền hạn theo quy định Điều lệ Công đoàn Việt Nam; hướng dẫn, hỗ trợ ban chấp hành công đoàn cơ sở trong việc thương lượng, ký kết thoả ước lao động tập thể; giải quyết tranh chấp lao động, tổ chức đối thoại với người sử dụng lao động; tổ chức, lãnh đạo đình công theo quy định của pháp luật.</w:t>
      </w:r>
    </w:p>
    <w:p>
      <w:r>
        <w:t>đ) Hướng dẫn, hỗ trợ tổ chức đại hội, hội nghị công đoàn; chỉ đạo, tổ chức thực hiện công tác phát triển và quản lý đoàn viên, thành lập công đoàn cơ sở; hướng dẫn chấm điểm, đánh giá, xếp loại chất lượng hoạt động công đoàn cơ sả định kỳ hàng năm; tổ chức đào tạo, bồi dưỡng chuyên môn, nghiệp vụ, kỹ năng công tác công đoàn đối với cán bộ công đoàn trực tiếp quản lý.</w:t>
      </w:r>
    </w:p>
    <w:p>
      <w:r>
        <w:t>e) Hỗ trợ các công đoàn cơ sở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đoàn viên, người lao động.</w:t>
      </w:r>
    </w:p>
    <w:p>
      <w:r>
        <w:t>g) Tham gia tổ chức thực hiện các hoạt động chăm lo đời sống vật chất, tinh thần đối với đoàn viên, người lao động trong khu công nghiệp.</w:t>
      </w:r>
    </w:p>
    <w:p>
      <w:r>
        <w:t>h) Tham gia các hoạt động vì sự tiến bộ phụ nữ; các hoạt động về công tác gia đình, về giới, bình đẳng giới, lồng ghép giới trong hoạt động công đoàn; công tác dân số, sức khỏe sinh sản, chăm lo cho con công nhân, lao động.</w:t>
      </w:r>
    </w:p>
    <w:p>
      <w:r>
        <w:t>i) Phối hợp tham gia xây dựng, phổ biến, giáo dục chính sách, pháp luật liên quan đến công tác an toàn vệ sinh lao động, chăm sóc sức khỏe người lao động và bảo vệ môi trường.</w:t>
      </w:r>
    </w:p>
    <w:p>
      <w:r>
        <w:t>k) Tuyên truyền, kịp thời phát hiện, phòng ngừa hành vi lợi dụng quyền thành lập tổ chức của người lao động tại doanh nghiệp để chống phá Đảng, Nhà nước, chế độ và tổ chức Công đoàn Việt Nam.</w:t>
      </w:r>
    </w:p>
    <w:p>
      <w:r>
        <w:t>l) Theo dõi việc triển khai thực hiện các quy định về việc thành lập tổ chức của người lao động tại doanh nghiệp; việc người nước ngoài gia nhập tổ chức Công đoàn Việt Nam; về tổ chức của người lao động tại doanh nghiệp gia nhập Công đoàn Việt Nam.</w:t>
      </w:r>
    </w:p>
    <w:p>
      <w:r>
        <w:t>m) Thực hiện một số nhiệm vụ khác quản lý các công đoàn cơ sở, nghiệp đoàn cơ sở trên địa bàn xã, phường chưa thành lập công đoàn xã./.</w:t>
      </w:r>
    </w:p>
    <w:p>
      <w:r>
        <w:t>PHỤ LỤC SỐ 2</w:t>
      </w:r>
    </w:p>
    <w:p>
      <w:r>
        <w:t>CHỨC NĂNG, NHIỆM VỤ BAN CÔNG TÁC CÔNG ĐOÀN VÀ BAN CÔNG ĐOÀN CÁC KHU CÔNG NGHIỆP</w:t>
      </w:r>
    </w:p>
    <w:p>
      <w:r>
        <w:t>(Mô hình 2 ban, kèm theo công văn số 3251/TLĐ-ToC ngày 12/6/2025 của Đoàn Chủ tịch Tổng Liên đoàn Lao động Việt Nam)</w:t>
      </w:r>
    </w:p>
    <w:p>
      <w:r>
        <w:t>1. Ban công tác công đoàn</w:t>
      </w:r>
    </w:p>
    <w:p>
      <w:r>
        <w:t>1.1. Chức năng</w:t>
      </w:r>
    </w:p>
    <w:p>
      <w:r>
        <w:t>Là ban tham mưu, giúp việc cho Ban Thường trực Ủy ban Mặt trận Tổ quốc Việt Nam tỉnh, thành phố và trực tiếp, thường xuyên là Ban Chấp hành, Ban Thường vụ, Chủ tịch, Phó Chủ tịch Liên đoàn Lao động tỉnh, thành phố trong thực hiện Luật Mặt trận Tổ quốc Việt Nam, Luật Công đoàn, các quy định của Đảng, nhà nước và Điều lệ Công đoàn Việt Nam có liên quan đến công tác văn phòng, hành chính, tổng hợp, tài chính, tài sản, tài vụ và quan hệ lao động.</w:t>
      </w:r>
    </w:p>
    <w:p>
      <w:r>
        <w:t>1.2. Nhiệm vụ</w:t>
      </w:r>
    </w:p>
    <w:p>
      <w:r>
        <w:t>1.2.1. Công tác văn phòng</w:t>
      </w:r>
    </w:p>
    <w:p>
      <w:r>
        <w:t>a) Giúp ban chấp hành, ban thường vụ xây dựng, tổ chức thực hiện quy chế làm việc và chương trình công tác. Chủ trì và phối hợp với các cơ quan tham mưu xây dựng chương trình công tác của ban thường vụ, ban chấp hành.</w:t>
      </w:r>
    </w:p>
    <w:p>
      <w:r>
        <w:t>b) Quản lý các văn bản và chịu trách nhiệm về tính pháp lý của các văn bản do ban chấp hành, ban thường vụ ban hành. Tiếp nhận, phát hành, lưu trữ văn bản, tài liệu.</w:t>
      </w:r>
    </w:p>
    <w:p>
      <w:r>
        <w:t>c) Tổ chức công tác thông tin phục vụ sự lãnh đạo, chỉ đạo của thường trực và ban thường vụ. Thực hiện chế độ thông tin báo cáo theo quy định.</w:t>
      </w:r>
    </w:p>
    <w:p>
      <w:r>
        <w:t>d) Thực hiện nhiệm vụ tổng hợp, phân tích, đánh giá tình hình công nhân, lao động; đề xuất một số chủ trương công tác về công nhân, lao động và Công đoàn.</w:t>
      </w:r>
    </w:p>
    <w:p>
      <w:r>
        <w:t>đ) Theo dõi, đánh giá, tổng hợp tình hình tổ chức thực hiện các nghị quyết, chỉ thị, quy định, kết luận...của ban chấp hành, ban thường vụ. Phối hợp, theo dõi, đôn đốc việc thực hiện chương trình công tác hằng năm, các kết luận của thường trực. Tham mưu kiểm tra, sơ kết, tổng kết việc thực hiện nghị quyết của ban chấp hành, ban thường vụ.</w:t>
      </w:r>
    </w:p>
    <w:p>
      <w:r>
        <w:t>e) Bảo đảm điều kiện vật chất phục vụ hoạt động của ban chấp hành, ban thường vụ, thường trực. Bố trí phương tiện, nơi làm việc cho cán bộ lãnh đạo đón tiếp khách đến làm việc. Tổ chức phục vụ các hội nghị, quản lý tài sản, đảm bảo trật tự, trị an trong cơ quan. Giúp ban chấp hành, ban thường vụ tổ chức sơ kết, tổng kết hằng năm.</w:t>
      </w:r>
    </w:p>
    <w:p>
      <w:r>
        <w:t>g) Tham mưu, đề xuất và triển khai các hoạt động đối ngoại và các nhiệm vụ khác theo quy định của Điều lệ Công đoàn Việt Nam, các quy định của Đoàn Chủ tịch Tổng Liên đoàn và chỉ đạo của ban chấp hành, ban thường vụ công đoàn cùng cấp.</w:t>
      </w:r>
    </w:p>
    <w:p>
      <w:r>
        <w:t>1.2.2. Công tác tài chính</w:t>
      </w:r>
    </w:p>
    <w:p>
      <w:r>
        <w:t>a) Tham mưu chỉ đạo, hướng dẫn công đoàn cấp cơ sở xây dựng và thực hiện dự toán ngân sách hàng năm; xét duyệt và tổng hợp dự toán năm, quyết toán định kỳ theo quy định, báo cáo ban thường vụ trước khi gửi về Tổng Liên đoàn Lao động Việt Nam.</w:t>
      </w:r>
    </w:p>
    <w:p>
      <w:r>
        <w:t>b) Thực hiện công tác kế toán, thống kê, tổng hợp tình hình thu, chi và quản lý tài chính, tài sản theo quy định của Nhà nước và của Tổng Liên đoàn Lao động Việt Nam.</w:t>
      </w:r>
    </w:p>
    <w:p>
      <w:r>
        <w:t>c) Thực hiện chức năng giám đốc tài chính, thông qua công tác tài chính giúp ban thường vụ chỉ đạo thực hiện các mặt công tác khác của công đoàn.</w:t>
      </w:r>
    </w:p>
    <w:p>
      <w:r>
        <w:t>d) Tổ chức kiểm tra tài chính, tài sản công đoàn cấp cơ sở bảo đảm thu, chi và quản lý tốt tài chính, tài sản công đoàn.</w:t>
      </w:r>
    </w:p>
    <w:p>
      <w:r>
        <w:t>đ) Đề xuất kế hoạch tổ chức việc làm kinh tế của công đoàn; hướng dẫn công đoàn cấp cơ sở làm kinh tế công đoàn.</w:t>
      </w:r>
    </w:p>
    <w:p>
      <w:r>
        <w:t>e) Đại diện phần vốn của tổ chức công đoàn tại các doanh nghiệp (nếu có).</w:t>
      </w:r>
    </w:p>
    <w:p>
      <w:r>
        <w:t>g) Hướng dẫn đơn vị sự nghiệp, doanh nghiệp của tổ chức công đoàn xây dựng kế hoạch tài chính hằng năm, thẩm định, tham mưu trình liên đoàn lao động cấp tỉnh phê duyệt. Nghiên cứu, phối hợp đề xuất, sắp xếp, chuyển đổi các doanh nghiệp, đơn vị sự nghiệp công đoàn.</w:t>
      </w:r>
    </w:p>
    <w:p>
      <w:r>
        <w:t>h) Tham mưu xây dựng, sửa đổi quy chế chi tiêu của tổ chức công đoàn; tham mưu thực hiện các chương trình, phối hợp với các sở, ban, ngành cấp tỉnh, đơn vị có liên quan về công tác tài chính, tài sản.</w:t>
      </w:r>
    </w:p>
    <w:p>
      <w:r>
        <w:t>1.2.3. Công tác tổ chức và cán bộ công đoàn</w:t>
      </w:r>
    </w:p>
    <w:p>
      <w:r>
        <w:t>a) Tham mưu công tác phát triển đoàn viên, quản lý đoàn viên, thành lập công đoàn cơ sở, công đoàn xã, công đoàn đặc khu. Tham mưu đề xuất và triển khai các giải pháp thu hút tổ chức của người lao động tại doanh nghiệp vào Công đoàn Việt Nam.</w:t>
      </w:r>
    </w:p>
    <w:p>
      <w:r>
        <w:t>b) Tổ chức bồi dưỡng nghiệp vụ công tác tổ chức, cán bộ, nghiệp vụ công tác công đoàn và thực hiện chính sách cán bộ công đoàn theo phân cấp.</w:t>
      </w:r>
    </w:p>
    <w:p>
      <w:r>
        <w:t>c) Tổ chức triển khai thi hành Điều lệ Công đoàn Việt Nam.</w:t>
      </w:r>
    </w:p>
    <w:p>
      <w:r>
        <w:t>d) Tham mưu giải pháp bồi dưỡng đoàn viên công đoàn ưu tú để giới thiệu cho Đảng xem xét bồi dưỡng, kết nạp vào Đảng, tham gia góp ý kiến xây dựng Đảng vững mạnh.</w:t>
      </w:r>
    </w:p>
    <w:p>
      <w:r>
        <w:t>đ) Nghiên cứu, đề xuất xây dựng các đề án về tổ chức bộ máy, cán bộ công đoàn các cấp; đổi mới nâng cao chất lượng hoạt động của công đoàn cơ sở, công đoàn xã, công đoàn đặc khu; tham mưu thực hiện quy trình kiện toàn cán bộ công đoàn các cấp theo phân cấp.</w:t>
      </w:r>
    </w:p>
    <w:p>
      <w:r>
        <w:t>e) Giúp ban thường vụ xét duyệt, đề nghị Tổng Liên đoàn tặng thưởng kỷ niệm chương vì sự nghiệp xây dựng tổ chức Công đoàn cho cán bộ, đoàn viên.</w:t>
      </w:r>
    </w:p>
    <w:p>
      <w:r>
        <w:t>g) Sơ kết, tổng kết công tác phát triển đoàn viên, xây dựng tổ chức công đoàn vững mạnh, công tác tổ chức, cán bộ và đào tạo cán bộ.</w:t>
      </w:r>
    </w:p>
    <w:p>
      <w:r>
        <w:t>1.2.4. Công tác kiểm tra, giám sát</w:t>
      </w:r>
    </w:p>
    <w:p>
      <w:r>
        <w:t>a) Kiểm tra, giám sát việc thu, phân phối, quản lý, sử dụng tài chính, tài sản, hoạt động kinh tế của công đoàn cùng cấp và công đoàn cấp cơ sở theo quy định của pháp luật và của Tổng Liên đoàn Lao động Việt Nam.</w:t>
      </w:r>
    </w:p>
    <w:p>
      <w:r>
        <w:t>b) Tham mưu, xử lý kỷ luật tổ chức công đoàn, cán bộ, đoàn viên công đoàn theo phân cấp quản lý khi có vi phạm theo quy định.</w:t>
      </w:r>
    </w:p>
    <w:p>
      <w:r>
        <w:t>c) Giải quyết các khiếu nại, tố cáo thuộc thẩm quyền của tổ chức công đoàn; tham gia với các cơ quan chức năng nhà nước và người sử dụng lao động giải quyết khiếu nại, tố cáo của đoàn viên, người lao động theo quy định của pháp luật.</w:t>
      </w:r>
    </w:p>
    <w:p>
      <w:r>
        <w:t>d) Tham mưu triển khai thực hiện công tác phòng chống tham nhũng trong các cấp công đoàn.</w:t>
      </w:r>
    </w:p>
    <w:p>
      <w:r>
        <w:t>1.2.5. Công tác chính sách, pháp luật và quan hệ lao động</w:t>
      </w:r>
    </w:p>
    <w:p>
      <w:r>
        <w:t>a) Đề xuất các vấn đề về cơ chế quản lý kinh tế, xã hội, chính sách lao động, việc làm, tiền lương, tiền công, thu nhập, an toàn vệ sinh lao động, bảo hiểm xã hội, bảo hiểm y tế, nhà ở và các chính sách xã hội có liên quan đến đoàn viên, công nhân, lao động và cán bộ công đoàn.</w:t>
      </w:r>
    </w:p>
    <w:p>
      <w:r>
        <w:t>b) Chủ trì và phối hợp với các ban thực hiện công tác thi đua khen thưởng theo quy định của Nhà nước và của Tổng Liên đoàn. Tổ chức và phối hợp tổ chức các phong trào thi đua yêu nước trong công nhân, lao động và các cấp công đoàn.</w:t>
      </w:r>
    </w:p>
    <w:p>
      <w:r>
        <w:t>c) Theo dối, hướng dẫn công đoàn cấp cơ sở thực hiện kiểm tra, giám sát thi hành chính sách, pháp luật về lao động, công đoàn, tham gia các đoàn điều tra tai nạn lao động. Chỉ đạo, hướng dẫn xây dựng mạng lưới an toàn vệ sinh viên; hội đồng hoà giải cơ sở; những biện pháp ngăn ngừa tai nạn lao động và bệnh nghề nghiệp trong công nhân lao động.</w:t>
      </w:r>
    </w:p>
    <w:p>
      <w:r>
        <w:t>d) Chỉ đạo, hướng dẫn, thực hiện công tác tư vấn và hỗ trợ người lao động những vấn đề liên quan đến quyền, lợi ích của người lao động và hoạt động của tổ chức công đoàn.</w:t>
      </w:r>
    </w:p>
    <w:p>
      <w:r>
        <w:t>đ) Chỉ đạo, hướng dẫn và tham gia giải quyết tranh chấp lao động, ngừng việc tập thể, đình công; đại diện người lao động tham gia tố tụng tại toà án khi có yêu cầu của tổ chức công đoàn cấp dưới và của đoàn viên, người lao động.</w:t>
      </w:r>
    </w:p>
    <w:p>
      <w:r>
        <w:t>e) Theo dõi, hướng dẫn việc tổ chức thực hiện đối thoại tại nơi làm việc; thương lượng tập thể của công đoàn cấp cơ sở; theo dõi vấn đề trách nhiệm xã hội của doanh nghiệp.</w:t>
      </w:r>
    </w:p>
    <w:p>
      <w:r>
        <w:t>g) Thực hiện nhiệm vụ giám sát, phản biện xã hội theo quy định của pháp luật.</w:t>
      </w:r>
    </w:p>
    <w:p>
      <w:r>
        <w:t>1.2.6. Công tác tuyên giáo</w:t>
      </w:r>
    </w:p>
    <w:p>
      <w:r>
        <w:t>a) Tổ chức triển khai các hoạt động tuyên truyền, giáo dục, phổ biến các chủ trương, nghị quyết của Đảng, chính sách pháp luật của Nhà nước, các định hướng của Ủy ban Trung ương Mặt trận Tổ quốc Việt Nam và của Tổng Liên đoàn theo chỉ đạo chung.</w:t>
      </w:r>
    </w:p>
    <w:p>
      <w:r>
        <w:t>b) Trực tiếp triển khai các nội dung, biện pháp xây dựng đời sống văn hóa tinh thần trong cán bộ, đoàn viên, người lao động; xây dựng đời sống văn hóa công nhân, văn hóa công dân, văn hóa doanh nghiệp. Quản lý, hướng dẫn hoạt động các cung văn hóa, nhà văn hóa lao động, các thiết chế văn hóa, thể thao phục vụ công nhân. Tham mưu, tổ chức các phong trào văn hóa, văn nghệ, thể dục thể thao nâng cao đời sống tinh thần trong công nhân, lao động.</w:t>
      </w:r>
    </w:p>
    <w:p>
      <w:r>
        <w:t>c) Hướng dẫn công đoàn cấp cơ sở tham gia tổ chức việc học tập, đào tạo, bồi dưỡng nâng cao trình độ, tay nghề cho công nhân, lao động.</w:t>
      </w:r>
    </w:p>
    <w:p>
      <w:r>
        <w:t>d) Tham mưu, hướng dẫn thực hiện phong trào xây dựng Cơ quan, đơn vị, doanh nghiệp đạt chuẩn văn hóa theo thẩm quyền.</w:t>
      </w:r>
    </w:p>
    <w:p>
      <w:r>
        <w:t>1.2.7. Công tác nữ công</w:t>
      </w:r>
    </w:p>
    <w:p>
      <w:r>
        <w:t>a) Tham mưu, đề xuất các hoạt động vì sự tiến bộ phụ nữ; các hoạt động về công tác gia đình, về giới, bình đẳng giới, lồng ghép giới trong hoạt động công đoàn; công tác dân số, sức khỏe sinh sản, chăm lo cho con công nhân, lao động.</w:t>
      </w:r>
    </w:p>
    <w:p>
      <w:r>
        <w:t>b) Theo dõi, hướng dẫn hoạt động chuyên đề nữ công của công đoàn cấp cơ sở. Tham mưu triển khai sơ kết, tổng kết chuyên đề công tác nữ công. Tổng hợp tình hình nữ đoàn viên, nữ công nhân, lao động và hoạt động nữ công báo cáo ban thường vụ công đoàn cấp tỉnh và Tổng Liên đoàn Lao động Việt Nam,</w:t>
      </w:r>
    </w:p>
    <w:p>
      <w:r>
        <w:t>c) Tổ chức các phong trào thi đua trong nữ công nhân, lao động; thực hiện lồng ghép các hoạt động của Hội Liên hiệp phụ nữ với hoạt động nữ công đoàn.</w:t>
      </w:r>
    </w:p>
    <w:p>
      <w:r>
        <w:t>2. Ban công đoàn các khu công nghiệp</w:t>
      </w:r>
    </w:p>
    <w:p>
      <w:r>
        <w:t>2.1. Chức năng</w:t>
      </w:r>
    </w:p>
    <w:p>
      <w:r>
        <w:t>Là ban tham mưu, giúp việc cho Ban Thường trực Ủy ban Mặt trận Tổ quốc Việt Nam tỉnh, thành phố và trực tiếp, thường xuyên là Ban Chấp hành, Ban Thường vụ, Chủ tịch, Phó Chủ tịch Liên đoàn Lao động tỉnh, thành phố trong thực hiện Luật Mặt trận Tổ quốc Việt Nam, Luật Công đoàn, các quy định của Đảng, Nhà nước và Điều lệ Công đoàn Việt Nam có liên quan đến hoạt động công đoàn các khu công nghiệp, khu chế xuất, khu kinh tế, khu công nghệ cao.</w:t>
      </w:r>
    </w:p>
    <w:p>
      <w:r>
        <w:t>2.2. Nhiệm vụ</w:t>
      </w:r>
    </w:p>
    <w:p>
      <w:r>
        <w:t>Thực hiện một số nhiệm vụ chủ yếu, như sau:</w:t>
      </w:r>
    </w:p>
    <w:p>
      <w:r>
        <w:t>a) Đại diện, bảo vệ quyền, lợi ích hợp pháp, chính đáng của người lao động khi người lao động yêu cầu.</w:t>
      </w:r>
    </w:p>
    <w:p>
      <w:r>
        <w:t>b) Đại diện công đoàn cơ sở, người lao động khởi kiện, tham gia tố tụng trong các vụ án lao động, công đoàn, giải quyết tranh chấp lao động khi được ủy quyền.</w:t>
      </w:r>
    </w:p>
    <w:p>
      <w:r>
        <w:t>c) Hướng dẫn, chỉ đạo các công đoàn cơ sở thực hiện nhiệm vụ, quyền hạn theo quy định Điều lệ Công đoàn Việt Nam; hướng dẫn, hỗ trợ ban chấp hành công đoàn cơ sở trong việc thương lượng, ký kết thoả ước lao động tập thể; giải quyết tranh chấp lao động, tổ chức đối thoại với người sử dụng lao động; tổ chức, lãnh đạo đình công theo quy định của pháp luật.</w:t>
      </w:r>
    </w:p>
    <w:p>
      <w:r>
        <w:t>đ) Hướng dẫn, hỗ trợ tổ chức đại hội, hội nghị công đoàn; chỉ đạo, tổ chức thực hiện công tác phát triển và quản lý đoàn viên, thành lập công đoàn cơ sở; hướng dẫn chấm điểm, đánh giá, xếp loại chất lượng hoạt động công đoàn cơ sở định kỳ hằng năm; tổ chức đào tạo, bồi dưỡng chuyên môn, nghiệp vụ, kỹ năng công tác công đoàn đối với cán bộ công đoàn trực tiếp quản lý.</w:t>
      </w:r>
    </w:p>
    <w:p>
      <w:r>
        <w:t>e) Hỗ trợ các công đoàn cơ sở tuyên truyền, vận động đoàn viên và người lao động thực hiện đường lối, chủ trương của Đảng, chính sách, pháp luật của Nhà nước và nhiệm vụ của tổ chức Công đoàn; tham gia xây dựng Đảng, chính quyền trong sạch, vững mạnh; tổ chức các phong trào thi đua yêu nước trong đoàn viên, người lao động.</w:t>
      </w:r>
    </w:p>
    <w:p>
      <w:r>
        <w:t>g) Tham gia tổ chức thực hiện các hoạt động chăm lo đời sống vật chất, tinh thần đối với đoàn viên, người lao động trong khu công nghiệp.</w:t>
      </w:r>
    </w:p>
    <w:p>
      <w:r>
        <w:t>h) Tham gia các hoạt động vì sự tiến bộ phụ nữ; các hoạt động về công tác gia đình, về giới, bình đẳng giới, lồng ghép giới trong hoạt động công đoàn; công tác dân số, sức khỏe sinh sản, chăm lo cho con công nhân, lao động.</w:t>
      </w:r>
    </w:p>
    <w:p>
      <w:r>
        <w:t>i) Phối hợp tham gia xây dựng, phổ biến, giáo dục chính sách, pháp luật liên quan đến công tác an toàn vệ sinh lao động, chăm sóc sức khỏe người lao động và bảo vệ môi trường.</w:t>
      </w:r>
    </w:p>
    <w:p>
      <w:r>
        <w:t>k) Tuyên truyền, kịp thời phát hiện, phòng ngừa hành vi lợi dụng quyền thành lập tổ chức của người lao động tại doanh nghiệp để chống phá Đảng, Nhà nước, chế độ và tổ chức Công đoàn Việt Nam.</w:t>
      </w:r>
    </w:p>
    <w:p>
      <w:r>
        <w:t>l) Theo dõi việc triển khai thực hiện các quy định về việc thành lập tổ chức của người lao động tại doanh nghiệp; việc người nước ngoài gia nhập tổ chức Công đoàn Việt Nam; về tổ chức của người lao động tại doanh nghiệp gia nhập Công đoàn Việt Nam.</w:t>
      </w:r>
    </w:p>
    <w:p>
      <w:r>
        <w:t>m) Thực hiện một số nhiệm vụ khác quản lý các công đoàn cơ sở, nghiệp đoàn cơ sở trên địa bàn xã, phường chưa thành lập công đoàn xã./.</w:t>
      </w:r>
    </w:p>
    <w:p>
      <w:r>
        <w:t>PHỤ LỤC SỐ 3</w:t>
      </w:r>
    </w:p>
    <w:p>
      <w:r>
        <w:t>CHUYỂN MỘT SỐ NHIỆM VỤ VỀ CÁC BAN THAM MƯU, GIÚP VIỆC CHUNG CƠ QUAN MẶT TRẬN TỔ QUỐC VIỆT NAM CẤP TỈNH</w:t>
      </w:r>
    </w:p>
    <w:p>
      <w:r>
        <w:t>(kèm theo công văn số 4251/TLĐ-ToC ngày 12/6/2025 của Đoàn Chủ tịch Tổng Liên đoàn Lao động Việt Nam)</w:t>
      </w:r>
    </w:p>
    <w:p>
      <w:r>
        <w:t>1. Nghiên cứu, hướng dẫn nội dung, biện pháp tuyên truyền, phổ biến chủ trương, đường lối, nghị quyết của Đảng, chính sách, pháp luật của Nhà nước, nghị quyết của Công đoàn trong công nhân, lao động.</w:t>
      </w:r>
    </w:p>
    <w:p>
      <w:r>
        <w:t>2. Nghiên cứu đổi mới nội dung, phương thức tuyên truyền, giáo dục cho phù hợp đặc điểm, điều kiện của công nhân, lao động trong các thành phần kinh tế; nắm bắt tình hình tư tưởng, nguyện vọng của công nhân, lao động; bồi dưỡng nghiệp vụ cho đội ngũ báo cáo viên, tuyên truyền viên.</w:t>
      </w:r>
    </w:p>
    <w:p>
      <w:r>
        <w:t>3. Tổ chức tổng kết thực tiễn về hoạt động tuyên giáo công đoàn; tổ chức biên soạn tài liệu phục vụ công tác tuyên truyền, giáo dục trong công nhân, lao động.</w:t>
      </w:r>
    </w:p>
    <w:p>
      <w:r>
        <w:t>4. Tham gia với các tổ chức và cơ quan liên quan để kiểm tra, giám sát việc thực hiện chính sách, luật pháp liên quan đến đoàn viên, công nhân, lao động, hoạt động của tổ chức công đoàn và liên quan đến lao động nữ, trẻ em.</w:t>
      </w:r>
    </w:p>
    <w:p>
      <w:r>
        <w:t>5. Theo dõi, hướng dẫn việc thực hiện dân chủ ở cơ sở, tổ chức hội nghị người lao động, hoạt động ban thanh tra nhân dân.</w:t>
      </w:r>
    </w:p>
    <w:p>
      <w:r>
        <w:t>6. Thực hiện nhiệm vụ giám sát, phản biện xã hội theo quy định của pháp luật.</w:t>
      </w:r>
    </w:p>
    <w:p>
      <w:r>
        <w:t>7. Kiểm tra, giám sát thi hành Điều lệ Công đoàn Việt Nam đối với tổ chức công đoàn cùng cấp và công đoàn cấp cơ sở.</w:t>
      </w:r>
    </w:p>
    <w:p>
      <w:r>
        <w:t>8. Kiểm tra, giám sát và kiến nghị xử lý kịp thời khi tổ chức, cán bộ, đoàn viên công đoàn cùng cấp và công đoàn cấp cơ sở có dấu hiệu vi phạm Điều lệ Công đoàn Việt Nam, nghị quyết, chỉ thị và các quy định của tổ chức công đoàn.</w:t>
      </w:r>
    </w:p>
    <w:p>
      <w:r>
        <w:t>9. Giám sát tổ chức công đoàn, ủy viên ban chấp hành, cán bộ công đoàn cùng cấp và công đoàn cấp cơ sở về thực hiện các quy định của Đảng, Nhà nước, nghị quyết, và các văn bản, quy định của tổ chức công đoàn.</w:t>
      </w:r>
    </w:p>
    <w:p>
      <w:r>
        <w:t>10. Thực hiện nhiệm vụ bảo vệ chính trị nội bộ trong tổ chức công đoàn.</w:t>
      </w:r>
    </w:p>
    <w:p>
      <w:r>
        <w:t>11. Tổ chức bồi dưỡng, hướng dẫn nghiệp vụ công tác kiểm tra, giám sát của công đoàn đối với ủy viên Ủy ban kiểm tra công đoàn cùng cấp và công đoàn cấp cơ sở.</w:t>
      </w:r>
    </w:p>
    <w:p>
      <w:r>
        <w:t>13. Thực hiện hợp tác quốc tế về công đoàn theo quy định của Đoàn Chủ tịch Tổng Liên đoàn Lao động Việt Nam./.</w:t>
      </w:r>
    </w:p>
    <w:p>
      <w:r>
        <w:t>PHỤ LỤC SỐ 4</w:t>
      </w:r>
    </w:p>
    <w:p>
      <w:r>
        <w:t>HƯỚNG DẪN  TẠM THỜI  NHIỆM VỤ, QUYỀN HẠN CỦA CÔNG ĐOÀN XÃ, PHƯỜNG, CÔNG ĐOÀN ĐẶC KHU</w:t>
      </w:r>
    </w:p>
    <w:p>
      <w:r>
        <w:t>(kèm theo công văn số 4251/TLĐ-ToC ngày 12/6/2025 của Đoàn Chủ tịch Tổng Liên đoàn Lao động Việt Nam)</w:t>
      </w:r>
    </w:p>
    <w:p>
      <w:r>
        <w:t>1. Nhiệm vụ</w:t>
      </w:r>
    </w:p>
    <w:p>
      <w:r>
        <w:t>a) Công đoàn xã, công đoàn đặc khu chịu trách nhiệm trước liên đoàn lao động cấp tỉnh, cấp ủy đảng xã, đặc khu về chỉ đạo, tổ chức hoạt động công đoàn, phong trào công nhân lao động trên địa bàn; phối hợp với chính quyền, các đoàn thể chính trị - xã hội của xã, đặc khu thực hiện nhiệm vụ chính trị địa phương và nhiệm vụ công tác công đoàn.</w:t>
      </w:r>
    </w:p>
    <w:p>
      <w:r>
        <w:t>b) Tuyên truyền đường lối, chủ trương của Đảng, chính sách, pháp luật của Nhà nước và nhiệm vụ của tổ chức Công đoàn góp phần nâng cao trình độ chính trị, văn hóa, pháp luật, chuyên môn, nghiệp vụ cho đoàn viên, người lao động.</w:t>
      </w:r>
    </w:p>
    <w:p>
      <w:r>
        <w:t>c) Hướng dẫn, hỗ trợ công đoàn cơ sở thương lượng, ký kết và giám sát việc thực hiện thỏa ước lao động tập thể, đối thoại tại nơi làm việc.</w:t>
      </w:r>
    </w:p>
    <w:p>
      <w:r>
        <w:t>d) Tham gia góp ý xây dựng chính sách của địa phương có liên quan đến lao động, việc làm, an sinh xã hội. Giám sát việc thực hiện pháp luật lao động, công đoàn, các chế độ chính sách của đoàn viên, người lao động.</w:t>
      </w:r>
    </w:p>
    <w:p>
      <w:r>
        <w:t>đ) Tập hợp, giải quyết tâm tư, nguyện vọng hợp pháp, chính đáng của đoàn viên, người lao động; giải quyết, tham gia giải quyết khiếu nại, tố cáo về quyền, lợi ích của đoàn viên công đoàn, người lao động.</w:t>
      </w:r>
    </w:p>
    <w:p>
      <w:r>
        <w:t>e) Tham gia, phối hợp với các cơ quan, đơn vị, doanh nghiệp chăm lo, bảo vệ quyền, lợi ích hợp pháp, chính đáng của đoàn viên công đoàn, người lao động; xây dựng đời sống vật chất, tinh thần, cải thiện điều kiện làm việc và chăm lo sức khoẻ cho đoàn viên, người lao động.</w:t>
      </w:r>
    </w:p>
    <w:p>
      <w:r>
        <w:t>g) Phối hợp với cấp ủy, chính quyền và các cơ quan chức năng của địa phương trong việc xây dựng quan hệ lao động hài hoà, ổn định, tiến bộ tại doanh nghiệp, bảo đảm an ninh trong công nhân, lao động trên địa bàn.</w:t>
      </w:r>
    </w:p>
    <w:p>
      <w:r>
        <w:t>h) Tổ chức vận động người lao động gia nhập tổ chức công đoàn, thành lập công đoàn cơ sở, nghiệp đoàn cơ sở trên địa bàn xã, phường, đặc khu; đổi mới nâng cao chất lượng hoạt động công đoàn; hướng dẫn đánh giá, xếp loại chất lượng công đoàn cơ sở, nghiệp đoàn cơ sở hằng năm và tham gia xây dựng Đảng, chính quyền nhân dân.</w:t>
      </w:r>
    </w:p>
    <w:p>
      <w:r>
        <w:t>i) Hướng dẫn công đoàn cơ sở, nghiệp đoàn cơ sở tổ chức các phong trào thi đua yêu nước, liên hệ chặt chẽ với nhân dân, thực hiện tốt các quyền, nghĩa vụ theo Điều lệ Công đoàn.</w:t>
      </w:r>
    </w:p>
    <w:p>
      <w:r>
        <w:t>k) Thực hiện đốc thu kinh phí, đoàn phí công đoàn; quản lý và sử dụng tài chính, tài sản công đoàn theo quy định của pháp luật và của Tổng Liên đoàn Lao động Việt Nam.</w:t>
      </w:r>
    </w:p>
    <w:p>
      <w:r>
        <w:t>l) Thực hiện chế độ thông tin, báo cáo và các nhiệm vụ khác.</w:t>
      </w:r>
    </w:p>
    <w:p>
      <w:r>
        <w:t>2. Quyền hạn</w:t>
      </w:r>
    </w:p>
    <w:p>
      <w:r>
        <w:t>a) Cử cán bộ công đoàn đến tổ chức, đơn vị, doanh nghiệp, hợp tác xã, liên hiệp hợp tác xã để tuyên truyền, vận động, hướng dẫn người lao động gia nhập, thành lập công đoàn cơ sở; tuyên truyền, vận động thành lập nghiệp đoàn cơ sở.</w:t>
      </w:r>
    </w:p>
    <w:p>
      <w:r>
        <w:t>b) Cụ thể hoá các văn bản của Đảng, công đoàn cấp trên để hướng dẫn các công đoàn cơ sở, nghiệp đoàn cơ sở trên địa bàn hoạt động theo nhiệm vụ, quyền hạn do Đoàn Chủ tịch Tổng Liên đoàn Lao động Việt Nam quy định.</w:t>
      </w:r>
    </w:p>
    <w:p>
      <w:r>
        <w:t>c) Tham gia với chính quyền địa phương, cơ quan chức năng kiểm tra, thanh tra, giám sát việc thực hiện chế độ, chính sách, pháp luật liên quan đến quyền, lợi ích của đoàn viên, người lao động; giải quyết tranh chấp lao động, ngừng việc tập thể tại các đơn vị, doanh nghiệp trên địa bàn.</w:t>
      </w:r>
    </w:p>
    <w:p>
      <w:r>
        <w:t>d) Đại diện bảo vệ quyển, lợi ích hợp pháp, chính đáng của đoàn viên, người lao động theo quy định của pháp luật.</w:t>
      </w:r>
    </w:p>
    <w:p>
      <w:r>
        <w:t>đ) Đại diện theo ủy quyền của người lao động khởi kiện vụ việc lao động tại toà án khi quyền, lợi ích hợp pháp, chính đáng của tập thể người lao động bị vi phạm, trừ trường hợp pháp luật về tố tụng có quy định khác.</w:t>
      </w:r>
    </w:p>
    <w:p>
      <w:r>
        <w:t>e) Chủ tịch hoặc phó chủ tịch công đoàn xã, công đoàn đặc khu được mời tham dự các kỳ họp, hội nghị, phiên họp của cấp ủy, hội đồng nhân dân, Ủy ban nhân dân, Ủy ban mặt trận tổ quốc Việt Nam xã, phường, đặc khu có liên quan khi bàn các vấn đề liên quan đến quyền, nghĩa vụ của đoàn viên công đoàn, người lao động, tổ chức công đoàn và phát triển kinh tế - xã hội trên địa bàn.</w:t>
      </w:r>
    </w:p>
    <w:p>
      <w:r>
        <w:t>g) Phối hợp với các cơ quan, tổ chức, đơn vị xây dựng quy chế về mối quan hệ công tác chỉ đạo hoạt động công đoàn cơ sở, nghiệp đoàn cơ sở trên địa bàn.</w:t>
      </w:r>
    </w:p>
    <w:p>
      <w:r>
        <w:t>h) Chủ trì, tham gia giám sát, phản biện xã hội của công đoàn theo quy định của pháp luật.</w:t>
      </w:r>
    </w:p>
    <w:p>
      <w:r>
        <w:t>i) Thực hiện các quyền khác theo quy định của pháp luật và của Đoàn Chủ tịch Tổng Liên đoàn Lao động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