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42366/CTHN-TTHT năm 2023 về khấu trừ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T Ổ NG CỤC THUẾ</w:t>
      </w:r>
    </w:p>
    <w:p>
      <w:r>
        <w:t>CỤC THUẾ TP HÀ NỘI</w:t>
      </w:r>
    </w:p>
    <w:p>
      <w:r>
        <w:t>-------</w:t>
      </w:r>
    </w:p>
    <w:p>
      <w:r>
        <w:t>CỘNG HÒA XÃ HỘI CHỦ NGHĨA VIỆT NAM</w:t>
      </w:r>
    </w:p>
    <w:p>
      <w:r>
        <w:t>Độc lập - Tự do - Hạnh phúc</w:t>
      </w:r>
    </w:p>
    <w:p>
      <w:r>
        <w:t>---------------</w:t>
      </w:r>
    </w:p>
    <w:p>
      <w:r>
        <w:t>Số:  42366 /CTHN-TTHT</w:t>
      </w:r>
    </w:p>
    <w:p>
      <w:r>
        <w:t>V/v khấu trừ thuế TNCN</w:t>
      </w:r>
    </w:p>
    <w:p>
      <w:r>
        <w:t>Hà Nội, ngày  19  tháng  6  năm 2023</w:t>
      </w:r>
    </w:p>
    <w:p>
      <w:r>
        <w:t>Kính gửi:  Công ty TNHH Du lịch Trâu Việt Nam</w:t>
      </w:r>
    </w:p>
    <w:p>
      <w:r>
        <w:t>(Địa chỉ: 33 Trúc Bạch, Quận Ba Đình, Hà Nội  -  MST: 0101314 1 22)</w:t>
      </w:r>
    </w:p>
    <w:p>
      <w:r>
        <w:t>Cục Thuế TP Hà Nội nhận được công văn số CV/2023-02 ngày không đề ngày của Công ty TNHH Du lịch Trâu Việt Nam (sau đây gọi là Công ty) hỏi về việc khấu trừ thuế TNCN. Cục Thuế TP Hà Nội có ý kiến như sau:</w:t>
      </w:r>
    </w:p>
    <w:p>
      <w:r>
        <w:t>- Căn cứ Điều 17 Luật quản lý Thuế số 38/2019 ngày 13/6/2019 của Quốc hội quy định về trách nhiệm của người nộp thuế:</w:t>
      </w:r>
    </w:p>
    <w:p>
      <w:r>
        <w:t>“Điều 17. Trách nhiệm của người, nộp thuế</w:t>
      </w:r>
    </w:p>
    <w:p>
      <w:r>
        <w:t>...2. Khai thuế ch í nh xác,  tr ung thực, đầy đủ và nộp hồ sơ thuế đúng thời hạn; chịu  tr ách nhiệm t r ước pháp luật về t í nh chính xác, tr u ng thực, đầy đủ của hồ sơ thuế</w:t>
      </w:r>
    </w:p>
    <w:p>
      <w:r>
        <w:t>...5. Ghi chép chính xác, trung thực, đ ầ y đủ những hoạt động phát sinh nghĩa vụ thuế, khấu  tr ừ thuế và giao dịch phải kê khai thông tin về thuế. ”</w:t>
      </w:r>
    </w:p>
    <w:p>
      <w:r>
        <w:t>- Căn cứ Thông tư số 111/2013/TT-BTC ngày 15/08/2013 của Bộ Tài  chính  hướng dẫn thực hiện Luật thuế thu nhập cá nhân, Luật sửa đổi, bổ sung một s 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2 quy định các khoản thu nhập chịu thuế:</w:t>
      </w:r>
    </w:p>
    <w:p>
      <w:r>
        <w:t>“ 2. T hu  nhập từ tiền  l 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 ”</w:t>
      </w:r>
    </w:p>
    <w:p>
      <w:r>
        <w:t>...c) Tiền thù lao nhận được dưới các hình thức như: tiền hoa hồng đại lý bán hàng hóa, tiền hoa h ồ ng môi giới; tiền tham gia các đề tài nghiên cứu khoa học, kỹ thuật; tiền tham gia các dự án, đề án; tiền nhuận bút theo quy định của pháp luật về chế độ nhuận bút; tiền tham gia các hoạt động giảng dạy; tiền tham gia hiểu diễn v ă n  hóa , nghệ thuật, thể dục, thể thao; tiền dịch vụ quảng cáo; tiền dịch vụ khác, thù lao khác.</w:t>
      </w:r>
    </w:p>
    <w:p>
      <w:r>
        <w:t>d) Tiền nhận được từ tham gia hiệp hội k i nh doanh, hội đồng quản trị doanh nghiệp, ban kiểm soát doanh nghiệp, ban quản lý dự án, hội đồng quản lý, các hiệp hội, hội nghề nghiệp và các tổ chức khác.”</w:t>
      </w:r>
    </w:p>
    <w:p>
      <w:r>
        <w:t>+ Tại Điều 25 quy định về khấu  tr ừ thuế và chứng từ khấu trừ thuế:</w:t>
      </w:r>
    </w:p>
    <w:p>
      <w:r>
        <w:t>“1 . Khấu trừ thuế</w:t>
      </w:r>
    </w:p>
    <w:p>
      <w:r>
        <w:t>...i) Khấu trừ thuế đối với một số  t rường hợp khác</w:t>
      </w:r>
    </w:p>
    <w:p>
      <w:r>
        <w:t>Các tổ chức, cá nhân t r ả tiền công, tiền thù lao, tiền ch i  khác cho cá nhân cư t r ú không ký hợp đồng lao động (theo hướng dẫn tại điểm c, d, khoản 2, Điều 2 Thông tư này) hoặc k ý  hợp đồng lao động dưới ba (03) tháng có t ổ ng mức trả thu nhập từ hai triệu (2.000.000) đ ồ ng /l ần  t rở lên thì phải khấu trừ thuế theo mức  1 0% t r ên thu nhập trước kh i  trả cho cá nhân.</w:t>
      </w:r>
    </w:p>
    <w:p>
      <w:r>
        <w:t>Trường hợp cá nhân chỉ c ó  duy nhất thu nhập thuộc đối tượng phải khấu t r ừ thuế theo tỷ lệ nêu trên nhưng ước t í nh tổng mức thu nhập chịu thuế của cá nhân sau khi t r ừ gia cảnh chưa đến mức phải nộp thuế thì cá nhân c ó  thu nhập làm cam kết (theo m ẫ u ban hành k è m theo văn bản hướng dẫn về quản lý thuế) gửi tổ chức  tr ả thu nhập đ ể   tổ chức trả thu nhập làm căn cứ tạm thời, chưa khấu   tr ừ thu ế  thu nhập cá nhân.</w:t>
      </w:r>
    </w:p>
    <w:p>
      <w:r>
        <w:t>Căn cứ vào cam kết của người nhận thu nhập, tổ chức trả thu nhập không khấu t r ừ thu ế . K ế t thúc năm tính thuế, tổ chức t r ả thu nhập vẫn phải tổng hợp danh sách và thu nhập của những cá nhân chưa đến mức khấu trừ thuế (vào mẫu ban hành kèm theo văn bản hướng dẫn về quản lý thuế) và nộp cho cơ quan thu ế . Cá nhân làm cam kết phải chịu t r ách nhiệm về bản cam kết của mình, t r ường hợp phát hiện có sự gian lận sẽ bị xử lý theo quy định của Luật quản lý  thuế .</w:t>
      </w:r>
    </w:p>
    <w:p>
      <w:r>
        <w:t>Cá nhân làm cam kết theo hư ớ ng dẫn tại điểm này phải  đă ng k ý  thuế và có mã số thuế tại thời, điểm cam kết.”</w:t>
      </w:r>
    </w:p>
    <w:p>
      <w:r>
        <w:t>Căn cứ các quy định trên, Cục Thuế TP Hà Nội có ý kiến như sau:</w:t>
      </w:r>
    </w:p>
    <w:p>
      <w:r>
        <w:t>Trường hợp Công ty chi trả tiền công, tiền thù lao thực hiện tour du lịch cho cá nhân c ư  trú không ký hợp đồng lao động hoặc ký hợp đồng lao động dưới 3 tháng với mức tổng chi trả dưới 2.000.000 đồng/lần thì không phải khấu trừ thuế TNCN theo mức 10% trên thu nhập trước khi trả cho cá nhân hướng dẫn tại Điểm i Khoản 1 Điều 25 Thông tư số 111/2013/TT-BTC.</w:t>
      </w:r>
    </w:p>
    <w:p>
      <w:r>
        <w:t>Trường hợp Công ty chi trả tiền chi khác (bao gồm tiền tip, tiền boa) có tính chất tiền lương, tiền công cho người lao động theo quy định tại Khoản 2 Điều 2 Thông tư 111/2013/TT-BTC với mức tổng chi trả dưới 2.000.000 đồng/lần thì Công ty thực hiện tương tự như hướng dẫn nêu trên.</w:t>
      </w:r>
    </w:p>
    <w:p>
      <w:r>
        <w:t>Người nộp thuế phải tự kê khai và tự chịu  tr ách nhiệm trước pháp luật về tính chính xác, trung thực, đầy đủ của dữ liệu kê khai theo quy định tại khoản 2 Điều 17 Luật quản  l ý Thuế số 38/2019 ngày 13/6/2019 của Quốc hội.</w:t>
      </w:r>
    </w:p>
    <w:p>
      <w:r>
        <w:t>Trong quá trình thực hiện chính sách thuế, trường hợp còn vướng mắc, đơn vị có thể tham khảo các văn bản hướng dẫn của Cục Thuế TP Hà Nội được đăng tải trên website   http://hano   i.   gdt   .   gov.vn   hoặc liên hệ với Phòng Thanh tra - Kiểm Tra số 7 để được hỗ trợ giải  quyết .</w:t>
      </w:r>
    </w:p>
    <w:p>
      <w:r>
        <w:t>Cục Thuế TP Hà Nội trả lời để Công ty TNHH Du lịch Trâu Việt Nam được biết và thực hiện ./.</w:t>
      </w:r>
    </w:p>
    <w:p>
      <w:r>
        <w:t>Nơi nhận:</w:t>
      </w:r>
    </w:p>
    <w:p>
      <w:r>
        <w:t>- Như trên;</w:t>
      </w:r>
    </w:p>
    <w:p>
      <w:r>
        <w:t>- Phòng NVDTPC;</w:t>
      </w:r>
    </w:p>
    <w:p>
      <w:r>
        <w:t>- Phòng TTKT7;</w:t>
      </w:r>
    </w:p>
    <w:p>
      <w:r>
        <w:t>- Website Cục Thuế; .</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