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4230/VPCP-CN năm 2025 trình Quốc hội về chủ trương đầu tư Dự án đầu tư xây dựng đường Vành đai 4 Thành phố Hồ Chí Minh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4230/VPCP-CN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4230/VPCP-CN</w:t>
      </w:r>
    </w:p>
    <w:p>
      <w:r>
        <w:t>V/v trình Quốc hội về chủ trương đầu tư Dự án đầu tư xây dựng đường Vành đai 4 Thành phố Hồ Chí Minh</w:t>
      </w:r>
    </w:p>
    <w:p>
      <w:r>
        <w:t>Hà Nội, ngày 15 tháng 5 năm 2025</w:t>
      </w:r>
    </w:p>
    <w:p>
      <w:r>
        <w:t>Kính gửi:</w:t>
      </w:r>
    </w:p>
    <w:p>
      <w:r>
        <w:t>- Bộ trưởng Bộ Tài chính;</w:t>
      </w:r>
    </w:p>
    <w:p>
      <w:r>
        <w:t>- Bộ trưởng Bộ Xây dựng;</w:t>
      </w:r>
    </w:p>
    <w:p>
      <w:r>
        <w:t>- Chủ tịch Ủy ban nhân dân Thành phố Hồ Chí Minh.</w:t>
      </w:r>
    </w:p>
    <w:p>
      <w:r>
        <w:t>Xét báo cáo của Bộ Tài chính (văn bản số 6169/BTC-ĐT ngày 09 tháng 5 năm 2025) về việc thực hiện ý kiến chỉ đạo của Phó Thủ tướng Chính phủ Trần Hồng Hà tại văn bản số 3792/VPCP-CN ngày 01 tháng 5 năm 2025 về Báo cáo nghiên cứu tiền khả thi dự án đầu tư xây dựng đường Vành đai 4 Thành phố Hồ Chí Minh (Dự án), Phó Thủ tướng Trần Hồng Hà có ý kiến như sau:</w:t>
      </w:r>
    </w:p>
    <w:p>
      <w:r>
        <w:t>1. Bộ Tài chính khẩn trương có văn bản báo cáo Thủ tướng Chính phủ về nguồn vốn còn thiếu cho Dự án bảo đảm theo đúng quy định của pháp luật hiện hành về đầu tư công; trường hợp có thể vận dụng quy định mới (đang trình sửa đổi, bổ sung) tạo sự linh hoạt thì kiến nghị với Chính phủ, Quốc hội giải pháp xử lý cụ thể, trình Thủ tướng Chính phủ trước ngày 16 tháng 5 năm 2025; khẳng định rõ Dự án đủ điều kiện trình Chính phủ để trình Quốc hội theo quy định.</w:t>
      </w:r>
    </w:p>
    <w:p>
      <w:r>
        <w:t>Bộ Tài chính, Hội đồng thẩm định nhà nước nghiêm túc rút kinh nghiệm trong công tác thẩm định và Báo cáo thẩm định.</w:t>
      </w:r>
    </w:p>
    <w:p>
      <w:r>
        <w:t>2. Bộ Xây dựng khẩn trương phối hợp với Bộ Tài chính hoàn thiện Hồ sơ dự án, Tờ trình Ủy ban Thường vụ Quốc hội, Quốc hội trong ngày 16 tháng 5 năm 2025. Khi quá bán số Thành viên Chính phủ đồng ý thông qua phiếu lấy ý kiến Thành viên Chính phủ; giao Văn phòng Chính phủ có văn bản thông báo ý kiến của Phó Thủ tướng Chính phủ giao Bộ trưởng Bộ Xây dựng thừa ủy quyền Thủ tướng Chính phủ, thay mặt Chính phủ ký Tờ trình Ủy ban Thường vụ Quốc hội, Quốc hội trong sáng ngày 16 tháng 5 năm 2025.</w:t>
      </w:r>
    </w:p>
    <w:p>
      <w:r>
        <w:t>Văn phòng Chính phủ xin thông báo để các Bộ và các cơ quan liên quan biết, thực hiện./.</w:t>
      </w:r>
    </w:p>
    <w:p>
      <w:r>
        <w:t>Nơi nhận:</w:t>
      </w:r>
    </w:p>
    <w:p>
      <w:r>
        <w:t>- Như trên;</w:t>
      </w:r>
    </w:p>
    <w:p>
      <w:r>
        <w:t>- Thủ tướng, PTTg Trần Hồng Hà;</w:t>
      </w:r>
    </w:p>
    <w:p>
      <w:r>
        <w:t>- UBND các tỉnh: BR-VT, Đồng Nai, Bình Dương, Long An;</w:t>
      </w:r>
    </w:p>
    <w:p>
      <w:r>
        <w:t>- VPCP: BTCN, PCN Nguyễn Sỹ Hiệp, Trợ lý TTg, TGĐ Cổng TTĐT; các Vụ: KTTH, QHĐP,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