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4217/VPCP-CN năm 2025 về phương án đầu tư dự án xây dựng tuyến đường cao tốc Quảng Ngãi - Kon Tum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4217 / VPCP-CN</w:t>
      </w:r>
    </w:p>
    <w:p>
      <w:r>
        <w:t>V/v phương án đầu tư xây dựng tuyến đường cao tốc Quảng Ngãi - Kon Tum</w:t>
      </w:r>
    </w:p>
    <w:p>
      <w:r>
        <w:t>Hà Nội, ngày  15  tháng  5  năm 20 25</w:t>
      </w:r>
    </w:p>
    <w:p>
      <w:r>
        <w:t>Kính gửi:</w:t>
      </w:r>
    </w:p>
    <w:p>
      <w:r>
        <w:t>-  Bộ Xây dựng;</w:t>
      </w:r>
    </w:p>
    <w:p>
      <w:r>
        <w:t>-  Ủy ban nhân dân các tỉnh: Qu ả ng Ngãi, Kon Tum.</w:t>
      </w:r>
    </w:p>
    <w:p>
      <w:r>
        <w:t>Xét đề nghị của Bộ Xây dựng (văn bản số 3065/BXD-KHTC ngày 07 tháng 5 năm 2025) về phương án đ ầ u tư dự án xây dựng tuyến đường cao tốc Quảng Ngãi - Kon Tum, Phó Thủ tướng Tr ầ n Hồng Hà có ý kiến như sau:</w:t>
      </w:r>
    </w:p>
    <w:p>
      <w:r>
        <w:t>Bộ Xây dựng thực hiện đúng ch ỉ  đạo của Thủ tướng Chính phủ tại Công văn số 1789/VPCP-KTTH ngày 23 tháng 4 năm 2025 của Văn phòng Chính phủ, khẩn trương phối hợp với Ủy ban nhân dân t ỉ nh Quảng Ngãi, Ủy ban nhân dân tỉnh Kon Tum và các bộ, ngành liên quan để triển đầu tư Dự án theo đúng quy định (trong đó căn cứ phương án sáp nhập đơn vị hành chính cấp tỉnh đã được Ban Chấp hành Trung ương Đảng thông qua tại Nghị quyết số 60-NQ/TW ngày 12 tháng 4 năm 2025 để phân chia dự án thành phần cho phù hợp).</w:t>
      </w:r>
    </w:p>
    <w:p>
      <w:r>
        <w:t>Văn phòng Chính phủ xin thông báo để Bộ Xây dựng và các cơ quan liên quan biết, thực hiện./.</w:t>
      </w:r>
    </w:p>
    <w:p>
      <w:r>
        <w:t>Nơi nhận:</w:t>
      </w:r>
    </w:p>
    <w:p>
      <w:r>
        <w:t>-  Như trên;</w:t>
      </w:r>
    </w:p>
    <w:p>
      <w:r>
        <w:t>-  Thủ tướng, PTTg Trần Hồng Hà (để b/c);</w:t>
      </w:r>
    </w:p>
    <w:p>
      <w:r>
        <w:t>-  Các Bộ: TC, NN&amp;MT;</w:t>
      </w:r>
    </w:p>
    <w:p>
      <w:r>
        <w:t>-  VPCP: BTCN PCN Nguyễn Sỹ Hiệp, Trợ lý TTg, TGĐ  C ổng TTĐT; các Vụ: KTTH ,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