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4210/TCT-CS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4210/TCT-CS</w:t>
      </w:r>
    </w:p>
    <w:p>
      <w:r>
        <w:t>V/v thuế GTGT</w:t>
      </w:r>
    </w:p>
    <w:p>
      <w:r>
        <w:t>Hà Nội, ngày 22 tháng 9 năm 2023</w:t>
      </w:r>
    </w:p>
    <w:p>
      <w:r>
        <w:t>Kính gửi:  Cục Thuế tỉnh Hưng Yên.</w:t>
      </w:r>
    </w:p>
    <w:p>
      <w:r>
        <w:t>Tổng cục Thuế nhận được công văn 2905/2023/HT-KT ngày 29/05/2023 của Công ty TNHH Thương mại xuất nhập khẩu Hồng Thúy về thuế GTGT. Về vấn đề này, Tổng cục Thuế có ý kiến như sau:</w:t>
      </w:r>
    </w:p>
    <w:p>
      <w:r>
        <w:t>Căn cứ quy định tại Luật số 106/2016/QH13 ngày 6/4/2016 của Quốc hội, Nghị định số 146/2017/NĐ-CP ngày 15/12/2017 của Chính phủ và Thông tư số 25/2018/TT-BTC ngày 16/03/2018 của Bộ Tài chính, Tổng cục Thuế đã có công văn số 5087/TCT-CS ngày 13/12/2018 trả lời Cục Thuế tỉnh Hưng Yên, Công ty TNHH thương mại xuất nhập khẩu Hồng Thúy về hoàn thuế GTGT đối với hàng hóa xuất khẩu là tài nguyên, khoáng sản</w:t>
      </w:r>
    </w:p>
    <w:p>
      <w:r>
        <w:t>Căn cứ công điện số 470/CĐ-TTg ngày 26/5/2023 của Thủ tướng Chính phủ, công văn số 5427/BTC-VP ngày 26/5/2023 của Bộ Tài chính, công văn số 2099/TCT-KK ngày 26/5/2023 của Tổng cục Thuế, đề nghị Cục Thuế tỉnh Hưng Yên phối hợp với cơ quan quản lý nhà nước chuyên ngành căn cứ quy định và tình hình thực tế của đơn vị để xử lý theo đúng quy định.</w:t>
      </w:r>
    </w:p>
    <w:p>
      <w:r>
        <w:t>Tổng cục Thuế có ý kiến để Cục Thuế tỉnh Hưng Yên được biết./.</w:t>
      </w:r>
    </w:p>
    <w:p>
      <w:r>
        <w:t>Nơi nhận:</w:t>
      </w:r>
    </w:p>
    <w:p>
      <w:r>
        <w:t>- Như trên;</w:t>
      </w:r>
    </w:p>
    <w:p>
      <w:r>
        <w:t>- Phó TCTr Đặng Ngọc Minh (để b/c);</w:t>
      </w:r>
    </w:p>
    <w:p>
      <w:r>
        <w:t>- Các Vụ: KK&amp;KKT, PC;</w:t>
      </w:r>
    </w:p>
    <w:p>
      <w:r>
        <w:t>- Cục TT-KTT;</w:t>
      </w:r>
    </w:p>
    <w:p>
      <w:r>
        <w:t>- Công ty TNHH Thương mại xuất nhập khẩu Hồng Thúy (đ/c: số 559, đường Nguyễn Bình, thị trấn Lương Bằng, huyện Kim Động, tỉnh Hưng Yên.)</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