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4210/BNV-CCVC năm 2025 đôn đốc hoàn thiện dữ liệu trong cơ sở dữ liệu về cán bộ công chức viên chức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4210/BNV-CCVC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4210/BNV-CCVC</w:t>
      </w:r>
    </w:p>
    <w:p>
      <w:r>
        <w:t>V/v đôn đốc hoàn thiện dữ liệu trong CSDL về CBCCVC</w:t>
      </w:r>
    </w:p>
    <w:p>
      <w:r>
        <w:t>Hà Nội, ngày 24 tháng 6 năm 2025</w:t>
      </w:r>
    </w:p>
    <w:p>
      <w:r>
        <w:t>Kính gửi:  ...............................................</w:t>
      </w:r>
    </w:p>
    <w:p>
      <w:r>
        <w:t>Theo quy định tại Quyết định số 06/QĐ-TTg  [1], Quyết định số 893/QĐ-TTg  [2] và Thông tư số 06/2023/TT-BNV  [3] thì các bộ, ngành, cơ quan ngang bộ, cơ quan thuộc Chính phủ và Ủy ban nhân dân các tỉnh, thành phố trực thuộc Trung ương (sau đây viết tắt là bộ, ngành, địa phương) có trách nhiệm xây dựng, nâng cấp, cập nhật, ký số, kết nối, chia sẻ Cơ sở dữ liệu cán bộ, công chức, viên chức (sau đây viết tắt là CBCCVC) của bộ, ngành, địa phương với Cơ sở dữ liệu quốc gia về cán bộ, công chức, viên chức (sau đây viết tắt là CSDLQG về CBCCVC). Tuy nhiên, đến nay còn nhiều bộ, ngành, địa phương chưa đồng bộ, ký số phê duyệt đầy đủ dữ liệu theo quy định, trong đó có những bộ, ngành, địa phương đồng bộ dữ liệu với CSDLQG về CBCCVC từ năm 2023 hoặc năm 2024; hệ thống cơ sở dữ liệu hiện nay của bộ, ngành, địa phương bị gián đoạn hoặc dừng hoạt động là chưa bảo đảm đúng quy định (kèm theo Phụ lục tổng hợp kết quả các bộ, ngành, địa phương đồng bộ dữ liệu lần cuối và chưa thực hiện ký số đến ngày 23/6/2025); căn cứ Quy chế số 02-QC/BCĐTW ngày 10/6/2025 của Ban Chỉ đạo Trung ương về phát triển khoa học, công nghệ, đổi mới sáng tạo và chuyển đổi số  [4], Kế hoạch số 02-KH/BCĐTW ngày 19/6/2025 của Ban Chỉ đạo Trung ương về phát triển khoa học, công nghệ, đổi mới sáng tạo và chuyển đổi số  [5] và quy định của pháp luật hiện hành, Bộ Nội vụ đề nghị các bộ, ngành, địa phương thực hiện một số nội dung sau:</w:t>
      </w:r>
    </w:p>
    <w:p>
      <w:r>
        <w:t>1. Rà soát công chức, viên chức là đầu mối thực hiện công tác quản trị cơ sở dữ liệu của bộ, ngành, địa phương; trường hợp có sự thay đổi về tên cơ quan hoặc người làm đầu mối, đề nghị cung cấp thông tin theo nội dung tại khoản 2 Công văn số 2820/BNV-CCVC  [6] để tiếp nhận tài khoản quản trị hệ thống cho bộ, ngành, địa phương khai thác, sử dụng dữ liệu của CSDLQG về CBCCVC.</w:t>
      </w:r>
    </w:p>
    <w:p>
      <w:r>
        <w:t>2. Bộ, ngành, địa phương có trách nhiệm duy trì hoạt động thường xuyên hệ thống cơ sở dữ liệu cán bộ, công chức, viên chức thuộc phạm vi quản lý (không để hệ thống cơ sở dữ liệu cán bộ, công chức, viên chức bị gián đoạn hoặc dừng hoạt động), đồng bộ dữ liệu với CSDLQG về CBCCVC. Trường hợp thực hiện nhiệm vụ nêu trên mà phát sinh kinh phí thì đề nghị lập dự toán kinh phí, báo cáo cấp có thẩm quyền xem xét cấp kinh phí để thực hiện.</w:t>
      </w:r>
    </w:p>
    <w:p>
      <w:r>
        <w:t>3. Tổ chức rà soát, bổ sung, cập nhật thông tin, dữ liệu của CBCCVC thuộc phạm vi quản lý, ký số dữ liệu đã phê duyệt theo quy định tại Thông tư số 06/2023/TT-BNV bảo đảm “Đúng - Đủ - Sạch - Sống - Thống nhất - Dùng chung” để đồng bộ dữ liệu với CSDLQG về CBCCVC phục vụ công tác chia sẻ dữ liệu với Cơ sở dữ liệu quốc gia về dân cư và Cơ sở dữ liệu Tổ chức đảng, Đảng viên, CBCCVC bảo đảm hoạt động chỉ đạo, điều hành của Trung ương, Bộ Chính trị, Ban Bí thư, Quốc Hội, Chính phủ.</w:t>
      </w:r>
    </w:p>
    <w:p>
      <w:r>
        <w:t>4. Trường hợp Cơ sở dữ liệu về cán bộ, công chức, viên chức của các cơ quan chưa đáp ứng các trường thông tin quy định tại Thông tư số 06/2023/TT-BNV, chưa có chức năng ký số phê duyệt dữ liệu, thì khẩn trương xem xét, quyết định phương án nâng cấp, bổ sung chức năng theo Công văn số 2325/BNV-VP  [7] bảo đảm an ninh, an toàn thông tin, bảo mật Cơ sở dữ liệu theo quy định của pháp luật.</w:t>
      </w:r>
    </w:p>
    <w:p>
      <w:r>
        <w:t>Trường hợp hệ thống phần mềm/CSDL về CBCCVC của bộ, ngành, địa phương chưa đáp ứng Quyết định số 356/QĐ-BNV  [8] thì đề nghị bộ, ngành, địa phương truy cập vào phần mềm CSDLQG về CBCCVC  [9] để thực hiện ký số cho các hồ sơ chưa được phê duyệt; đề nghị   hoàn thành trước ngày 01/7/2025   để Bộ Nội vụ phối hợp với Bộ Công an, Ban Tổ chức Trung ương tổ chức nhiệm vụ đối khớp, làm sạch dữ liệu với Cơ sở dữ liệu quốc gia về Dân cư và Cơ sở dữ liệu Tổ chức đảng, Đảng viên, CBCCVC theo quy định.</w:t>
      </w:r>
    </w:p>
    <w:p>
      <w:r>
        <w:t>5. Sau ngày 01/7/2025 (thực hiện sáp nhập tính và mô hình tổ chức chính quyền địa phương 2 cấp), đề nghị các bộ, ngành, địa phương thực hiện chuyển dữ liệu của CBCCVC ở cơ quan, tổ chức, đơn vị cũ về đúng cơ quan, tổ chức, đơn vị nơi mới, đồng thời phê duyệt dữ liệu để đồng bộ dữ liệu với CSDLQG về CBCCVC.</w:t>
      </w:r>
    </w:p>
    <w:p>
      <w:r>
        <w:t>Đầu mối tiếp nhận thông tin tại Bộ Nội vụ là đồng chí Dương Thăng Long, chuyên viên chính Vụ Công chức - Viên chức, số điện thoại: 0969856681.</w:t>
      </w:r>
    </w:p>
    <w:p>
      <w:r>
        <w:t>Bộ Nội vụ đề nghị các bộ, ngành, địa phương triển khai, thực hiện./.</w:t>
      </w:r>
    </w:p>
    <w:p>
      <w:r>
        <w:t>Nơi nhận:</w:t>
      </w:r>
    </w:p>
    <w:p>
      <w:r>
        <w:t>- Như trên (có danh sách kèm theo);</w:t>
      </w:r>
    </w:p>
    <w:p>
      <w:r>
        <w:t>- Ban Chỉ đạo Trung ương về phát triển khoa học, công nghệ, đổi mới sáng tạo và chuyển đổi số (để báo cáo);</w:t>
      </w:r>
    </w:p>
    <w:p>
      <w:r>
        <w:t>- Bộ trưởng (để báo cáo);</w:t>
      </w:r>
    </w:p>
    <w:p>
      <w:r>
        <w:t>- TT Trương Hải Long;</w:t>
      </w:r>
    </w:p>
    <w:p>
      <w:r>
        <w:t>- Trung tâm Công nghệ Thông tin (để biết);</w:t>
      </w:r>
    </w:p>
    <w:p>
      <w:r>
        <w:t>- Văn phòng Bộ (để biết);</w:t>
      </w:r>
    </w:p>
    <w:p>
      <w:r>
        <w:t>- Lưu: VT, CCVC.</w:t>
      </w:r>
    </w:p>
    <w:p>
      <w:r>
        <w:t>KT. BỘ TRƯỞNG</w:t>
      </w:r>
    </w:p>
    <w:p>
      <w:r>
        <w:t>THỨ TRƯỞNG</w:t>
      </w:r>
    </w:p>
    <w:p>
      <w:r>
        <w:t>Trương Hải Long</w:t>
      </w:r>
    </w:p>
    <w:p>
      <w:r>
        <w:t>KẾT QUẢ KẾT NỐI, CHIA SẺ CSDL CBCCVC CỦA BỘ, NGÀNH VỚI CSDLQG VỀ CBCCVC ĐẾN NGÀY 23/6/2025</w:t>
      </w:r>
    </w:p>
    <w:p>
      <w:r>
        <w:t>(Kèm theo Công văn số 4210/BNV-CCVC ngày 24 tháng 6 năm 2025 của Bộ Nội vụ)</w:t>
      </w:r>
    </w:p>
    <w:p>
      <w:r>
        <w:t>STT</w:t>
      </w:r>
    </w:p>
    <w:p>
      <w:r>
        <w:t>Tên Bộ, ngành, cơ quan TW</w:t>
      </w:r>
    </w:p>
    <w:p>
      <w:r>
        <w:t>Số lượng hồ sơ đã đồng bộ về CSDLQG</w:t>
      </w:r>
    </w:p>
    <w:p>
      <w:r>
        <w:t>Số Iượng hồ sơ đã phê duyệt, đã chuyển vào kho CSDLQG</w:t>
      </w:r>
    </w:p>
    <w:p>
      <w:r>
        <w:t>Số lượng hồ sơ đã đối khớp với CSDLQG về Dân cư</w:t>
      </w:r>
    </w:p>
    <w:p>
      <w:r>
        <w:t>Tổng</w:t>
      </w:r>
    </w:p>
    <w:p>
      <w:r>
        <w:t>Số lượng hồ sơ cán bộ công chức</w:t>
      </w:r>
    </w:p>
    <w:p>
      <w:r>
        <w:t>Số lượng hồ sơ viên chức</w:t>
      </w:r>
    </w:p>
    <w:p>
      <w:r>
        <w:t>Số lượng hồ sơ người lao động ký hợp đồng</w:t>
      </w:r>
    </w:p>
    <w:p>
      <w:r>
        <w:t>Tổng</w:t>
      </w:r>
    </w:p>
    <w:p>
      <w:r>
        <w:t>Số lượng hồ sơ cán bộ công chức</w:t>
      </w:r>
    </w:p>
    <w:p>
      <w:r>
        <w:t>Số lượng hồ sơ viên chức</w:t>
      </w:r>
    </w:p>
    <w:p>
      <w:r>
        <w:t>Số lượng hồ sơ người lao động ký hợp đồng</w:t>
      </w:r>
    </w:p>
    <w:p>
      <w:r>
        <w:t>Số lượng hồ sơ cán bộ công chức viên chức</w:t>
      </w:r>
    </w:p>
    <w:p>
      <w:r>
        <w:t>Số lượng hồ sơ cán bộ công chức</w:t>
      </w:r>
    </w:p>
    <w:p>
      <w:r>
        <w:t>Số lượng hồ sơ viên chức</w:t>
      </w:r>
    </w:p>
    <w:p>
      <w:r>
        <w:t>Số lượng hồ sơ người lao động ký hợp đồng</w:t>
      </w:r>
    </w:p>
    <w:p>
      <w:r>
        <w:t>Ngày cập nhật gần nhất về CSDLQG</w:t>
      </w:r>
    </w:p>
    <w:p>
      <w:r>
        <w:t>1</w:t>
      </w:r>
    </w:p>
    <w:p>
      <w:r>
        <w:t>Văn phòng Chủ tịch nước</w:t>
      </w:r>
    </w:p>
    <w:p>
      <w:r>
        <w:t>81</w:t>
      </w:r>
    </w:p>
    <w:p>
      <w:r>
        <w:t>55</w:t>
      </w:r>
    </w:p>
    <w:p>
      <w:r>
        <w:t>4</w:t>
      </w:r>
    </w:p>
    <w:p>
      <w:r>
        <w:t>22</w:t>
      </w:r>
    </w:p>
    <w:p>
      <w:r>
        <w:t>81</w:t>
      </w:r>
    </w:p>
    <w:p>
      <w:r>
        <w:t>55</w:t>
      </w:r>
    </w:p>
    <w:p>
      <w:r>
        <w:t>4</w:t>
      </w:r>
    </w:p>
    <w:p>
      <w:r>
        <w:t>22</w:t>
      </w:r>
    </w:p>
    <w:p>
      <w:r>
        <w:t>81</w:t>
      </w:r>
    </w:p>
    <w:p>
      <w:r>
        <w:t>55</w:t>
      </w:r>
    </w:p>
    <w:p>
      <w:r>
        <w:t>4</w:t>
      </w:r>
    </w:p>
    <w:p>
      <w:r>
        <w:t>22</w:t>
      </w:r>
    </w:p>
    <w:p>
      <w:r>
        <w:t>23/03/2024 10:34:31</w:t>
      </w:r>
    </w:p>
    <w:p>
      <w:r>
        <w:t>2</w:t>
      </w:r>
    </w:p>
    <w:p>
      <w:r>
        <w:t>Văn phòng Quốc hội</w:t>
      </w:r>
    </w:p>
    <w:p>
      <w:r>
        <w:t>736</w:t>
      </w:r>
    </w:p>
    <w:p>
      <w:r>
        <w:t>519</w:t>
      </w:r>
    </w:p>
    <w:p>
      <w:r>
        <w:t>217</w:t>
      </w:r>
    </w:p>
    <w:p>
      <w:r>
        <w:t>-</w:t>
      </w:r>
    </w:p>
    <w:p>
      <w:r>
        <w:t>-</w:t>
      </w:r>
    </w:p>
    <w:p>
      <w:r>
        <w:t>-</w:t>
      </w:r>
    </w:p>
    <w:p>
      <w:r>
        <w:t>-</w:t>
      </w:r>
    </w:p>
    <w:p>
      <w:r>
        <w:t>-</w:t>
      </w:r>
    </w:p>
    <w:p>
      <w:r>
        <w:t>21/08/2023 11:01:29</w:t>
      </w:r>
    </w:p>
    <w:p>
      <w:r>
        <w:t>3</w:t>
      </w:r>
    </w:p>
    <w:p>
      <w:r>
        <w:t>Tòa án nhân dân tối cao</w:t>
      </w:r>
    </w:p>
    <w:p>
      <w:r>
        <w:t>15.396</w:t>
      </w:r>
    </w:p>
    <w:p>
      <w:r>
        <w:t>12.982</w:t>
      </w:r>
    </w:p>
    <w:p>
      <w:r>
        <w:t>57</w:t>
      </w:r>
    </w:p>
    <w:p>
      <w:r>
        <w:t>2.357</w:t>
      </w:r>
    </w:p>
    <w:p>
      <w:r>
        <w:t>13</w:t>
      </w:r>
    </w:p>
    <w:p>
      <w:r>
        <w:t>13</w:t>
      </w:r>
    </w:p>
    <w:p>
      <w:r>
        <w:t>-</w:t>
      </w:r>
    </w:p>
    <w:p>
      <w:r>
        <w:t>-</w:t>
      </w:r>
    </w:p>
    <w:p>
      <w:r>
        <w:t>13</w:t>
      </w:r>
    </w:p>
    <w:p>
      <w:r>
        <w:t>13</w:t>
      </w:r>
    </w:p>
    <w:p>
      <w:r>
        <w:t>-</w:t>
      </w:r>
    </w:p>
    <w:p>
      <w:r>
        <w:t>-</w:t>
      </w:r>
    </w:p>
    <w:p>
      <w:r>
        <w:t>02/08/2024 10:24:49</w:t>
      </w:r>
    </w:p>
    <w:p>
      <w:r>
        <w:t>4</w:t>
      </w:r>
    </w:p>
    <w:p>
      <w:r>
        <w:t>Viện kiểm sát nhân dân tối cao</w:t>
      </w:r>
    </w:p>
    <w:p>
      <w:r>
        <w:t>12.650</w:t>
      </w:r>
    </w:p>
    <w:p>
      <w:r>
        <w:t>11.008</w:t>
      </w:r>
    </w:p>
    <w:p>
      <w:r>
        <w:t>232</w:t>
      </w:r>
    </w:p>
    <w:p>
      <w:r>
        <w:t>1.410</w:t>
      </w:r>
    </w:p>
    <w:p>
      <w:r>
        <w:t>-</w:t>
      </w:r>
    </w:p>
    <w:p>
      <w:r>
        <w:t>-</w:t>
      </w:r>
    </w:p>
    <w:p>
      <w:r>
        <w:t>-</w:t>
      </w:r>
    </w:p>
    <w:p>
      <w:r>
        <w:t>-</w:t>
      </w:r>
    </w:p>
    <w:p>
      <w:r>
        <w:t>27/02/2025 18:46:32</w:t>
      </w:r>
    </w:p>
    <w:p>
      <w:r>
        <w:t>5</w:t>
      </w:r>
    </w:p>
    <w:p>
      <w:r>
        <w:t>Kiểm toán Nhà nước</w:t>
      </w:r>
    </w:p>
    <w:p>
      <w:r>
        <w:t>1.891</w:t>
      </w:r>
    </w:p>
    <w:p>
      <w:r>
        <w:t>1.647</w:t>
      </w:r>
    </w:p>
    <w:p>
      <w:r>
        <w:t>72</w:t>
      </w:r>
    </w:p>
    <w:p>
      <w:r>
        <w:t>172</w:t>
      </w:r>
    </w:p>
    <w:p>
      <w:r>
        <w:t>-</w:t>
      </w:r>
    </w:p>
    <w:p>
      <w:r>
        <w:t>-</w:t>
      </w:r>
    </w:p>
    <w:p>
      <w:r>
        <w:t>-</w:t>
      </w:r>
    </w:p>
    <w:p>
      <w:r>
        <w:t>-</w:t>
      </w:r>
    </w:p>
    <w:p>
      <w:r>
        <w:t>12/11/2024 13:45:50</w:t>
      </w:r>
    </w:p>
    <w:p>
      <w:r>
        <w:t>6</w:t>
      </w:r>
    </w:p>
    <w:p>
      <w:r>
        <w:t>Bộ Công Thương</w:t>
      </w:r>
    </w:p>
    <w:p>
      <w:r>
        <w:t>16.779</w:t>
      </w:r>
    </w:p>
    <w:p>
      <w:r>
        <w:t>5.873</w:t>
      </w:r>
    </w:p>
    <w:p>
      <w:r>
        <w:t>10.517</w:t>
      </w:r>
    </w:p>
    <w:p>
      <w:r>
        <w:t>389</w:t>
      </w:r>
    </w:p>
    <w:p>
      <w:r>
        <w:t>2.904</w:t>
      </w:r>
    </w:p>
    <w:p>
      <w:r>
        <w:t>85</w:t>
      </w:r>
    </w:p>
    <w:p>
      <w:r>
        <w:t>2.760</w:t>
      </w:r>
    </w:p>
    <w:p>
      <w:r>
        <w:t>59</w:t>
      </w:r>
    </w:p>
    <w:p>
      <w:r>
        <w:t>2.904</w:t>
      </w:r>
    </w:p>
    <w:p>
      <w:r>
        <w:t>85</w:t>
      </w:r>
    </w:p>
    <w:p>
      <w:r>
        <w:t>2.760</w:t>
      </w:r>
    </w:p>
    <w:p>
      <w:r>
        <w:t>59</w:t>
      </w:r>
    </w:p>
    <w:p>
      <w:r>
        <w:t>05/06/2025 15:13:22</w:t>
      </w:r>
    </w:p>
    <w:p>
      <w:r>
        <w:t>7</w:t>
      </w:r>
    </w:p>
    <w:p>
      <w:r>
        <w:t>Bộ Giáo dục và Đào tạo</w:t>
      </w:r>
    </w:p>
    <w:p>
      <w:r>
        <w:t>16.403</w:t>
      </w:r>
    </w:p>
    <w:p>
      <w:r>
        <w:t>361</w:t>
      </w:r>
    </w:p>
    <w:p>
      <w:r>
        <w:t>16.042</w:t>
      </w:r>
    </w:p>
    <w:p>
      <w:r>
        <w:t>-</w:t>
      </w:r>
    </w:p>
    <w:p>
      <w:r>
        <w:t>-</w:t>
      </w:r>
    </w:p>
    <w:p>
      <w:r>
        <w:t>-</w:t>
      </w:r>
    </w:p>
    <w:p>
      <w:r>
        <w:t>-</w:t>
      </w:r>
    </w:p>
    <w:p>
      <w:r>
        <w:t>-</w:t>
      </w:r>
    </w:p>
    <w:p>
      <w:r>
        <w:t>11/01/2024 15:25:01</w:t>
      </w:r>
    </w:p>
    <w:p>
      <w:r>
        <w:t>8</w:t>
      </w:r>
    </w:p>
    <w:p>
      <w:r>
        <w:t>Bộ Giao thông vận tải</w:t>
      </w:r>
    </w:p>
    <w:p>
      <w:r>
        <w:t>8.318</w:t>
      </w:r>
    </w:p>
    <w:p>
      <w:r>
        <w:t>1.195</w:t>
      </w:r>
    </w:p>
    <w:p>
      <w:r>
        <w:t>6.290</w:t>
      </w:r>
    </w:p>
    <w:p>
      <w:r>
        <w:t>833</w:t>
      </w:r>
    </w:p>
    <w:p>
      <w:r>
        <w:t>8.112</w:t>
      </w:r>
    </w:p>
    <w:p>
      <w:r>
        <w:t>1.146</w:t>
      </w:r>
    </w:p>
    <w:p>
      <w:r>
        <w:t>6.159</w:t>
      </w:r>
    </w:p>
    <w:p>
      <w:r>
        <w:t>807</w:t>
      </w:r>
    </w:p>
    <w:p>
      <w:r>
        <w:t>8.112</w:t>
      </w:r>
    </w:p>
    <w:p>
      <w:r>
        <w:t>1.146</w:t>
      </w:r>
    </w:p>
    <w:p>
      <w:r>
        <w:t>6.159</w:t>
      </w:r>
    </w:p>
    <w:p>
      <w:r>
        <w:t>807</w:t>
      </w:r>
    </w:p>
    <w:p>
      <w:r>
        <w:t>15/04/2025 14:02:06</w:t>
      </w:r>
    </w:p>
    <w:p>
      <w:r>
        <w:t>9</w:t>
      </w:r>
    </w:p>
    <w:p>
      <w:r>
        <w:t>Bộ Kế hoạch và Đầu tư</w:t>
      </w:r>
    </w:p>
    <w:p>
      <w:r>
        <w:t>7.199</w:t>
      </w:r>
    </w:p>
    <w:p>
      <w:r>
        <w:t>6.870</w:t>
      </w:r>
    </w:p>
    <w:p>
      <w:r>
        <w:t>233</w:t>
      </w:r>
    </w:p>
    <w:p>
      <w:r>
        <w:t>96</w:t>
      </w:r>
    </w:p>
    <w:p>
      <w:r>
        <w:t>2</w:t>
      </w:r>
    </w:p>
    <w:p>
      <w:r>
        <w:t>1</w:t>
      </w:r>
    </w:p>
    <w:p>
      <w:r>
        <w:t>1</w:t>
      </w:r>
    </w:p>
    <w:p>
      <w:r>
        <w:t>-</w:t>
      </w:r>
    </w:p>
    <w:p>
      <w:r>
        <w:t>2</w:t>
      </w:r>
    </w:p>
    <w:p>
      <w:r>
        <w:t>1</w:t>
      </w:r>
    </w:p>
    <w:p>
      <w:r>
        <w:t>1</w:t>
      </w:r>
    </w:p>
    <w:p>
      <w:r>
        <w:t>-</w:t>
      </w:r>
    </w:p>
    <w:p>
      <w:r>
        <w:t>23/08/2024 15:55:51</w:t>
      </w:r>
    </w:p>
    <w:p>
      <w:r>
        <w:t>10</w:t>
      </w:r>
    </w:p>
    <w:p>
      <w:r>
        <w:t>Bộ Khoa học và Công nghệ</w:t>
      </w:r>
    </w:p>
    <w:p>
      <w:r>
        <w:t>2.795</w:t>
      </w:r>
    </w:p>
    <w:p>
      <w:r>
        <w:t>522</w:t>
      </w:r>
    </w:p>
    <w:p>
      <w:r>
        <w:t>2.016</w:t>
      </w:r>
    </w:p>
    <w:p>
      <w:r>
        <w:t>257</w:t>
      </w:r>
    </w:p>
    <w:p>
      <w:r>
        <w:t>2.788</w:t>
      </w:r>
    </w:p>
    <w:p>
      <w:r>
        <w:t>522</w:t>
      </w:r>
    </w:p>
    <w:p>
      <w:r>
        <w:t>2.013</w:t>
      </w:r>
    </w:p>
    <w:p>
      <w:r>
        <w:t>253</w:t>
      </w:r>
    </w:p>
    <w:p>
      <w:r>
        <w:t>2.788</w:t>
      </w:r>
    </w:p>
    <w:p>
      <w:r>
        <w:t>522</w:t>
      </w:r>
    </w:p>
    <w:p>
      <w:r>
        <w:t>2.013</w:t>
      </w:r>
    </w:p>
    <w:p>
      <w:r>
        <w:t>253</w:t>
      </w:r>
    </w:p>
    <w:p>
      <w:r>
        <w:t>27/05/2025 14:46:37</w:t>
      </w:r>
    </w:p>
    <w:p>
      <w:r>
        <w:t>11</w:t>
      </w:r>
    </w:p>
    <w:p>
      <w:r>
        <w:t>Bộ Lao động - Thương binh và Xã hội</w:t>
      </w:r>
    </w:p>
    <w:p>
      <w:r>
        <w:t>2.965</w:t>
      </w:r>
    </w:p>
    <w:p>
      <w:r>
        <w:t>643</w:t>
      </w:r>
    </w:p>
    <w:p>
      <w:r>
        <w:t>2.243</w:t>
      </w:r>
    </w:p>
    <w:p>
      <w:r>
        <w:t>79</w:t>
      </w:r>
    </w:p>
    <w:p>
      <w:r>
        <w:t>-</w:t>
      </w:r>
    </w:p>
    <w:p>
      <w:r>
        <w:t>-</w:t>
      </w:r>
    </w:p>
    <w:p>
      <w:r>
        <w:t>2.952</w:t>
      </w:r>
    </w:p>
    <w:p>
      <w:r>
        <w:t>640</w:t>
      </w:r>
    </w:p>
    <w:p>
      <w:r>
        <w:t>2.233</w:t>
      </w:r>
    </w:p>
    <w:p>
      <w:r>
        <w:t>79</w:t>
      </w:r>
    </w:p>
    <w:p>
      <w:r>
        <w:t>11/10/2024 16:18:53</w:t>
      </w:r>
    </w:p>
    <w:p>
      <w:r>
        <w:t>12</w:t>
      </w:r>
    </w:p>
    <w:p>
      <w:r>
        <w:t>Bộ Ngoại giao</w:t>
      </w:r>
    </w:p>
    <w:p>
      <w:r>
        <w:t>1.837</w:t>
      </w:r>
    </w:p>
    <w:p>
      <w:r>
        <w:t>928</w:t>
      </w:r>
    </w:p>
    <w:p>
      <w:r>
        <w:t>368</w:t>
      </w:r>
    </w:p>
    <w:p>
      <w:r>
        <w:t>541</w:t>
      </w:r>
    </w:p>
    <w:p>
      <w:r>
        <w:t>-</w:t>
      </w:r>
    </w:p>
    <w:p>
      <w:r>
        <w:t>-</w:t>
      </w:r>
    </w:p>
    <w:p>
      <w:r>
        <w:t>-</w:t>
      </w:r>
    </w:p>
    <w:p>
      <w:r>
        <w:t>-</w:t>
      </w:r>
    </w:p>
    <w:p>
      <w:r>
        <w:t>16/07/2023 07:24:31</w:t>
      </w:r>
    </w:p>
    <w:p>
      <w:r>
        <w:t>13</w:t>
      </w:r>
    </w:p>
    <w:p>
      <w:r>
        <w:t>Bộ Nông nghiệp và Phát triển nông thôn</w:t>
      </w:r>
    </w:p>
    <w:p>
      <w:r>
        <w:t>11.069</w:t>
      </w:r>
    </w:p>
    <w:p>
      <w:r>
        <w:t>1.294</w:t>
      </w:r>
    </w:p>
    <w:p>
      <w:r>
        <w:t>8.911</w:t>
      </w:r>
    </w:p>
    <w:p>
      <w:r>
        <w:t>864</w:t>
      </w:r>
    </w:p>
    <w:p>
      <w:r>
        <w:t>-</w:t>
      </w:r>
    </w:p>
    <w:p>
      <w:r>
        <w:t>-</w:t>
      </w:r>
    </w:p>
    <w:p>
      <w:r>
        <w:t>-</w:t>
      </w:r>
    </w:p>
    <w:p>
      <w:r>
        <w:t>-</w:t>
      </w:r>
    </w:p>
    <w:p>
      <w:r>
        <w:t>07/06/2025 21:33:20</w:t>
      </w:r>
    </w:p>
    <w:p>
      <w:r>
        <w:t>14</w:t>
      </w:r>
    </w:p>
    <w:p>
      <w:r>
        <w:t>Bộ Tài chính</w:t>
      </w:r>
    </w:p>
    <w:p>
      <w:r>
        <w:t>62.896</w:t>
      </w:r>
    </w:p>
    <w:p>
      <w:r>
        <w:t>60.655</w:t>
      </w:r>
    </w:p>
    <w:p>
      <w:r>
        <w:t>2.241</w:t>
      </w:r>
    </w:p>
    <w:p>
      <w:r>
        <w:t>-</w:t>
      </w:r>
    </w:p>
    <w:p>
      <w:r>
        <w:t>-</w:t>
      </w:r>
    </w:p>
    <w:p>
      <w:r>
        <w:t>-</w:t>
      </w:r>
    </w:p>
    <w:p>
      <w:r>
        <w:t>-</w:t>
      </w:r>
    </w:p>
    <w:p>
      <w:r>
        <w:t>-</w:t>
      </w:r>
    </w:p>
    <w:p>
      <w:r>
        <w:t>24/05/2024 10:11:47</w:t>
      </w:r>
    </w:p>
    <w:p>
      <w:r>
        <w:t>15</w:t>
      </w:r>
    </w:p>
    <w:p>
      <w:r>
        <w:t>Bộ Tài nguyên và Môi trường</w:t>
      </w:r>
    </w:p>
    <w:p>
      <w:r>
        <w:t>4.655</w:t>
      </w:r>
    </w:p>
    <w:p>
      <w:r>
        <w:t>408</w:t>
      </w:r>
    </w:p>
    <w:p>
      <w:r>
        <w:t>3.739</w:t>
      </w:r>
    </w:p>
    <w:p>
      <w:r>
        <w:t>508</w:t>
      </w:r>
    </w:p>
    <w:p>
      <w:r>
        <w:t>-</w:t>
      </w:r>
    </w:p>
    <w:p>
      <w:r>
        <w:t>-</w:t>
      </w:r>
    </w:p>
    <w:p>
      <w:r>
        <w:t>-</w:t>
      </w:r>
    </w:p>
    <w:p>
      <w:r>
        <w:t>-</w:t>
      </w:r>
    </w:p>
    <w:p>
      <w:r>
        <w:t>08/12/2024 23:02:57</w:t>
      </w:r>
    </w:p>
    <w:p>
      <w:r>
        <w:t>16</w:t>
      </w:r>
    </w:p>
    <w:p>
      <w:r>
        <w:t>Bộ Thông tin và Truyền thông</w:t>
      </w:r>
    </w:p>
    <w:p>
      <w:r>
        <w:t>2.276</w:t>
      </w:r>
    </w:p>
    <w:p>
      <w:r>
        <w:t>885</w:t>
      </w:r>
    </w:p>
    <w:p>
      <w:r>
        <w:t>1.388</w:t>
      </w:r>
    </w:p>
    <w:p>
      <w:r>
        <w:t>3</w:t>
      </w:r>
    </w:p>
    <w:p>
      <w:r>
        <w:t>1.515</w:t>
      </w:r>
    </w:p>
    <w:p>
      <w:r>
        <w:t>617</w:t>
      </w:r>
    </w:p>
    <w:p>
      <w:r>
        <w:t>896</w:t>
      </w:r>
    </w:p>
    <w:p>
      <w:r>
        <w:t>2</w:t>
      </w:r>
    </w:p>
    <w:p>
      <w:r>
        <w:t>1.515</w:t>
      </w:r>
    </w:p>
    <w:p>
      <w:r>
        <w:t>617</w:t>
      </w:r>
    </w:p>
    <w:p>
      <w:r>
        <w:t>896</w:t>
      </w:r>
    </w:p>
    <w:p>
      <w:r>
        <w:t>2</w:t>
      </w:r>
    </w:p>
    <w:p>
      <w:r>
        <w:t>16/02/2025 20:24:00</w:t>
      </w:r>
    </w:p>
    <w:p>
      <w:r>
        <w:t>17</w:t>
      </w:r>
    </w:p>
    <w:p>
      <w:r>
        <w:t>Bộ Tư pháp</w:t>
      </w:r>
    </w:p>
    <w:p>
      <w:r>
        <w:t>11.135</w:t>
      </w:r>
    </w:p>
    <w:p>
      <w:r>
        <w:t>8.212</w:t>
      </w:r>
    </w:p>
    <w:p>
      <w:r>
        <w:t>959</w:t>
      </w:r>
    </w:p>
    <w:p>
      <w:r>
        <w:t>1.964</w:t>
      </w:r>
    </w:p>
    <w:p>
      <w:r>
        <w:t>3.454</w:t>
      </w:r>
    </w:p>
    <w:p>
      <w:r>
        <w:t>2.848</w:t>
      </w:r>
    </w:p>
    <w:p>
      <w:r>
        <w:t>29</w:t>
      </w:r>
    </w:p>
    <w:p>
      <w:r>
        <w:t>577</w:t>
      </w:r>
    </w:p>
    <w:p>
      <w:r>
        <w:t>3.454</w:t>
      </w:r>
    </w:p>
    <w:p>
      <w:r>
        <w:t>2.848</w:t>
      </w:r>
    </w:p>
    <w:p>
      <w:r>
        <w:t>29</w:t>
      </w:r>
    </w:p>
    <w:p>
      <w:r>
        <w:t>577</w:t>
      </w:r>
    </w:p>
    <w:p>
      <w:r>
        <w:t>06/01/2025 15:29:26</w:t>
      </w:r>
    </w:p>
    <w:p>
      <w:r>
        <w:t>18</w:t>
      </w:r>
    </w:p>
    <w:p>
      <w:r>
        <w:t>Bộ Văn hóa, Thể thao và Du lịch</w:t>
      </w:r>
    </w:p>
    <w:p>
      <w:r>
        <w:t>5.855</w:t>
      </w:r>
    </w:p>
    <w:p>
      <w:r>
        <w:t>702</w:t>
      </w:r>
    </w:p>
    <w:p>
      <w:r>
        <w:t>4.681</w:t>
      </w:r>
    </w:p>
    <w:p>
      <w:r>
        <w:t>472</w:t>
      </w:r>
    </w:p>
    <w:p>
      <w:r>
        <w:t>5.583</w:t>
      </w:r>
    </w:p>
    <w:p>
      <w:r>
        <w:t>676</w:t>
      </w:r>
    </w:p>
    <w:p>
      <w:r>
        <w:t>4.617</w:t>
      </w:r>
    </w:p>
    <w:p>
      <w:r>
        <w:t>290</w:t>
      </w:r>
    </w:p>
    <w:p>
      <w:r>
        <w:t>5.583</w:t>
      </w:r>
    </w:p>
    <w:p>
      <w:r>
        <w:t>676</w:t>
      </w:r>
    </w:p>
    <w:p>
      <w:r>
        <w:t>4.617</w:t>
      </w:r>
    </w:p>
    <w:p>
      <w:r>
        <w:t>290</w:t>
      </w:r>
    </w:p>
    <w:p>
      <w:r>
        <w:t>18/04/2025 15:02:55</w:t>
      </w:r>
    </w:p>
    <w:p>
      <w:r>
        <w:t>19</w:t>
      </w:r>
    </w:p>
    <w:p>
      <w:r>
        <w:t>Bộ Xây dựng</w:t>
      </w:r>
    </w:p>
    <w:p>
      <w:r>
        <w:t>3.958</w:t>
      </w:r>
    </w:p>
    <w:p>
      <w:r>
        <w:t>298</w:t>
      </w:r>
    </w:p>
    <w:p>
      <w:r>
        <w:t>3.577</w:t>
      </w:r>
    </w:p>
    <w:p>
      <w:r>
        <w:t>83</w:t>
      </w:r>
    </w:p>
    <w:p>
      <w:r>
        <w:t>3.964</w:t>
      </w:r>
    </w:p>
    <w:p>
      <w:r>
        <w:t>304</w:t>
      </w:r>
    </w:p>
    <w:p>
      <w:r>
        <w:t>3.577</w:t>
      </w:r>
    </w:p>
    <w:p>
      <w:r>
        <w:t>83</w:t>
      </w:r>
    </w:p>
    <w:p>
      <w:r>
        <w:t>3.964</w:t>
      </w:r>
    </w:p>
    <w:p>
      <w:r>
        <w:t>304</w:t>
      </w:r>
    </w:p>
    <w:p>
      <w:r>
        <w:t>3.577</w:t>
      </w:r>
    </w:p>
    <w:p>
      <w:r>
        <w:t>83</w:t>
      </w:r>
    </w:p>
    <w:p>
      <w:r>
        <w:t>05/05/2025 10:45:59</w:t>
      </w:r>
    </w:p>
    <w:p>
      <w:r>
        <w:t>20</w:t>
      </w:r>
    </w:p>
    <w:p>
      <w:r>
        <w:t>Bộ Y tế</w:t>
      </w:r>
    </w:p>
    <w:p>
      <w:r>
        <w:t>40.674</w:t>
      </w:r>
    </w:p>
    <w:p>
      <w:r>
        <w:t>698</w:t>
      </w:r>
    </w:p>
    <w:p>
      <w:r>
        <w:t>37.956</w:t>
      </w:r>
    </w:p>
    <w:p>
      <w:r>
        <w:t>2.020</w:t>
      </w:r>
    </w:p>
    <w:p>
      <w:r>
        <w:t>1</w:t>
      </w:r>
    </w:p>
    <w:p>
      <w:r>
        <w:t>-</w:t>
      </w:r>
    </w:p>
    <w:p>
      <w:r>
        <w:t>1</w:t>
      </w:r>
    </w:p>
    <w:p>
      <w:r>
        <w:t>-</w:t>
      </w:r>
    </w:p>
    <w:p>
      <w:r>
        <w:t>1</w:t>
      </w:r>
    </w:p>
    <w:p>
      <w:r>
        <w:t>-</w:t>
      </w:r>
    </w:p>
    <w:p>
      <w:r>
        <w:t>1</w:t>
      </w:r>
    </w:p>
    <w:p>
      <w:r>
        <w:t>-</w:t>
      </w:r>
    </w:p>
    <w:p>
      <w:r>
        <w:t>22/04/2025 16:06:57</w:t>
      </w:r>
    </w:p>
    <w:p>
      <w:r>
        <w:t>21</w:t>
      </w:r>
    </w:p>
    <w:p>
      <w:r>
        <w:t>Ngân hàng Nhà nước Việt Nam</w:t>
      </w:r>
    </w:p>
    <w:p>
      <w:r>
        <w:t>5.956</w:t>
      </w:r>
    </w:p>
    <w:p>
      <w:r>
        <w:t>4.323</w:t>
      </w:r>
    </w:p>
    <w:p>
      <w:r>
        <w:t>1.223</w:t>
      </w:r>
    </w:p>
    <w:p>
      <w:r>
        <w:t>410</w:t>
      </w:r>
    </w:p>
    <w:p>
      <w:r>
        <w:t>4.590</w:t>
      </w:r>
    </w:p>
    <w:p>
      <w:r>
        <w:t>3.449</w:t>
      </w:r>
    </w:p>
    <w:p>
      <w:r>
        <w:t>852</w:t>
      </w:r>
    </w:p>
    <w:p>
      <w:r>
        <w:t>289</w:t>
      </w:r>
    </w:p>
    <w:p>
      <w:r>
        <w:t>4.590</w:t>
      </w:r>
    </w:p>
    <w:p>
      <w:r>
        <w:t>3.449</w:t>
      </w:r>
    </w:p>
    <w:p>
      <w:r>
        <w:t>852</w:t>
      </w:r>
    </w:p>
    <w:p>
      <w:r>
        <w:t>289</w:t>
      </w:r>
    </w:p>
    <w:p>
      <w:r>
        <w:t>17/04/2024 16:06:57</w:t>
      </w:r>
    </w:p>
    <w:p>
      <w:r>
        <w:t>22</w:t>
      </w:r>
    </w:p>
    <w:p>
      <w:r>
        <w:t>Thanh tra Chính phủ</w:t>
      </w:r>
    </w:p>
    <w:p>
      <w:r>
        <w:t>613</w:t>
      </w:r>
    </w:p>
    <w:p>
      <w:r>
        <w:t>364</w:t>
      </w:r>
    </w:p>
    <w:p>
      <w:r>
        <w:t>164</w:t>
      </w:r>
    </w:p>
    <w:p>
      <w:r>
        <w:t>85</w:t>
      </w:r>
    </w:p>
    <w:p>
      <w:r>
        <w:t>439</w:t>
      </w:r>
    </w:p>
    <w:p>
      <w:r>
        <w:t>272</w:t>
      </w:r>
    </w:p>
    <w:p>
      <w:r>
        <w:t>125</w:t>
      </w:r>
    </w:p>
    <w:p>
      <w:r>
        <w:t>42</w:t>
      </w:r>
    </w:p>
    <w:p>
      <w:r>
        <w:t>439</w:t>
      </w:r>
    </w:p>
    <w:p>
      <w:r>
        <w:t>272</w:t>
      </w:r>
    </w:p>
    <w:p>
      <w:r>
        <w:t>125</w:t>
      </w:r>
    </w:p>
    <w:p>
      <w:r>
        <w:t>42</w:t>
      </w:r>
    </w:p>
    <w:p>
      <w:r>
        <w:t>28/05/2025 10:54:03</w:t>
      </w:r>
    </w:p>
    <w:p>
      <w:r>
        <w:t>23</w:t>
      </w:r>
    </w:p>
    <w:p>
      <w:r>
        <w:t>Ủy ban Dân tộc</w:t>
      </w:r>
    </w:p>
    <w:p>
      <w:r>
        <w:t>1.082</w:t>
      </w:r>
    </w:p>
    <w:p>
      <w:r>
        <w:t>210</w:t>
      </w:r>
    </w:p>
    <w:p>
      <w:r>
        <w:t>666</w:t>
      </w:r>
    </w:p>
    <w:p>
      <w:r>
        <w:t>206</w:t>
      </w:r>
    </w:p>
    <w:p>
      <w:r>
        <w:t>1.082</w:t>
      </w:r>
    </w:p>
    <w:p>
      <w:r>
        <w:t>210</w:t>
      </w:r>
    </w:p>
    <w:p>
      <w:r>
        <w:t>666</w:t>
      </w:r>
    </w:p>
    <w:p>
      <w:r>
        <w:t>206</w:t>
      </w:r>
    </w:p>
    <w:p>
      <w:r>
        <w:t>1.082</w:t>
      </w:r>
    </w:p>
    <w:p>
      <w:r>
        <w:t>210</w:t>
      </w:r>
    </w:p>
    <w:p>
      <w:r>
        <w:t>666</w:t>
      </w:r>
    </w:p>
    <w:p>
      <w:r>
        <w:t>206</w:t>
      </w:r>
    </w:p>
    <w:p>
      <w:r>
        <w:t>18/12/2024 16:35:04</w:t>
      </w:r>
    </w:p>
    <w:p>
      <w:r>
        <w:t>24</w:t>
      </w:r>
    </w:p>
    <w:p>
      <w:r>
        <w:t>Văn phòng Chính phủ</w:t>
      </w:r>
    </w:p>
    <w:p>
      <w:r>
        <w:t>1.375</w:t>
      </w:r>
    </w:p>
    <w:p>
      <w:r>
        <w:t>409</w:t>
      </w:r>
    </w:p>
    <w:p>
      <w:r>
        <w:t>625</w:t>
      </w:r>
    </w:p>
    <w:p>
      <w:r>
        <w:t>341</w:t>
      </w:r>
    </w:p>
    <w:p>
      <w:r>
        <w:t>-</w:t>
      </w:r>
    </w:p>
    <w:p>
      <w:r>
        <w:t>-</w:t>
      </w:r>
    </w:p>
    <w:p>
      <w:r>
        <w:t>-</w:t>
      </w:r>
    </w:p>
    <w:p>
      <w:r>
        <w:t>-</w:t>
      </w:r>
    </w:p>
    <w:p>
      <w:r>
        <w:t>11/10/2023 16:58:32</w:t>
      </w:r>
    </w:p>
    <w:p>
      <w:r>
        <w:t>25</w:t>
      </w:r>
    </w:p>
    <w:p>
      <w:r>
        <w:t>Ban Quản lý Lăng Chủ tịch Hồ Chí Minh</w:t>
      </w:r>
    </w:p>
    <w:p>
      <w:r>
        <w:t>58</w:t>
      </w:r>
    </w:p>
    <w:p>
      <w:r>
        <w:t>21</w:t>
      </w:r>
    </w:p>
    <w:p>
      <w:r>
        <w:t>37</w:t>
      </w:r>
    </w:p>
    <w:p>
      <w:r>
        <w:t>-</w:t>
      </w:r>
    </w:p>
    <w:p>
      <w:r>
        <w:t>58</w:t>
      </w:r>
    </w:p>
    <w:p>
      <w:r>
        <w:t>21</w:t>
      </w:r>
    </w:p>
    <w:p>
      <w:r>
        <w:t>37</w:t>
      </w:r>
    </w:p>
    <w:p>
      <w:r>
        <w:t>-</w:t>
      </w:r>
    </w:p>
    <w:p>
      <w:r>
        <w:t>58</w:t>
      </w:r>
    </w:p>
    <w:p>
      <w:r>
        <w:t>21</w:t>
      </w:r>
    </w:p>
    <w:p>
      <w:r>
        <w:t>37</w:t>
      </w:r>
    </w:p>
    <w:p>
      <w:r>
        <w:t>-</w:t>
      </w:r>
    </w:p>
    <w:p>
      <w:r>
        <w:t>26/04/2024 15:53:12</w:t>
      </w:r>
    </w:p>
    <w:p>
      <w:r>
        <w:t>26</w:t>
      </w:r>
    </w:p>
    <w:p>
      <w:r>
        <w:t>Bảo hiểm Xã hội Việt Nam</w:t>
      </w:r>
    </w:p>
    <w:p>
      <w:r>
        <w:t>19.250</w:t>
      </w:r>
    </w:p>
    <w:p>
      <w:r>
        <w:t>17.377</w:t>
      </w:r>
    </w:p>
    <w:p>
      <w:r>
        <w:t>1.427</w:t>
      </w:r>
    </w:p>
    <w:p>
      <w:r>
        <w:t>446</w:t>
      </w:r>
    </w:p>
    <w:p>
      <w:r>
        <w:t>-</w:t>
      </w:r>
    </w:p>
    <w:p>
      <w:r>
        <w:t>-</w:t>
      </w:r>
    </w:p>
    <w:p>
      <w:r>
        <w:t>-</w:t>
      </w:r>
    </w:p>
    <w:p>
      <w:r>
        <w:t>-</w:t>
      </w:r>
    </w:p>
    <w:p>
      <w:r>
        <w:t>31/10/2024 18:01:21</w:t>
      </w:r>
    </w:p>
    <w:p>
      <w:r>
        <w:t>27</w:t>
      </w:r>
    </w:p>
    <w:p>
      <w:r>
        <w:t>Đại học Quốc gia Hà Nội</w:t>
      </w:r>
    </w:p>
    <w:p>
      <w:r>
        <w:t>6.611</w:t>
      </w:r>
    </w:p>
    <w:p>
      <w:r>
        <w:t>143</w:t>
      </w:r>
    </w:p>
    <w:p>
      <w:r>
        <w:t>4.517</w:t>
      </w:r>
    </w:p>
    <w:p>
      <w:r>
        <w:t>1.951</w:t>
      </w:r>
    </w:p>
    <w:p>
      <w:r>
        <w:t>4.413</w:t>
      </w:r>
    </w:p>
    <w:p>
      <w:r>
        <w:t>143</w:t>
      </w:r>
    </w:p>
    <w:p>
      <w:r>
        <w:t>2.320</w:t>
      </w:r>
    </w:p>
    <w:p>
      <w:r>
        <w:t>1.950</w:t>
      </w:r>
    </w:p>
    <w:p>
      <w:r>
        <w:t>4.413</w:t>
      </w:r>
    </w:p>
    <w:p>
      <w:r>
        <w:t>143</w:t>
      </w:r>
    </w:p>
    <w:p>
      <w:r>
        <w:t>2.320</w:t>
      </w:r>
    </w:p>
    <w:p>
      <w:r>
        <w:t>1.950</w:t>
      </w:r>
    </w:p>
    <w:p>
      <w:r>
        <w:t>05/06/2025 17:18:03</w:t>
      </w:r>
    </w:p>
    <w:p>
      <w:r>
        <w:t>28</w:t>
      </w:r>
    </w:p>
    <w:p>
      <w:r>
        <w:t>Đại học Quốc gia TP. Hồ Chí Minh</w:t>
      </w:r>
    </w:p>
    <w:p>
      <w:r>
        <w:t>3.494</w:t>
      </w:r>
    </w:p>
    <w:p>
      <w:r>
        <w:t>-</w:t>
      </w:r>
    </w:p>
    <w:p>
      <w:r>
        <w:t>3.494</w:t>
      </w:r>
    </w:p>
    <w:p>
      <w:r>
        <w:t>-</w:t>
      </w:r>
    </w:p>
    <w:p>
      <w:r>
        <w:t>3.493</w:t>
      </w:r>
    </w:p>
    <w:p>
      <w:r>
        <w:t>-</w:t>
      </w:r>
    </w:p>
    <w:p>
      <w:r>
        <w:t>3.493</w:t>
      </w:r>
    </w:p>
    <w:p>
      <w:r>
        <w:t>-</w:t>
      </w:r>
    </w:p>
    <w:p>
      <w:r>
        <w:t>3.493</w:t>
      </w:r>
    </w:p>
    <w:p>
      <w:r>
        <w:t>-</w:t>
      </w:r>
    </w:p>
    <w:p>
      <w:r>
        <w:t>3.493</w:t>
      </w:r>
    </w:p>
    <w:p>
      <w:r>
        <w:t>-</w:t>
      </w:r>
    </w:p>
    <w:p>
      <w:r>
        <w:t>27/06/2024 22:53:49</w:t>
      </w:r>
    </w:p>
    <w:p>
      <w:r>
        <w:t>29</w:t>
      </w:r>
    </w:p>
    <w:p>
      <w:r>
        <w:t>Đài Tiếng nói Việt Nam</w:t>
      </w:r>
    </w:p>
    <w:p>
      <w:r>
        <w:t>1.745</w:t>
      </w:r>
    </w:p>
    <w:p>
      <w:r>
        <w:t>71</w:t>
      </w:r>
    </w:p>
    <w:p>
      <w:r>
        <w:t>1.430</w:t>
      </w:r>
    </w:p>
    <w:p>
      <w:r>
        <w:t>244</w:t>
      </w:r>
    </w:p>
    <w:p>
      <w:r>
        <w:t>1.174</w:t>
      </w:r>
    </w:p>
    <w:p>
      <w:r>
        <w:t>48</w:t>
      </w:r>
    </w:p>
    <w:p>
      <w:r>
        <w:t>966</w:t>
      </w:r>
    </w:p>
    <w:p>
      <w:r>
        <w:t>160</w:t>
      </w:r>
    </w:p>
    <w:p>
      <w:r>
        <w:t>1.174</w:t>
      </w:r>
    </w:p>
    <w:p>
      <w:r>
        <w:t>48</w:t>
      </w:r>
    </w:p>
    <w:p>
      <w:r>
        <w:t>966</w:t>
      </w:r>
    </w:p>
    <w:p>
      <w:r>
        <w:t>160</w:t>
      </w:r>
    </w:p>
    <w:p>
      <w:r>
        <w:t>14/01/2025 16:16:07</w:t>
      </w:r>
    </w:p>
    <w:p>
      <w:r>
        <w:t>30</w:t>
      </w:r>
    </w:p>
    <w:p>
      <w:r>
        <w:t>Đài Truyền hình Việt Nam</w:t>
      </w:r>
    </w:p>
    <w:p>
      <w:r>
        <w:t>2.726</w:t>
      </w:r>
    </w:p>
    <w:p>
      <w:r>
        <w:t>1</w:t>
      </w:r>
    </w:p>
    <w:p>
      <w:r>
        <w:t>1.585</w:t>
      </w:r>
    </w:p>
    <w:p>
      <w:r>
        <w:t>1.140</w:t>
      </w:r>
    </w:p>
    <w:p>
      <w:r>
        <w:t>2.726</w:t>
      </w:r>
    </w:p>
    <w:p>
      <w:r>
        <w:t>1</w:t>
      </w:r>
    </w:p>
    <w:p>
      <w:r>
        <w:t>1.585</w:t>
      </w:r>
    </w:p>
    <w:p>
      <w:r>
        <w:t>1.140</w:t>
      </w:r>
    </w:p>
    <w:p>
      <w:r>
        <w:t>2.726</w:t>
      </w:r>
    </w:p>
    <w:p>
      <w:r>
        <w:t>1</w:t>
      </w:r>
    </w:p>
    <w:p>
      <w:r>
        <w:t>1.585</w:t>
      </w:r>
    </w:p>
    <w:p>
      <w:r>
        <w:t>1.140</w:t>
      </w:r>
    </w:p>
    <w:p>
      <w:r>
        <w:t>06/06/2025 16:21:33</w:t>
      </w:r>
    </w:p>
    <w:p>
      <w:r>
        <w:t>31</w:t>
      </w:r>
    </w:p>
    <w:p>
      <w:r>
        <w:t>Thông tấn xã Việt Nam</w:t>
      </w:r>
    </w:p>
    <w:p>
      <w:r>
        <w:t>1.645</w:t>
      </w:r>
    </w:p>
    <w:p>
      <w:r>
        <w:t>-</w:t>
      </w:r>
    </w:p>
    <w:p>
      <w:r>
        <w:t>1.472</w:t>
      </w:r>
    </w:p>
    <w:p>
      <w:r>
        <w:t>173</w:t>
      </w:r>
    </w:p>
    <w:p>
      <w:r>
        <w:t>-</w:t>
      </w:r>
    </w:p>
    <w:p>
      <w:r>
        <w:t>-</w:t>
      </w:r>
    </w:p>
    <w:p>
      <w:r>
        <w:t>-</w:t>
      </w:r>
    </w:p>
    <w:p>
      <w:r>
        <w:t>-</w:t>
      </w:r>
    </w:p>
    <w:p>
      <w:r>
        <w:t>09/06/2025 10:23:30</w:t>
      </w:r>
    </w:p>
    <w:p>
      <w:r>
        <w:t>32</w:t>
      </w:r>
    </w:p>
    <w:p>
      <w:r>
        <w:t>Viện Hàn lâm Khoa học và Công nghệ Việt Nam</w:t>
      </w:r>
    </w:p>
    <w:p>
      <w:r>
        <w:t>2.339</w:t>
      </w:r>
    </w:p>
    <w:p>
      <w:r>
        <w:t>14</w:t>
      </w:r>
    </w:p>
    <w:p>
      <w:r>
        <w:t>2.082</w:t>
      </w:r>
    </w:p>
    <w:p>
      <w:r>
        <w:t>243</w:t>
      </w:r>
    </w:p>
    <w:p>
      <w:r>
        <w:t>2.244</w:t>
      </w:r>
    </w:p>
    <w:p>
      <w:r>
        <w:t>13</w:t>
      </w:r>
    </w:p>
    <w:p>
      <w:r>
        <w:t>1.995</w:t>
      </w:r>
    </w:p>
    <w:p>
      <w:r>
        <w:t>236</w:t>
      </w:r>
    </w:p>
    <w:p>
      <w:r>
        <w:t>2.244</w:t>
      </w:r>
    </w:p>
    <w:p>
      <w:r>
        <w:t>13</w:t>
      </w:r>
    </w:p>
    <w:p>
      <w:r>
        <w:t>1.995</w:t>
      </w:r>
    </w:p>
    <w:p>
      <w:r>
        <w:t>236</w:t>
      </w:r>
    </w:p>
    <w:p>
      <w:r>
        <w:t>31/10/2024 14:09:29</w:t>
      </w:r>
    </w:p>
    <w:p>
      <w:r>
        <w:t>33</w:t>
      </w:r>
    </w:p>
    <w:p>
      <w:r>
        <w:t>Viện Hàn lâm Khoa học xã hội Việt Nam</w:t>
      </w:r>
    </w:p>
    <w:p>
      <w:r>
        <w:t>1.174</w:t>
      </w:r>
    </w:p>
    <w:p>
      <w:r>
        <w:t>12</w:t>
      </w:r>
    </w:p>
    <w:p>
      <w:r>
        <w:t>1.099</w:t>
      </w:r>
    </w:p>
    <w:p>
      <w:r>
        <w:t>63</w:t>
      </w:r>
    </w:p>
    <w:p>
      <w:r>
        <w:t>684</w:t>
      </w:r>
    </w:p>
    <w:p>
      <w:r>
        <w:t>3</w:t>
      </w:r>
    </w:p>
    <w:p>
      <w:r>
        <w:t>634</w:t>
      </w:r>
    </w:p>
    <w:p>
      <w:r>
        <w:t>47</w:t>
      </w:r>
    </w:p>
    <w:p>
      <w:r>
        <w:t>684</w:t>
      </w:r>
    </w:p>
    <w:p>
      <w:r>
        <w:t>3</w:t>
      </w:r>
    </w:p>
    <w:p>
      <w:r>
        <w:t>634</w:t>
      </w:r>
    </w:p>
    <w:p>
      <w:r>
        <w:t>47</w:t>
      </w:r>
    </w:p>
    <w:p>
      <w:r>
        <w:t>07/11/2024 16:20:40</w:t>
      </w:r>
    </w:p>
    <w:p>
      <w:r>
        <w:t>34</w:t>
      </w:r>
    </w:p>
    <w:p>
      <w:r>
        <w:t>Ủy ban Giám sát tài chính Quốc gia</w:t>
      </w:r>
    </w:p>
    <w:p>
      <w:r>
        <w:t>83</w:t>
      </w:r>
    </w:p>
    <w:p>
      <w:r>
        <w:t>69</w:t>
      </w:r>
    </w:p>
    <w:p>
      <w:r>
        <w:t>9</w:t>
      </w:r>
    </w:p>
    <w:p>
      <w:r>
        <w:t>5</w:t>
      </w:r>
    </w:p>
    <w:p>
      <w:r>
        <w:t>83</w:t>
      </w:r>
    </w:p>
    <w:p>
      <w:r>
        <w:t>69</w:t>
      </w:r>
    </w:p>
    <w:p>
      <w:r>
        <w:t>9</w:t>
      </w:r>
    </w:p>
    <w:p>
      <w:r>
        <w:t>5</w:t>
      </w:r>
    </w:p>
    <w:p>
      <w:r>
        <w:t>83</w:t>
      </w:r>
    </w:p>
    <w:p>
      <w:r>
        <w:t>69</w:t>
      </w:r>
    </w:p>
    <w:p>
      <w:r>
        <w:t>9</w:t>
      </w:r>
    </w:p>
    <w:p>
      <w:r>
        <w:t>5</w:t>
      </w:r>
    </w:p>
    <w:p>
      <w:r>
        <w:t>07/05/2024 14:27:50</w:t>
      </w:r>
    </w:p>
    <w:p>
      <w:r>
        <w:t>35</w:t>
      </w:r>
    </w:p>
    <w:p>
      <w:r>
        <w:t>Ủy ban Quản lý vốn nhà nước tại doanh nghiệp</w:t>
      </w:r>
    </w:p>
    <w:p>
      <w:r>
        <w:t>91</w:t>
      </w:r>
    </w:p>
    <w:p>
      <w:r>
        <w:t>76</w:t>
      </w:r>
    </w:p>
    <w:p>
      <w:r>
        <w:t>15</w:t>
      </w:r>
    </w:p>
    <w:p>
      <w:r>
        <w:t>-</w:t>
      </w:r>
    </w:p>
    <w:p>
      <w:r>
        <w:t>-</w:t>
      </w:r>
    </w:p>
    <w:p>
      <w:r>
        <w:t>-</w:t>
      </w:r>
    </w:p>
    <w:p>
      <w:r>
        <w:t>-</w:t>
      </w:r>
    </w:p>
    <w:p>
      <w:r>
        <w:t>-</w:t>
      </w:r>
    </w:p>
    <w:p>
      <w:r>
        <w:t>Tổng cộng</w:t>
      </w:r>
    </w:p>
    <w:p>
      <w:r>
        <w:t>277.810</w:t>
      </w:r>
    </w:p>
    <w:p>
      <w:r>
        <w:t>17.377</w:t>
      </w:r>
    </w:p>
    <w:p>
      <w:r>
        <w:t>49.403</w:t>
      </w:r>
    </w:p>
    <w:p>
      <w:r>
        <w:t>10.496</w:t>
      </w:r>
    </w:p>
    <w:p>
      <w:r>
        <w:t>32.739</w:t>
      </w:r>
    </w:p>
    <w:p>
      <w:r>
        <w:t>6.168</w:t>
      </w:r>
    </w:p>
    <w:p>
      <w:r>
        <w:t>52.355</w:t>
      </w:r>
    </w:p>
    <w:p>
      <w:r>
        <w:t>11.136</w:t>
      </w:r>
    </w:p>
    <w:p>
      <w:r>
        <w:t>34.972</w:t>
      </w:r>
    </w:p>
    <w:p>
      <w:r>
        <w:t>6.247</w:t>
      </w:r>
    </w:p>
    <w:p>
      <w:r>
        <w:t>KẾT QUẢ KẾT NỐI, CHIA SẺ CSDL CBCCVC CỦA ĐỊA PHƯƠNG VỚI CSDLQG VỀ CBCCVC ĐẾN NGÀY 23/6/2025</w:t>
      </w:r>
    </w:p>
    <w:p>
      <w:r>
        <w:t>(Kèm theo Công văn số 4210/BNV-CCVC ngày 24 tháng 6 năm 2025 của Bộ Nội vụ)</w:t>
      </w:r>
    </w:p>
    <w:p>
      <w:r>
        <w:t>STT</w:t>
      </w:r>
    </w:p>
    <w:p>
      <w:r>
        <w:t>Tên Tỉnh, Thành phố trực thuộc TW</w:t>
      </w:r>
    </w:p>
    <w:p>
      <w:r>
        <w:t>Số lượng hồ sơ đã đồng bộ về CSDLQG</w:t>
      </w:r>
    </w:p>
    <w:p>
      <w:r>
        <w:t>Số lượng hồ sơ đã phê duyệt, đã chuyển vào kho CSDLQG</w:t>
      </w:r>
    </w:p>
    <w:p>
      <w:r>
        <w:t>Số lượng hồ sơ đã đối khớp với CSDLQG về Dân cư</w:t>
      </w:r>
    </w:p>
    <w:p>
      <w:r>
        <w:t>Ngày cập nhật gần nhất về CSDLQG</w:t>
      </w:r>
    </w:p>
    <w:p>
      <w:r>
        <w:t>Tổng</w:t>
      </w:r>
    </w:p>
    <w:p>
      <w:r>
        <w:t>Số lượng hồ sơ cán bộ công chức</w:t>
      </w:r>
    </w:p>
    <w:p>
      <w:r>
        <w:t>Số lượng hồ sơ viên chức</w:t>
      </w:r>
    </w:p>
    <w:p>
      <w:r>
        <w:t>Số lượng hồ sơ người lao động ký hợp đồng</w:t>
      </w:r>
    </w:p>
    <w:p>
      <w:r>
        <w:t>Tổng</w:t>
      </w:r>
    </w:p>
    <w:p>
      <w:r>
        <w:t>Số lượng hồ sơ cán bộ công chức</w:t>
      </w:r>
    </w:p>
    <w:p>
      <w:r>
        <w:t>Số lượng hồ sơ viên chức</w:t>
      </w:r>
    </w:p>
    <w:p>
      <w:r>
        <w:t>Số lượng hồ sơ người lao động ký hợp đồng</w:t>
      </w:r>
    </w:p>
    <w:p>
      <w:r>
        <w:t>Tổng</w:t>
      </w:r>
    </w:p>
    <w:p>
      <w:r>
        <w:t>Số lượng hồ sơ cán bộ công chức</w:t>
      </w:r>
    </w:p>
    <w:p>
      <w:r>
        <w:t>Số lượng hồ sơ viên chức</w:t>
      </w:r>
    </w:p>
    <w:p>
      <w:r>
        <w:t>Số lượng hồ sơ người lao động ký hợp đồng</w:t>
      </w:r>
    </w:p>
    <w:p>
      <w:r>
        <w:t>1</w:t>
      </w:r>
    </w:p>
    <w:p>
      <w:r>
        <w:t>An Giang</w:t>
      </w:r>
    </w:p>
    <w:p>
      <w:r>
        <w:t>40.119</w:t>
      </w:r>
    </w:p>
    <w:p>
      <w:r>
        <w:t>5.268</w:t>
      </w:r>
    </w:p>
    <w:p>
      <w:r>
        <w:t>31.529</w:t>
      </w:r>
    </w:p>
    <w:p>
      <w:r>
        <w:t>3.322</w:t>
      </w:r>
    </w:p>
    <w:p>
      <w:r>
        <w:t>-</w:t>
      </w:r>
    </w:p>
    <w:p>
      <w:r>
        <w:t>-</w:t>
      </w:r>
    </w:p>
    <w:p>
      <w:r>
        <w:t>-</w:t>
      </w:r>
    </w:p>
    <w:p>
      <w:r>
        <w:t>-</w:t>
      </w:r>
    </w:p>
    <w:p>
      <w:r>
        <w:t>19/07/2024 11:30:24</w:t>
      </w:r>
    </w:p>
    <w:p>
      <w:r>
        <w:t>2</w:t>
      </w:r>
    </w:p>
    <w:p>
      <w:r>
        <w:t>Bắc Giang</w:t>
      </w:r>
    </w:p>
    <w:p>
      <w:r>
        <w:t>42.449</w:t>
      </w:r>
    </w:p>
    <w:p>
      <w:r>
        <w:t>6.158</w:t>
      </w:r>
    </w:p>
    <w:p>
      <w:r>
        <w:t>34.537</w:t>
      </w:r>
    </w:p>
    <w:p>
      <w:r>
        <w:t>1.754</w:t>
      </w:r>
    </w:p>
    <w:p>
      <w:r>
        <w:t>1</w:t>
      </w:r>
    </w:p>
    <w:p>
      <w:r>
        <w:t>1</w:t>
      </w:r>
    </w:p>
    <w:p>
      <w:r>
        <w:t>-</w:t>
      </w:r>
    </w:p>
    <w:p>
      <w:r>
        <w:t>-</w:t>
      </w:r>
    </w:p>
    <w:p>
      <w:r>
        <w:t>1</w:t>
      </w:r>
    </w:p>
    <w:p>
      <w:r>
        <w:t>1</w:t>
      </w:r>
    </w:p>
    <w:p>
      <w:r>
        <w:t>-</w:t>
      </w:r>
    </w:p>
    <w:p>
      <w:r>
        <w:t>-</w:t>
      </w:r>
    </w:p>
    <w:p>
      <w:r>
        <w:t>05/05/2025 14:55:28</w:t>
      </w:r>
    </w:p>
    <w:p>
      <w:r>
        <w:t>3</w:t>
      </w:r>
    </w:p>
    <w:p>
      <w:r>
        <w:t>Bắc Kạn</w:t>
      </w:r>
    </w:p>
    <w:p>
      <w:r>
        <w:t>11.402</w:t>
      </w:r>
    </w:p>
    <w:p>
      <w:r>
        <w:t>1.519</w:t>
      </w:r>
    </w:p>
    <w:p>
      <w:r>
        <w:t>9.477</w:t>
      </w:r>
    </w:p>
    <w:p>
      <w:r>
        <w:t>406</w:t>
      </w:r>
    </w:p>
    <w:p>
      <w:r>
        <w:t>17</w:t>
      </w:r>
    </w:p>
    <w:p>
      <w:r>
        <w:t>2</w:t>
      </w:r>
    </w:p>
    <w:p>
      <w:r>
        <w:t>15</w:t>
      </w:r>
    </w:p>
    <w:p>
      <w:r>
        <w:t>-</w:t>
      </w:r>
    </w:p>
    <w:p>
      <w:r>
        <w:t>17</w:t>
      </w:r>
    </w:p>
    <w:p>
      <w:r>
        <w:t>2</w:t>
      </w:r>
    </w:p>
    <w:p>
      <w:r>
        <w:t>15</w:t>
      </w:r>
    </w:p>
    <w:p>
      <w:r>
        <w:t>-</w:t>
      </w:r>
    </w:p>
    <w:p>
      <w:r>
        <w:t>03/02/2025 14:40:26</w:t>
      </w:r>
    </w:p>
    <w:p>
      <w:r>
        <w:t>4</w:t>
      </w:r>
    </w:p>
    <w:p>
      <w:r>
        <w:t>Bạc Liêu</w:t>
      </w:r>
    </w:p>
    <w:p>
      <w:r>
        <w:t>14.180</w:t>
      </w:r>
    </w:p>
    <w:p>
      <w:r>
        <w:t>1.715</w:t>
      </w:r>
    </w:p>
    <w:p>
      <w:r>
        <w:t>12.447</w:t>
      </w:r>
    </w:p>
    <w:p>
      <w:r>
        <w:t>18</w:t>
      </w:r>
    </w:p>
    <w:p>
      <w:r>
        <w:t>14.170</w:t>
      </w:r>
    </w:p>
    <w:p>
      <w:r>
        <w:t>1.710</w:t>
      </w:r>
    </w:p>
    <w:p>
      <w:r>
        <w:t>12.442</w:t>
      </w:r>
    </w:p>
    <w:p>
      <w:r>
        <w:t>18</w:t>
      </w:r>
    </w:p>
    <w:p>
      <w:r>
        <w:t>14.170</w:t>
      </w:r>
    </w:p>
    <w:p>
      <w:r>
        <w:t>1.710</w:t>
      </w:r>
    </w:p>
    <w:p>
      <w:r>
        <w:t>12.442</w:t>
      </w:r>
    </w:p>
    <w:p>
      <w:r>
        <w:t>18</w:t>
      </w:r>
    </w:p>
    <w:p>
      <w:r>
        <w:t>04/05/2025 23:13:11</w:t>
      </w:r>
    </w:p>
    <w:p>
      <w:r>
        <w:t>5</w:t>
      </w:r>
    </w:p>
    <w:p>
      <w:r>
        <w:t>Bắc Ninh</w:t>
      </w:r>
    </w:p>
    <w:p>
      <w:r>
        <w:t>29.277</w:t>
      </w:r>
    </w:p>
    <w:p>
      <w:r>
        <w:t>1.937</w:t>
      </w:r>
    </w:p>
    <w:p>
      <w:r>
        <w:t>25.271</w:t>
      </w:r>
    </w:p>
    <w:p>
      <w:r>
        <w:t>2.069</w:t>
      </w:r>
    </w:p>
    <w:p>
      <w:r>
        <w:t>26.503</w:t>
      </w:r>
    </w:p>
    <w:p>
      <w:r>
        <w:t>1.866</w:t>
      </w:r>
    </w:p>
    <w:p>
      <w:r>
        <w:t>22.820</w:t>
      </w:r>
    </w:p>
    <w:p>
      <w:r>
        <w:t>1.817</w:t>
      </w:r>
    </w:p>
    <w:p>
      <w:r>
        <w:t>26.503</w:t>
      </w:r>
    </w:p>
    <w:p>
      <w:r>
        <w:t>1.866</w:t>
      </w:r>
    </w:p>
    <w:p>
      <w:r>
        <w:t>22.820</w:t>
      </w:r>
    </w:p>
    <w:p>
      <w:r>
        <w:t>1.817</w:t>
      </w:r>
    </w:p>
    <w:p>
      <w:r>
        <w:t>12/07/2024 11:19:39</w:t>
      </w:r>
    </w:p>
    <w:p>
      <w:r>
        <w:t>6</w:t>
      </w:r>
    </w:p>
    <w:p>
      <w:r>
        <w:t>Bà Rịa - Vũng Tàu</w:t>
      </w:r>
    </w:p>
    <w:p>
      <w:r>
        <w:t>23.661</w:t>
      </w:r>
    </w:p>
    <w:p>
      <w:r>
        <w:t>2.219</w:t>
      </w:r>
    </w:p>
    <w:p>
      <w:r>
        <w:t>21.084</w:t>
      </w:r>
    </w:p>
    <w:p>
      <w:r>
        <w:t>358</w:t>
      </w:r>
    </w:p>
    <w:p>
      <w:r>
        <w:t>23.656</w:t>
      </w:r>
    </w:p>
    <w:p>
      <w:r>
        <w:t>2.219</w:t>
      </w:r>
    </w:p>
    <w:p>
      <w:r>
        <w:t>21.079</w:t>
      </w:r>
    </w:p>
    <w:p>
      <w:r>
        <w:t>358</w:t>
      </w:r>
    </w:p>
    <w:p>
      <w:r>
        <w:t>23.656</w:t>
      </w:r>
    </w:p>
    <w:p>
      <w:r>
        <w:t>2.219</w:t>
      </w:r>
    </w:p>
    <w:p>
      <w:r>
        <w:t>21.079</w:t>
      </w:r>
    </w:p>
    <w:p>
      <w:r>
        <w:t>358</w:t>
      </w:r>
    </w:p>
    <w:p>
      <w:r>
        <w:t>06/06/2025 16:41:07</w:t>
      </w:r>
    </w:p>
    <w:p>
      <w:r>
        <w:t>7</w:t>
      </w:r>
    </w:p>
    <w:p>
      <w:r>
        <w:t>Bến Tre</w:t>
      </w:r>
    </w:p>
    <w:p>
      <w:r>
        <w:t>31.975</w:t>
      </w:r>
    </w:p>
    <w:p>
      <w:r>
        <w:t>5.569</w:t>
      </w:r>
    </w:p>
    <w:p>
      <w:r>
        <w:t>23.409</w:t>
      </w:r>
    </w:p>
    <w:p>
      <w:r>
        <w:t>2.997</w:t>
      </w:r>
    </w:p>
    <w:p>
      <w:r>
        <w:t>24.164</w:t>
      </w:r>
    </w:p>
    <w:p>
      <w:r>
        <w:t>3.716</w:t>
      </w:r>
    </w:p>
    <w:p>
      <w:r>
        <w:t>18.172</w:t>
      </w:r>
    </w:p>
    <w:p>
      <w:r>
        <w:t>2.276</w:t>
      </w:r>
    </w:p>
    <w:p>
      <w:r>
        <w:t>24.157</w:t>
      </w:r>
    </w:p>
    <w:p>
      <w:r>
        <w:t>3.712</w:t>
      </w:r>
    </w:p>
    <w:p>
      <w:r>
        <w:t>18.169</w:t>
      </w:r>
    </w:p>
    <w:p>
      <w:r>
        <w:t>2.276</w:t>
      </w:r>
    </w:p>
    <w:p>
      <w:r>
        <w:t>06/05/2025 13:57:35</w:t>
      </w:r>
    </w:p>
    <w:p>
      <w:r>
        <w:t>8</w:t>
      </w:r>
    </w:p>
    <w:p>
      <w:r>
        <w:t>Bình Định</w:t>
      </w:r>
    </w:p>
    <w:p>
      <w:r>
        <w:t>30.823</w:t>
      </w:r>
    </w:p>
    <w:p>
      <w:r>
        <w:t>2.550</w:t>
      </w:r>
    </w:p>
    <w:p>
      <w:r>
        <w:t>27.471</w:t>
      </w:r>
    </w:p>
    <w:p>
      <w:r>
        <w:t>802</w:t>
      </w:r>
    </w:p>
    <w:p>
      <w:r>
        <w:t>30.823</w:t>
      </w:r>
    </w:p>
    <w:p>
      <w:r>
        <w:t>2.550</w:t>
      </w:r>
    </w:p>
    <w:p>
      <w:r>
        <w:t>27.471</w:t>
      </w:r>
    </w:p>
    <w:p>
      <w:r>
        <w:t>802</w:t>
      </w:r>
    </w:p>
    <w:p>
      <w:r>
        <w:t>30.823</w:t>
      </w:r>
    </w:p>
    <w:p>
      <w:r>
        <w:t>2.550</w:t>
      </w:r>
    </w:p>
    <w:p>
      <w:r>
        <w:t>27.471</w:t>
      </w:r>
    </w:p>
    <w:p>
      <w:r>
        <w:t>802</w:t>
      </w:r>
    </w:p>
    <w:p>
      <w:r>
        <w:t>20/05/2025 09:11:37</w:t>
      </w:r>
    </w:p>
    <w:p>
      <w:r>
        <w:t>9</w:t>
      </w:r>
    </w:p>
    <w:p>
      <w:r>
        <w:t>Bình Dương</w:t>
      </w:r>
    </w:p>
    <w:p>
      <w:r>
        <w:t>26.814</w:t>
      </w:r>
    </w:p>
    <w:p>
      <w:r>
        <w:t>3.383</w:t>
      </w:r>
    </w:p>
    <w:p>
      <w:r>
        <w:t>23.302</w:t>
      </w:r>
    </w:p>
    <w:p>
      <w:r>
        <w:t>129</w:t>
      </w:r>
    </w:p>
    <w:p>
      <w:r>
        <w:t>26.805</w:t>
      </w:r>
    </w:p>
    <w:p>
      <w:r>
        <w:t>3.381</w:t>
      </w:r>
    </w:p>
    <w:p>
      <w:r>
        <w:t>23.295</w:t>
      </w:r>
    </w:p>
    <w:p>
      <w:r>
        <w:t>129</w:t>
      </w:r>
    </w:p>
    <w:p>
      <w:r>
        <w:t>26.805</w:t>
      </w:r>
    </w:p>
    <w:p>
      <w:r>
        <w:t>3.381</w:t>
      </w:r>
    </w:p>
    <w:p>
      <w:r>
        <w:t>23.295</w:t>
      </w:r>
    </w:p>
    <w:p>
      <w:r>
        <w:t>129</w:t>
      </w:r>
    </w:p>
    <w:p>
      <w:r>
        <w:t>04/12/2024 15:10:52</w:t>
      </w:r>
    </w:p>
    <w:p>
      <w:r>
        <w:t>10</w:t>
      </w:r>
    </w:p>
    <w:p>
      <w:r>
        <w:t>Bình Phước</w:t>
      </w:r>
    </w:p>
    <w:p>
      <w:r>
        <w:t>21.121</w:t>
      </w:r>
    </w:p>
    <w:p>
      <w:r>
        <w:t>4.586</w:t>
      </w:r>
    </w:p>
    <w:p>
      <w:r>
        <w:t>14.991</w:t>
      </w:r>
    </w:p>
    <w:p>
      <w:r>
        <w:t>1.544</w:t>
      </w:r>
    </w:p>
    <w:p>
      <w:r>
        <w:t>-</w:t>
      </w:r>
    </w:p>
    <w:p>
      <w:r>
        <w:t>-</w:t>
      </w:r>
    </w:p>
    <w:p>
      <w:r>
        <w:t>-</w:t>
      </w:r>
    </w:p>
    <w:p>
      <w:r>
        <w:t>23/04/2025 16:18:40</w:t>
      </w:r>
    </w:p>
    <w:p>
      <w:r>
        <w:t>11</w:t>
      </w:r>
    </w:p>
    <w:p>
      <w:r>
        <w:t>Bình Thuận</w:t>
      </w:r>
    </w:p>
    <w:p>
      <w:r>
        <w:t>30.658</w:t>
      </w:r>
    </w:p>
    <w:p>
      <w:r>
        <w:t>1.962</w:t>
      </w:r>
    </w:p>
    <w:p>
      <w:r>
        <w:t>21.892</w:t>
      </w:r>
    </w:p>
    <w:p>
      <w:r>
        <w:t>6.804</w:t>
      </w:r>
    </w:p>
    <w:p>
      <w:r>
        <w:t>32.953</w:t>
      </w:r>
    </w:p>
    <w:p>
      <w:r>
        <w:t>2.371</w:t>
      </w:r>
    </w:p>
    <w:p>
      <w:r>
        <w:t>23.040</w:t>
      </w:r>
    </w:p>
    <w:p>
      <w:r>
        <w:t>7.542</w:t>
      </w:r>
    </w:p>
    <w:p>
      <w:r>
        <w:t>32.953</w:t>
      </w:r>
    </w:p>
    <w:p>
      <w:r>
        <w:t>2.371</w:t>
      </w:r>
    </w:p>
    <w:p>
      <w:r>
        <w:t>23.040</w:t>
      </w:r>
    </w:p>
    <w:p>
      <w:r>
        <w:t>7.542</w:t>
      </w:r>
    </w:p>
    <w:p>
      <w:r>
        <w:t>09/06/2025 10:18:04</w:t>
      </w:r>
    </w:p>
    <w:p>
      <w:r>
        <w:t>12</w:t>
      </w:r>
    </w:p>
    <w:p>
      <w:r>
        <w:t>Cà Mau</w:t>
      </w:r>
    </w:p>
    <w:p>
      <w:r>
        <w:t>25.455</w:t>
      </w:r>
    </w:p>
    <w:p>
      <w:r>
        <w:t>2.212</w:t>
      </w:r>
    </w:p>
    <w:p>
      <w:r>
        <w:t>21.451</w:t>
      </w:r>
    </w:p>
    <w:p>
      <w:r>
        <w:t>1.792</w:t>
      </w:r>
    </w:p>
    <w:p>
      <w:r>
        <w:t>25.444</w:t>
      </w:r>
    </w:p>
    <w:p>
      <w:r>
        <w:t>2.210</w:t>
      </w:r>
    </w:p>
    <w:p>
      <w:r>
        <w:t>21.442</w:t>
      </w:r>
    </w:p>
    <w:p>
      <w:r>
        <w:t>1.792</w:t>
      </w:r>
    </w:p>
    <w:p>
      <w:r>
        <w:t>25.444</w:t>
      </w:r>
    </w:p>
    <w:p>
      <w:r>
        <w:t>2.210</w:t>
      </w:r>
    </w:p>
    <w:p>
      <w:r>
        <w:t>21.442</w:t>
      </w:r>
    </w:p>
    <w:p>
      <w:r>
        <w:t>1.792</w:t>
      </w:r>
    </w:p>
    <w:p>
      <w:r>
        <w:t>28/04/2025 08:07:41</w:t>
      </w:r>
    </w:p>
    <w:p>
      <w:r>
        <w:t>13</w:t>
      </w:r>
    </w:p>
    <w:p>
      <w:r>
        <w:t>Cần Thơ</w:t>
      </w:r>
    </w:p>
    <w:p>
      <w:r>
        <w:t>29.458</w:t>
      </w:r>
    </w:p>
    <w:p>
      <w:r>
        <w:t>4.021</w:t>
      </w:r>
    </w:p>
    <w:p>
      <w:r>
        <w:t>22.630</w:t>
      </w:r>
    </w:p>
    <w:p>
      <w:r>
        <w:t>2.807</w:t>
      </w:r>
    </w:p>
    <w:p>
      <w:r>
        <w:t>23.648</w:t>
      </w:r>
    </w:p>
    <w:p>
      <w:r>
        <w:t>3.755</w:t>
      </w:r>
    </w:p>
    <w:p>
      <w:r>
        <w:t>17.657</w:t>
      </w:r>
    </w:p>
    <w:p>
      <w:r>
        <w:t>2.236</w:t>
      </w:r>
    </w:p>
    <w:p>
      <w:r>
        <w:t>23.647</w:t>
      </w:r>
    </w:p>
    <w:p>
      <w:r>
        <w:t>3.755</w:t>
      </w:r>
    </w:p>
    <w:p>
      <w:r>
        <w:t>17.656</w:t>
      </w:r>
    </w:p>
    <w:p>
      <w:r>
        <w:t>2.236</w:t>
      </w:r>
    </w:p>
    <w:p>
      <w:r>
        <w:t>09/06/2025 09:41:58</w:t>
      </w:r>
    </w:p>
    <w:p>
      <w:r>
        <w:t>14</w:t>
      </w:r>
    </w:p>
    <w:p>
      <w:r>
        <w:t>Cao Bằng</w:t>
      </w:r>
    </w:p>
    <w:p>
      <w:r>
        <w:t>19.257</w:t>
      </w:r>
    </w:p>
    <w:p>
      <w:r>
        <w:t>2.484</w:t>
      </w:r>
    </w:p>
    <w:p>
      <w:r>
        <w:t>15.763</w:t>
      </w:r>
    </w:p>
    <w:p>
      <w:r>
        <w:t>1.010</w:t>
      </w:r>
    </w:p>
    <w:p>
      <w:r>
        <w:t>19.257</w:t>
      </w:r>
    </w:p>
    <w:p>
      <w:r>
        <w:t>2.484</w:t>
      </w:r>
    </w:p>
    <w:p>
      <w:r>
        <w:t>15.763</w:t>
      </w:r>
    </w:p>
    <w:p>
      <w:r>
        <w:t>1.010</w:t>
      </w:r>
    </w:p>
    <w:p>
      <w:r>
        <w:t>18.901</w:t>
      </w:r>
    </w:p>
    <w:p>
      <w:r>
        <w:t>2.460</w:t>
      </w:r>
    </w:p>
    <w:p>
      <w:r>
        <w:t>15.437</w:t>
      </w:r>
    </w:p>
    <w:p>
      <w:r>
        <w:t>1.004</w:t>
      </w:r>
    </w:p>
    <w:p>
      <w:r>
        <w:t>09/06/2025 10:22:16</w:t>
      </w:r>
    </w:p>
    <w:p>
      <w:r>
        <w:t>15</w:t>
      </w:r>
    </w:p>
    <w:p>
      <w:r>
        <w:t>Đắk Lắk</w:t>
      </w:r>
    </w:p>
    <w:p>
      <w:r>
        <w:t>39.680</w:t>
      </w:r>
    </w:p>
    <w:p>
      <w:r>
        <w:t>6.037</w:t>
      </w:r>
    </w:p>
    <w:p>
      <w:r>
        <w:t>33.641</w:t>
      </w:r>
    </w:p>
    <w:p>
      <w:r>
        <w:t>2</w:t>
      </w:r>
    </w:p>
    <w:p>
      <w:r>
        <w:t>25.219</w:t>
      </w:r>
    </w:p>
    <w:p>
      <w:r>
        <w:t>4.793</w:t>
      </w:r>
    </w:p>
    <w:p>
      <w:r>
        <w:t>20.277</w:t>
      </w:r>
    </w:p>
    <w:p>
      <w:r>
        <w:t>149</w:t>
      </w:r>
    </w:p>
    <w:p>
      <w:r>
        <w:t>25.219</w:t>
      </w:r>
    </w:p>
    <w:p>
      <w:r>
        <w:t>4.793</w:t>
      </w:r>
    </w:p>
    <w:p>
      <w:r>
        <w:t>20.277</w:t>
      </w:r>
    </w:p>
    <w:p>
      <w:r>
        <w:t>149</w:t>
      </w:r>
    </w:p>
    <w:p>
      <w:r>
        <w:t>11/04/2025 10:52:36</w:t>
      </w:r>
    </w:p>
    <w:p>
      <w:r>
        <w:t>16</w:t>
      </w:r>
    </w:p>
    <w:p>
      <w:r>
        <w:t>Đắk Nông</w:t>
      </w:r>
    </w:p>
    <w:p>
      <w:r>
        <w:t>16.389</w:t>
      </w:r>
    </w:p>
    <w:p>
      <w:r>
        <w:t>3.397</w:t>
      </w:r>
    </w:p>
    <w:p>
      <w:r>
        <w:t>12.441</w:t>
      </w:r>
    </w:p>
    <w:p>
      <w:r>
        <w:t>551</w:t>
      </w:r>
    </w:p>
    <w:p>
      <w:r>
        <w:t>3</w:t>
      </w:r>
    </w:p>
    <w:p>
      <w:r>
        <w:t>1</w:t>
      </w:r>
    </w:p>
    <w:p>
      <w:r>
        <w:t>2</w:t>
      </w:r>
    </w:p>
    <w:p>
      <w:r>
        <w:t>-</w:t>
      </w:r>
    </w:p>
    <w:p>
      <w:r>
        <w:t>3</w:t>
      </w:r>
    </w:p>
    <w:p>
      <w:r>
        <w:t>1</w:t>
      </w:r>
    </w:p>
    <w:p>
      <w:r>
        <w:t>2</w:t>
      </w:r>
    </w:p>
    <w:p>
      <w:r>
        <w:t>-</w:t>
      </w:r>
    </w:p>
    <w:p>
      <w:r>
        <w:t>27/02/2025 14:38:26</w:t>
      </w:r>
    </w:p>
    <w:p>
      <w:r>
        <w:t>17</w:t>
      </w:r>
    </w:p>
    <w:p>
      <w:r>
        <w:t>Đà Nẵng</w:t>
      </w:r>
    </w:p>
    <w:p>
      <w:r>
        <w:t>30.479</w:t>
      </w:r>
    </w:p>
    <w:p>
      <w:r>
        <w:t>2.694</w:t>
      </w:r>
    </w:p>
    <w:p>
      <w:r>
        <w:t>21.719</w:t>
      </w:r>
    </w:p>
    <w:p>
      <w:r>
        <w:t>6.066</w:t>
      </w:r>
    </w:p>
    <w:p>
      <w:r>
        <w:t>20.781</w:t>
      </w:r>
    </w:p>
    <w:p>
      <w:r>
        <w:t>2.102</w:t>
      </w:r>
    </w:p>
    <w:p>
      <w:r>
        <w:t>16.006</w:t>
      </w:r>
    </w:p>
    <w:p>
      <w:r>
        <w:t>2.673</w:t>
      </w:r>
    </w:p>
    <w:p>
      <w:r>
        <w:t>20.781</w:t>
      </w:r>
    </w:p>
    <w:p>
      <w:r>
        <w:t>2.102</w:t>
      </w:r>
    </w:p>
    <w:p>
      <w:r>
        <w:t>16.006</w:t>
      </w:r>
    </w:p>
    <w:p>
      <w:r>
        <w:t>2.673</w:t>
      </w:r>
    </w:p>
    <w:p>
      <w:r>
        <w:t>09/06/2025 10:01:22</w:t>
      </w:r>
    </w:p>
    <w:p>
      <w:r>
        <w:t>18</w:t>
      </w:r>
    </w:p>
    <w:p>
      <w:r>
        <w:t>Điện Biên</w:t>
      </w:r>
    </w:p>
    <w:p>
      <w:r>
        <w:t>22.095</w:t>
      </w:r>
    </w:p>
    <w:p>
      <w:r>
        <w:t>2.408</w:t>
      </w:r>
    </w:p>
    <w:p>
      <w:r>
        <w:t>19.493</w:t>
      </w:r>
    </w:p>
    <w:p>
      <w:r>
        <w:t>194</w:t>
      </w:r>
    </w:p>
    <w:p>
      <w:r>
        <w:t>14.858</w:t>
      </w:r>
    </w:p>
    <w:p>
      <w:r>
        <w:t>1.363</w:t>
      </w:r>
    </w:p>
    <w:p>
      <w:r>
        <w:t>13.311</w:t>
      </w:r>
    </w:p>
    <w:p>
      <w:r>
        <w:t>184</w:t>
      </w:r>
    </w:p>
    <w:p>
      <w:r>
        <w:t>14.858</w:t>
      </w:r>
    </w:p>
    <w:p>
      <w:r>
        <w:t>1.363</w:t>
      </w:r>
    </w:p>
    <w:p>
      <w:r>
        <w:t>13.311</w:t>
      </w:r>
    </w:p>
    <w:p>
      <w:r>
        <w:t>184</w:t>
      </w:r>
    </w:p>
    <w:p>
      <w:r>
        <w:t>11/06/2024 16:17:32</w:t>
      </w:r>
    </w:p>
    <w:p>
      <w:r>
        <w:t>19</w:t>
      </w:r>
    </w:p>
    <w:p>
      <w:r>
        <w:t>Đồng Nai</w:t>
      </w:r>
    </w:p>
    <w:p>
      <w:r>
        <w:t>35.946</w:t>
      </w:r>
    </w:p>
    <w:p>
      <w:r>
        <w:t>3.723</w:t>
      </w:r>
    </w:p>
    <w:p>
      <w:r>
        <w:t>29.369</w:t>
      </w:r>
    </w:p>
    <w:p>
      <w:r>
        <w:t>2.854</w:t>
      </w:r>
    </w:p>
    <w:p>
      <w:r>
        <w:t>-</w:t>
      </w:r>
    </w:p>
    <w:p>
      <w:r>
        <w:t>-</w:t>
      </w:r>
    </w:p>
    <w:p>
      <w:r>
        <w:t>-</w:t>
      </w:r>
    </w:p>
    <w:p>
      <w:r>
        <w:t>-</w:t>
      </w:r>
    </w:p>
    <w:p>
      <w:r>
        <w:t>11/04/2025 15:41:06</w:t>
      </w:r>
    </w:p>
    <w:p>
      <w:r>
        <w:t>20</w:t>
      </w:r>
    </w:p>
    <w:p>
      <w:r>
        <w:t>Đồng Tháp</w:t>
      </w:r>
    </w:p>
    <w:p>
      <w:r>
        <w:t>33.575</w:t>
      </w:r>
    </w:p>
    <w:p>
      <w:r>
        <w:t>4.887</w:t>
      </w:r>
    </w:p>
    <w:p>
      <w:r>
        <w:t>28.210</w:t>
      </w:r>
    </w:p>
    <w:p>
      <w:r>
        <w:t>478</w:t>
      </w:r>
    </w:p>
    <w:p>
      <w:r>
        <w:t>33.515</w:t>
      </w:r>
    </w:p>
    <w:p>
      <w:r>
        <w:t>4.860</w:t>
      </w:r>
    </w:p>
    <w:p>
      <w:r>
        <w:t>28.183</w:t>
      </w:r>
    </w:p>
    <w:p>
      <w:r>
        <w:t>472</w:t>
      </w:r>
    </w:p>
    <w:p>
      <w:r>
        <w:t>33.515</w:t>
      </w:r>
    </w:p>
    <w:p>
      <w:r>
        <w:t>4.860</w:t>
      </w:r>
    </w:p>
    <w:p>
      <w:r>
        <w:t>28.183</w:t>
      </w:r>
    </w:p>
    <w:p>
      <w:r>
        <w:t>472</w:t>
      </w:r>
    </w:p>
    <w:p>
      <w:r>
        <w:t>29/04/2025 16:49:27</w:t>
      </w:r>
    </w:p>
    <w:p>
      <w:r>
        <w:t>21</w:t>
      </w:r>
    </w:p>
    <w:p>
      <w:r>
        <w:t>Gia Lai</w:t>
      </w:r>
    </w:p>
    <w:p>
      <w:r>
        <w:t>31.247</w:t>
      </w:r>
    </w:p>
    <w:p>
      <w:r>
        <w:t>5.920</w:t>
      </w:r>
    </w:p>
    <w:p>
      <w:r>
        <w:t>24.226</w:t>
      </w:r>
    </w:p>
    <w:p>
      <w:r>
        <w:t>1.101</w:t>
      </w:r>
    </w:p>
    <w:p>
      <w:r>
        <w:t>-</w:t>
      </w:r>
    </w:p>
    <w:p>
      <w:r>
        <w:t>-</w:t>
      </w:r>
    </w:p>
    <w:p>
      <w:r>
        <w:t>-</w:t>
      </w:r>
    </w:p>
    <w:p>
      <w:r>
        <w:t>-</w:t>
      </w:r>
    </w:p>
    <w:p>
      <w:r>
        <w:t>15/05/2024 13:44:49</w:t>
      </w:r>
    </w:p>
    <w:p>
      <w:r>
        <w:t>22</w:t>
      </w:r>
    </w:p>
    <w:p>
      <w:r>
        <w:t>Hà Giang</w:t>
      </w:r>
    </w:p>
    <w:p>
      <w:r>
        <w:t>26.752</w:t>
      </w:r>
    </w:p>
    <w:p>
      <w:r>
        <w:t>3.504</w:t>
      </w:r>
    </w:p>
    <w:p>
      <w:r>
        <w:t>22.943</w:t>
      </w:r>
    </w:p>
    <w:p>
      <w:r>
        <w:t>305</w:t>
      </w:r>
    </w:p>
    <w:p>
      <w:r>
        <w:t>26.433</w:t>
      </w:r>
    </w:p>
    <w:p>
      <w:r>
        <w:t>3.564</w:t>
      </w:r>
    </w:p>
    <w:p>
      <w:r>
        <w:t>22.574</w:t>
      </w:r>
    </w:p>
    <w:p>
      <w:r>
        <w:t>295</w:t>
      </w:r>
    </w:p>
    <w:p>
      <w:r>
        <w:t>26.433</w:t>
      </w:r>
    </w:p>
    <w:p>
      <w:r>
        <w:t>3.564</w:t>
      </w:r>
    </w:p>
    <w:p>
      <w:r>
        <w:t>22.574</w:t>
      </w:r>
    </w:p>
    <w:p>
      <w:r>
        <w:t>295</w:t>
      </w:r>
    </w:p>
    <w:p>
      <w:r>
        <w:t>22/05/2025 10:24:22</w:t>
      </w:r>
    </w:p>
    <w:p>
      <w:r>
        <w:t>23</w:t>
      </w:r>
    </w:p>
    <w:p>
      <w:r>
        <w:t>Hải Dương</w:t>
      </w:r>
    </w:p>
    <w:p>
      <w:r>
        <w:t>41.077</w:t>
      </w:r>
    </w:p>
    <w:p>
      <w:r>
        <w:t>2.898</w:t>
      </w:r>
    </w:p>
    <w:p>
      <w:r>
        <w:t>37.867</w:t>
      </w:r>
    </w:p>
    <w:p>
      <w:r>
        <w:t>312</w:t>
      </w:r>
    </w:p>
    <w:p>
      <w:r>
        <w:t>2.299</w:t>
      </w:r>
    </w:p>
    <w:p>
      <w:r>
        <w:t>267</w:t>
      </w:r>
    </w:p>
    <w:p>
      <w:r>
        <w:t>1.982</w:t>
      </w:r>
    </w:p>
    <w:p>
      <w:r>
        <w:t>50</w:t>
      </w:r>
    </w:p>
    <w:p>
      <w:r>
        <w:t>2.298</w:t>
      </w:r>
    </w:p>
    <w:p>
      <w:r>
        <w:t>267</w:t>
      </w:r>
    </w:p>
    <w:p>
      <w:r>
        <w:t>1.981</w:t>
      </w:r>
    </w:p>
    <w:p>
      <w:r>
        <w:t>50</w:t>
      </w:r>
    </w:p>
    <w:p>
      <w:r>
        <w:t>09/06/2025 08:57:24</w:t>
      </w:r>
    </w:p>
    <w:p>
      <w:r>
        <w:t>24</w:t>
      </w:r>
    </w:p>
    <w:p>
      <w:r>
        <w:t>Hải Phòng</w:t>
      </w:r>
    </w:p>
    <w:p>
      <w:r>
        <w:t>40.504</w:t>
      </w:r>
    </w:p>
    <w:p>
      <w:r>
        <w:t>2.780</w:t>
      </w:r>
    </w:p>
    <w:p>
      <w:r>
        <w:t>36.070</w:t>
      </w:r>
    </w:p>
    <w:p>
      <w:r>
        <w:t>1.654</w:t>
      </w:r>
    </w:p>
    <w:p>
      <w:r>
        <w:t>40.223</w:t>
      </w:r>
    </w:p>
    <w:p>
      <w:r>
        <w:t>2.783</w:t>
      </w:r>
    </w:p>
    <w:p>
      <w:r>
        <w:t>35.672</w:t>
      </w:r>
    </w:p>
    <w:p>
      <w:r>
        <w:t>1.768</w:t>
      </w:r>
    </w:p>
    <w:p>
      <w:r>
        <w:t>40.223</w:t>
      </w:r>
    </w:p>
    <w:p>
      <w:r>
        <w:t>2.783</w:t>
      </w:r>
    </w:p>
    <w:p>
      <w:r>
        <w:t>35.672</w:t>
      </w:r>
    </w:p>
    <w:p>
      <w:r>
        <w:t>1.768</w:t>
      </w:r>
    </w:p>
    <w:p>
      <w:r>
        <w:t>09/06/2025 10:00:17</w:t>
      </w:r>
    </w:p>
    <w:p>
      <w:r>
        <w:t>25</w:t>
      </w:r>
    </w:p>
    <w:p>
      <w:r>
        <w:t>Hà Nam</w:t>
      </w:r>
    </w:p>
    <w:p>
      <w:r>
        <w:t>15.251</w:t>
      </w:r>
    </w:p>
    <w:p>
      <w:r>
        <w:t>1.188</w:t>
      </w:r>
    </w:p>
    <w:p>
      <w:r>
        <w:t>14.054</w:t>
      </w:r>
    </w:p>
    <w:p>
      <w:r>
        <w:t>9</w:t>
      </w:r>
    </w:p>
    <w:p>
      <w:r>
        <w:t>2.604</w:t>
      </w:r>
    </w:p>
    <w:p>
      <w:r>
        <w:t>348</w:t>
      </w:r>
    </w:p>
    <w:p>
      <w:r>
        <w:t>2.256</w:t>
      </w:r>
    </w:p>
    <w:p>
      <w:r>
        <w:t>-</w:t>
      </w:r>
    </w:p>
    <w:p>
      <w:r>
        <w:t>2.604</w:t>
      </w:r>
    </w:p>
    <w:p>
      <w:r>
        <w:t>348</w:t>
      </w:r>
    </w:p>
    <w:p>
      <w:r>
        <w:t>2.256</w:t>
      </w:r>
    </w:p>
    <w:p>
      <w:r>
        <w:t>-</w:t>
      </w:r>
    </w:p>
    <w:p>
      <w:r>
        <w:t>13/05/2024 13:51:46</w:t>
      </w:r>
    </w:p>
    <w:p>
      <w:r>
        <w:t>26</w:t>
      </w:r>
    </w:p>
    <w:p>
      <w:r>
        <w:t>Hà Nội</w:t>
      </w:r>
    </w:p>
    <w:p>
      <w:r>
        <w:t>137.267</w:t>
      </w:r>
    </w:p>
    <w:p>
      <w:r>
        <w:t>15.956</w:t>
      </w:r>
    </w:p>
    <w:p>
      <w:r>
        <w:t>120.476</w:t>
      </w:r>
    </w:p>
    <w:p>
      <w:r>
        <w:t>835</w:t>
      </w:r>
    </w:p>
    <w:p>
      <w:r>
        <w:t>35.262</w:t>
      </w:r>
    </w:p>
    <w:p>
      <w:r>
        <w:t>3.490</w:t>
      </w:r>
    </w:p>
    <w:p>
      <w:r>
        <w:t>31.217</w:t>
      </w:r>
    </w:p>
    <w:p>
      <w:r>
        <w:t>555</w:t>
      </w:r>
    </w:p>
    <w:p>
      <w:r>
        <w:t>35.262</w:t>
      </w:r>
    </w:p>
    <w:p>
      <w:r>
        <w:t>3.490</w:t>
      </w:r>
    </w:p>
    <w:p>
      <w:r>
        <w:t>31.217</w:t>
      </w:r>
    </w:p>
    <w:p>
      <w:r>
        <w:t>555</w:t>
      </w:r>
    </w:p>
    <w:p>
      <w:r>
        <w:t>07/06/2025 14:53:52</w:t>
      </w:r>
    </w:p>
    <w:p>
      <w:r>
        <w:t>27</w:t>
      </w:r>
    </w:p>
    <w:p>
      <w:r>
        <w:t>Hà Tĩnh</w:t>
      </w:r>
    </w:p>
    <w:p>
      <w:r>
        <w:t>30.134</w:t>
      </w:r>
    </w:p>
    <w:p>
      <w:r>
        <w:t>3.986</w:t>
      </w:r>
    </w:p>
    <w:p>
      <w:r>
        <w:t>25.357</w:t>
      </w:r>
    </w:p>
    <w:p>
      <w:r>
        <w:t>791</w:t>
      </w:r>
    </w:p>
    <w:p>
      <w:r>
        <w:t>30.118</w:t>
      </w:r>
    </w:p>
    <w:p>
      <w:r>
        <w:t>3.983</w:t>
      </w:r>
    </w:p>
    <w:p>
      <w:r>
        <w:t>25.344</w:t>
      </w:r>
    </w:p>
    <w:p>
      <w:r>
        <w:t>791</w:t>
      </w:r>
    </w:p>
    <w:p>
      <w:r>
        <w:t>30.118</w:t>
      </w:r>
    </w:p>
    <w:p>
      <w:r>
        <w:t>1983</w:t>
      </w:r>
    </w:p>
    <w:p>
      <w:r>
        <w:t>25.344</w:t>
      </w:r>
    </w:p>
    <w:p>
      <w:r>
        <w:t>791</w:t>
      </w:r>
    </w:p>
    <w:p>
      <w:r>
        <w:t>08/06/2025 20:24:25</w:t>
      </w:r>
    </w:p>
    <w:p>
      <w:r>
        <w:t>28</w:t>
      </w:r>
    </w:p>
    <w:p>
      <w:r>
        <w:t>Hòa Bình</w:t>
      </w:r>
    </w:p>
    <w:p>
      <w:r>
        <w:t>27.905</w:t>
      </w:r>
    </w:p>
    <w:p>
      <w:r>
        <w:t>3.015</w:t>
      </w:r>
    </w:p>
    <w:p>
      <w:r>
        <w:t>23.897</w:t>
      </w:r>
    </w:p>
    <w:p>
      <w:r>
        <w:t>993</w:t>
      </w:r>
    </w:p>
    <w:p>
      <w:r>
        <w:t>4.835</w:t>
      </w:r>
    </w:p>
    <w:p>
      <w:r>
        <w:t>1.224</w:t>
      </w:r>
    </w:p>
    <w:p>
      <w:r>
        <w:t>3.421</w:t>
      </w:r>
    </w:p>
    <w:p>
      <w:r>
        <w:t>190</w:t>
      </w:r>
    </w:p>
    <w:p>
      <w:r>
        <w:t>4.835</w:t>
      </w:r>
    </w:p>
    <w:p>
      <w:r>
        <w:t>1.224</w:t>
      </w:r>
    </w:p>
    <w:p>
      <w:r>
        <w:t>3.421</w:t>
      </w:r>
    </w:p>
    <w:p>
      <w:r>
        <w:t>190</w:t>
      </w:r>
    </w:p>
    <w:p>
      <w:r>
        <w:t>12/03/2025 10:04:09</w:t>
      </w:r>
    </w:p>
    <w:p>
      <w:r>
        <w:t>29</w:t>
      </w:r>
    </w:p>
    <w:p>
      <w:r>
        <w:t>TP. Hồ Chí Minh</w:t>
      </w:r>
    </w:p>
    <w:p>
      <w:r>
        <w:t>114.791</w:t>
      </w:r>
    </w:p>
    <w:p>
      <w:r>
        <w:t>11.599</w:t>
      </w:r>
    </w:p>
    <w:p>
      <w:r>
        <w:t>90.113</w:t>
      </w:r>
    </w:p>
    <w:p>
      <w:r>
        <w:t>13.079</w:t>
      </w:r>
    </w:p>
    <w:p>
      <w:r>
        <w:t>11.212</w:t>
      </w:r>
    </w:p>
    <w:p>
      <w:r>
        <w:t>1.351</w:t>
      </w:r>
    </w:p>
    <w:p>
      <w:r>
        <w:t>8.400</w:t>
      </w:r>
    </w:p>
    <w:p>
      <w:r>
        <w:t>1.461</w:t>
      </w:r>
    </w:p>
    <w:p>
      <w:r>
        <w:t>11.212</w:t>
      </w:r>
    </w:p>
    <w:p>
      <w:r>
        <w:t>1.351</w:t>
      </w:r>
    </w:p>
    <w:p>
      <w:r>
        <w:t>8.400</w:t>
      </w:r>
    </w:p>
    <w:p>
      <w:r>
        <w:t>1.461</w:t>
      </w:r>
    </w:p>
    <w:p>
      <w:r>
        <w:t>08/05/2025 13:14:20</w:t>
      </w:r>
    </w:p>
    <w:p>
      <w:r>
        <w:t>30</w:t>
      </w:r>
    </w:p>
    <w:p>
      <w:r>
        <w:t>Hậu Giang</w:t>
      </w:r>
    </w:p>
    <w:p>
      <w:r>
        <w:t>16.945</w:t>
      </w:r>
    </w:p>
    <w:p>
      <w:r>
        <w:t>1.914</w:t>
      </w:r>
    </w:p>
    <w:p>
      <w:r>
        <w:t>13.905</w:t>
      </w:r>
    </w:p>
    <w:p>
      <w:r>
        <w:t>1.126</w:t>
      </w:r>
    </w:p>
    <w:p>
      <w:r>
        <w:t>16.869</w:t>
      </w:r>
    </w:p>
    <w:p>
      <w:r>
        <w:t>1.917</w:t>
      </w:r>
    </w:p>
    <w:p>
      <w:r>
        <w:t>13.744</w:t>
      </w:r>
    </w:p>
    <w:p>
      <w:r>
        <w:t>1.208</w:t>
      </w:r>
    </w:p>
    <w:p>
      <w:r>
        <w:t>16.869</w:t>
      </w:r>
    </w:p>
    <w:p>
      <w:r>
        <w:t>1.917</w:t>
      </w:r>
    </w:p>
    <w:p>
      <w:r>
        <w:t>13.744</w:t>
      </w:r>
    </w:p>
    <w:p>
      <w:r>
        <w:t>1.208</w:t>
      </w:r>
    </w:p>
    <w:p>
      <w:r>
        <w:t>06/06/2025 15:00:42</w:t>
      </w:r>
    </w:p>
    <w:p>
      <w:r>
        <w:t>31</w:t>
      </w:r>
    </w:p>
    <w:p>
      <w:r>
        <w:t>Hưng Yên</w:t>
      </w:r>
    </w:p>
    <w:p>
      <w:r>
        <w:t>25.365</w:t>
      </w:r>
    </w:p>
    <w:p>
      <w:r>
        <w:t>1.966</w:t>
      </w:r>
    </w:p>
    <w:p>
      <w:r>
        <w:t>22.957</w:t>
      </w:r>
    </w:p>
    <w:p>
      <w:r>
        <w:t>442</w:t>
      </w:r>
    </w:p>
    <w:p>
      <w:r>
        <w:t>1.828</w:t>
      </w:r>
    </w:p>
    <w:p>
      <w:r>
        <w:t>564</w:t>
      </w:r>
    </w:p>
    <w:p>
      <w:r>
        <w:t>1.203</w:t>
      </w:r>
    </w:p>
    <w:p>
      <w:r>
        <w:t>61</w:t>
      </w:r>
    </w:p>
    <w:p>
      <w:r>
        <w:t>1.825</w:t>
      </w:r>
    </w:p>
    <w:p>
      <w:r>
        <w:t>563</w:t>
      </w:r>
    </w:p>
    <w:p>
      <w:r>
        <w:t>1.201</w:t>
      </w:r>
    </w:p>
    <w:p>
      <w:r>
        <w:t>61</w:t>
      </w:r>
    </w:p>
    <w:p>
      <w:r>
        <w:t>09/06/2025 01:11:19</w:t>
      </w:r>
    </w:p>
    <w:p>
      <w:r>
        <w:t>32</w:t>
      </w:r>
    </w:p>
    <w:p>
      <w:r>
        <w:t>Khánh Hòa</w:t>
      </w:r>
    </w:p>
    <w:p>
      <w:r>
        <w:t>23.234</w:t>
      </w:r>
    </w:p>
    <w:p>
      <w:r>
        <w:t>2.965</w:t>
      </w:r>
    </w:p>
    <w:p>
      <w:r>
        <w:t>18.001</w:t>
      </w:r>
    </w:p>
    <w:p>
      <w:r>
        <w:t>2.268</w:t>
      </w:r>
    </w:p>
    <w:p>
      <w:r>
        <w:t>17.112</w:t>
      </w:r>
    </w:p>
    <w:p>
      <w:r>
        <w:t>1.680</w:t>
      </w:r>
    </w:p>
    <w:p>
      <w:r>
        <w:t>13.903</w:t>
      </w:r>
    </w:p>
    <w:p>
      <w:r>
        <w:t>1.529</w:t>
      </w:r>
    </w:p>
    <w:p>
      <w:r>
        <w:t>17.102</w:t>
      </w:r>
    </w:p>
    <w:p>
      <w:r>
        <w:t>1.680</w:t>
      </w:r>
    </w:p>
    <w:p>
      <w:r>
        <w:t>13.893</w:t>
      </w:r>
    </w:p>
    <w:p>
      <w:r>
        <w:t>1.529</w:t>
      </w:r>
    </w:p>
    <w:p>
      <w:r>
        <w:t>07/06/2025 16:04:09</w:t>
      </w:r>
    </w:p>
    <w:p>
      <w:r>
        <w:t>33</w:t>
      </w:r>
    </w:p>
    <w:p>
      <w:r>
        <w:t>Kiên Giang</w:t>
      </w:r>
    </w:p>
    <w:p>
      <w:r>
        <w:t>31.302</w:t>
      </w:r>
    </w:p>
    <w:p>
      <w:r>
        <w:t>3.177</w:t>
      </w:r>
    </w:p>
    <w:p>
      <w:r>
        <w:t>27.937</w:t>
      </w:r>
    </w:p>
    <w:p>
      <w:r>
        <w:t>188</w:t>
      </w:r>
    </w:p>
    <w:p>
      <w:r>
        <w:t>30.126</w:t>
      </w:r>
    </w:p>
    <w:p>
      <w:r>
        <w:t>3.124</w:t>
      </w:r>
    </w:p>
    <w:p>
      <w:r>
        <w:t>26.822</w:t>
      </w:r>
    </w:p>
    <w:p>
      <w:r>
        <w:t>180</w:t>
      </w:r>
    </w:p>
    <w:p>
      <w:r>
        <w:t>30.126</w:t>
      </w:r>
    </w:p>
    <w:p>
      <w:r>
        <w:t>3.124</w:t>
      </w:r>
    </w:p>
    <w:p>
      <w:r>
        <w:t>26.822</w:t>
      </w:r>
    </w:p>
    <w:p>
      <w:r>
        <w:t>180</w:t>
      </w:r>
    </w:p>
    <w:p>
      <w:r>
        <w:t>09/05/2025 08:01:20</w:t>
      </w:r>
    </w:p>
    <w:p>
      <w:r>
        <w:t>34</w:t>
      </w:r>
    </w:p>
    <w:p>
      <w:r>
        <w:t>Kon Tum</w:t>
      </w:r>
    </w:p>
    <w:p>
      <w:r>
        <w:t>17.423</w:t>
      </w:r>
    </w:p>
    <w:p>
      <w:r>
        <w:t>1.826</w:t>
      </w:r>
    </w:p>
    <w:p>
      <w:r>
        <w:t>15.022</w:t>
      </w:r>
    </w:p>
    <w:p>
      <w:r>
        <w:t>575</w:t>
      </w:r>
    </w:p>
    <w:p>
      <w:r>
        <w:t>4.898</w:t>
      </w:r>
    </w:p>
    <w:p>
      <w:r>
        <w:t>968</w:t>
      </w:r>
    </w:p>
    <w:p>
      <w:r>
        <w:t>3.636</w:t>
      </w:r>
    </w:p>
    <w:p>
      <w:r>
        <w:t>294</w:t>
      </w:r>
    </w:p>
    <w:p>
      <w:r>
        <w:t>4.898</w:t>
      </w:r>
    </w:p>
    <w:p>
      <w:r>
        <w:t>968</w:t>
      </w:r>
    </w:p>
    <w:p>
      <w:r>
        <w:t>3.636</w:t>
      </w:r>
    </w:p>
    <w:p>
      <w:r>
        <w:t>294</w:t>
      </w:r>
    </w:p>
    <w:p>
      <w:r>
        <w:t>26/05/2025 16:44:07</w:t>
      </w:r>
    </w:p>
    <w:p>
      <w:r>
        <w:t>35</w:t>
      </w:r>
    </w:p>
    <w:p>
      <w:r>
        <w:t>Lai Châu</w:t>
      </w:r>
    </w:p>
    <w:p>
      <w:r>
        <w:t>19.162</w:t>
      </w:r>
    </w:p>
    <w:p>
      <w:r>
        <w:t>3.897</w:t>
      </w:r>
    </w:p>
    <w:p>
      <w:r>
        <w:t>14.462</w:t>
      </w:r>
    </w:p>
    <w:p>
      <w:r>
        <w:t>803</w:t>
      </w:r>
    </w:p>
    <w:p>
      <w:r>
        <w:t>16.4731</w:t>
      </w:r>
    </w:p>
    <w:p>
      <w:r>
        <w:t>2.712</w:t>
      </w:r>
    </w:p>
    <w:p>
      <w:r>
        <w:t>13.085</w:t>
      </w:r>
    </w:p>
    <w:p>
      <w:r>
        <w:t>676</w:t>
      </w:r>
    </w:p>
    <w:p>
      <w:r>
        <w:t>16.473</w:t>
      </w:r>
    </w:p>
    <w:p>
      <w:r>
        <w:t>2.712</w:t>
      </w:r>
    </w:p>
    <w:p>
      <w:r>
        <w:t>13.085</w:t>
      </w:r>
    </w:p>
    <w:p>
      <w:r>
        <w:t>676</w:t>
      </w:r>
    </w:p>
    <w:p>
      <w:r>
        <w:t>23/04/2025 17:29:55</w:t>
      </w:r>
    </w:p>
    <w:p>
      <w:r>
        <w:t>36</w:t>
      </w:r>
    </w:p>
    <w:p>
      <w:r>
        <w:t>Lâm Đồng</w:t>
      </w:r>
    </w:p>
    <w:p>
      <w:r>
        <w:t>29.841</w:t>
      </w:r>
    </w:p>
    <w:p>
      <w:r>
        <w:t>2.921</w:t>
      </w:r>
    </w:p>
    <w:p>
      <w:r>
        <w:t>24.577</w:t>
      </w:r>
    </w:p>
    <w:p>
      <w:r>
        <w:t>2.343</w:t>
      </w:r>
    </w:p>
    <w:p>
      <w:r>
        <w:t>3.623</w:t>
      </w:r>
    </w:p>
    <w:p>
      <w:r>
        <w:t>1.091</w:t>
      </w:r>
    </w:p>
    <w:p>
      <w:r>
        <w:t>2.350</w:t>
      </w:r>
    </w:p>
    <w:p>
      <w:r>
        <w:t>182</w:t>
      </w:r>
    </w:p>
    <w:p>
      <w:r>
        <w:t>3.623</w:t>
      </w:r>
    </w:p>
    <w:p>
      <w:r>
        <w:t>1.091</w:t>
      </w:r>
    </w:p>
    <w:p>
      <w:r>
        <w:t>2.350</w:t>
      </w:r>
    </w:p>
    <w:p>
      <w:r>
        <w:t>182</w:t>
      </w:r>
    </w:p>
    <w:p>
      <w:r>
        <w:t>03/06/2025 16:51:24</w:t>
      </w:r>
    </w:p>
    <w:p>
      <w:r>
        <w:t>37</w:t>
      </w:r>
    </w:p>
    <w:p>
      <w:r>
        <w:t>Lạng Sơn</w:t>
      </w:r>
    </w:p>
    <w:p>
      <w:r>
        <w:t>24.490</w:t>
      </w:r>
    </w:p>
    <w:p>
      <w:r>
        <w:t>2.331</w:t>
      </w:r>
    </w:p>
    <w:p>
      <w:r>
        <w:t>22.067</w:t>
      </w:r>
    </w:p>
    <w:p>
      <w:r>
        <w:t>92</w:t>
      </w:r>
    </w:p>
    <w:p>
      <w:r>
        <w:t>24.487</w:t>
      </w:r>
    </w:p>
    <w:p>
      <w:r>
        <w:t>2.330</w:t>
      </w:r>
    </w:p>
    <w:p>
      <w:r>
        <w:t>22.066</w:t>
      </w:r>
    </w:p>
    <w:p>
      <w:r>
        <w:t>91</w:t>
      </w:r>
    </w:p>
    <w:p>
      <w:r>
        <w:t>24.487</w:t>
      </w:r>
    </w:p>
    <w:p>
      <w:r>
        <w:t>2.330</w:t>
      </w:r>
    </w:p>
    <w:p>
      <w:r>
        <w:t>22.066</w:t>
      </w:r>
    </w:p>
    <w:p>
      <w:r>
        <w:t>91</w:t>
      </w:r>
    </w:p>
    <w:p>
      <w:r>
        <w:t>05/05/2025 16:48:43</w:t>
      </w:r>
    </w:p>
    <w:p>
      <w:r>
        <w:t>38</w:t>
      </w:r>
    </w:p>
    <w:p>
      <w:r>
        <w:t>Lào Cai</w:t>
      </w:r>
    </w:p>
    <w:p>
      <w:r>
        <w:t>2.871</w:t>
      </w:r>
    </w:p>
    <w:p>
      <w:r>
        <w:t>2.265</w:t>
      </w:r>
    </w:p>
    <w:p>
      <w:r>
        <w:t>168</w:t>
      </w:r>
    </w:p>
    <w:p>
      <w:r>
        <w:t>438</w:t>
      </w:r>
    </w:p>
    <w:p>
      <w:r>
        <w:t>2.857</w:t>
      </w:r>
    </w:p>
    <w:p>
      <w:r>
        <w:t>2.253</w:t>
      </w:r>
    </w:p>
    <w:p>
      <w:r>
        <w:t>168</w:t>
      </w:r>
    </w:p>
    <w:p>
      <w:r>
        <w:t>436</w:t>
      </w:r>
    </w:p>
    <w:p>
      <w:r>
        <w:t>2.857</w:t>
      </w:r>
    </w:p>
    <w:p>
      <w:r>
        <w:t>2.253</w:t>
      </w:r>
    </w:p>
    <w:p>
      <w:r>
        <w:t>168</w:t>
      </w:r>
    </w:p>
    <w:p>
      <w:r>
        <w:t>436</w:t>
      </w:r>
    </w:p>
    <w:p>
      <w:r>
        <w:t>18/09/2024 13:58:29</w:t>
      </w:r>
    </w:p>
    <w:p>
      <w:r>
        <w:t>39</w:t>
      </w:r>
    </w:p>
    <w:p>
      <w:r>
        <w:t>Long An</w:t>
      </w:r>
    </w:p>
    <w:p>
      <w:r>
        <w:t>26.832</w:t>
      </w:r>
    </w:p>
    <w:p>
      <w:r>
        <w:t>2.056</w:t>
      </w:r>
    </w:p>
    <w:p>
      <w:r>
        <w:t>24.776</w:t>
      </w:r>
    </w:p>
    <w:p>
      <w:r>
        <w:t>-</w:t>
      </w:r>
    </w:p>
    <w:p>
      <w:r>
        <w:t>25</w:t>
      </w:r>
    </w:p>
    <w:p>
      <w:r>
        <w:t>5</w:t>
      </w:r>
    </w:p>
    <w:p>
      <w:r>
        <w:t>20</w:t>
      </w:r>
    </w:p>
    <w:p>
      <w:r>
        <w:t>-</w:t>
      </w:r>
    </w:p>
    <w:p>
      <w:r>
        <w:t>25</w:t>
      </w:r>
    </w:p>
    <w:p>
      <w:r>
        <w:t>5</w:t>
      </w:r>
    </w:p>
    <w:p>
      <w:r>
        <w:t>20</w:t>
      </w:r>
    </w:p>
    <w:p>
      <w:r>
        <w:t>-</w:t>
      </w:r>
    </w:p>
    <w:p>
      <w:r>
        <w:t>09/06/2025 10:39:26</w:t>
      </w:r>
    </w:p>
    <w:p>
      <w:r>
        <w:t>40</w:t>
      </w:r>
    </w:p>
    <w:p>
      <w:r>
        <w:t>Nam Định</w:t>
      </w:r>
    </w:p>
    <w:p>
      <w:r>
        <w:t>33.221</w:t>
      </w:r>
    </w:p>
    <w:p>
      <w:r>
        <w:t>3.273</w:t>
      </w:r>
    </w:p>
    <w:p>
      <w:r>
        <w:t>29.637</w:t>
      </w:r>
    </w:p>
    <w:p>
      <w:r>
        <w:t>311</w:t>
      </w:r>
    </w:p>
    <w:p>
      <w:r>
        <w:t>33.218</w:t>
      </w:r>
    </w:p>
    <w:p>
      <w:r>
        <w:t>3.271</w:t>
      </w:r>
    </w:p>
    <w:p>
      <w:r>
        <w:t>29.636</w:t>
      </w:r>
    </w:p>
    <w:p>
      <w:r>
        <w:t>311</w:t>
      </w:r>
    </w:p>
    <w:p>
      <w:r>
        <w:t>33.218</w:t>
      </w:r>
    </w:p>
    <w:p>
      <w:r>
        <w:t>3.271</w:t>
      </w:r>
    </w:p>
    <w:p>
      <w:r>
        <w:t>29.636</w:t>
      </w:r>
    </w:p>
    <w:p>
      <w:r>
        <w:t>311</w:t>
      </w:r>
    </w:p>
    <w:p>
      <w:r>
        <w:t>09/06/2025 10:40:35</w:t>
      </w:r>
    </w:p>
    <w:p>
      <w:r>
        <w:t>41</w:t>
      </w:r>
    </w:p>
    <w:p>
      <w:r>
        <w:t>Nghệ An</w:t>
      </w:r>
    </w:p>
    <w:p>
      <w:r>
        <w:t>70.570</w:t>
      </w:r>
    </w:p>
    <w:p>
      <w:r>
        <w:t>5.253</w:t>
      </w:r>
    </w:p>
    <w:p>
      <w:r>
        <w:t>64.026</w:t>
      </w:r>
    </w:p>
    <w:p>
      <w:r>
        <w:t>1.291</w:t>
      </w:r>
    </w:p>
    <w:p>
      <w:r>
        <w:t>67.265</w:t>
      </w:r>
    </w:p>
    <w:p>
      <w:r>
        <w:t>4.744</w:t>
      </w:r>
    </w:p>
    <w:p>
      <w:r>
        <w:t>61.437</w:t>
      </w:r>
    </w:p>
    <w:p>
      <w:r>
        <w:t>1.084</w:t>
      </w:r>
    </w:p>
    <w:p>
      <w:r>
        <w:t>67.265</w:t>
      </w:r>
    </w:p>
    <w:p>
      <w:r>
        <w:t>4.744</w:t>
      </w:r>
    </w:p>
    <w:p>
      <w:r>
        <w:t>61.437</w:t>
      </w:r>
    </w:p>
    <w:p>
      <w:r>
        <w:t>1.084</w:t>
      </w:r>
    </w:p>
    <w:p>
      <w:r>
        <w:t>17/04/2025 14:41:02</w:t>
      </w:r>
    </w:p>
    <w:p>
      <w:r>
        <w:t>42</w:t>
      </w:r>
    </w:p>
    <w:p>
      <w:r>
        <w:t>Ninh Bình</w:t>
      </w:r>
    </w:p>
    <w:p>
      <w:r>
        <w:t>21.576</w:t>
      </w:r>
    </w:p>
    <w:p>
      <w:r>
        <w:t>1.296</w:t>
      </w:r>
    </w:p>
    <w:p>
      <w:r>
        <w:t>20.278</w:t>
      </w:r>
    </w:p>
    <w:p>
      <w:r>
        <w:t>2</w:t>
      </w:r>
    </w:p>
    <w:p>
      <w:r>
        <w:t>21.377</w:t>
      </w:r>
    </w:p>
    <w:p>
      <w:r>
        <w:t>1.273</w:t>
      </w:r>
    </w:p>
    <w:p>
      <w:r>
        <w:t>20.104</w:t>
      </w:r>
    </w:p>
    <w:p>
      <w:r>
        <w:t>-</w:t>
      </w:r>
    </w:p>
    <w:p>
      <w:r>
        <w:t>21.377</w:t>
      </w:r>
    </w:p>
    <w:p>
      <w:r>
        <w:t>1.273</w:t>
      </w:r>
    </w:p>
    <w:p>
      <w:r>
        <w:t>20.104</w:t>
      </w:r>
    </w:p>
    <w:p>
      <w:r>
        <w:t>-</w:t>
      </w:r>
    </w:p>
    <w:p>
      <w:r>
        <w:t>28/04/2025 07:14:58</w:t>
      </w:r>
    </w:p>
    <w:p>
      <w:r>
        <w:t>43</w:t>
      </w:r>
    </w:p>
    <w:p>
      <w:r>
        <w:t>Ninh Thuận</w:t>
      </w:r>
    </w:p>
    <w:p>
      <w:r>
        <w:t>13.507</w:t>
      </w:r>
    </w:p>
    <w:p>
      <w:r>
        <w:t>1.716</w:t>
      </w:r>
    </w:p>
    <w:p>
      <w:r>
        <w:t>11.736</w:t>
      </w:r>
    </w:p>
    <w:p>
      <w:r>
        <w:t>55</w:t>
      </w:r>
    </w:p>
    <w:p>
      <w:r>
        <w:t>12.520</w:t>
      </w:r>
    </w:p>
    <w:p>
      <w:r>
        <w:t>1.605</w:t>
      </w:r>
    </w:p>
    <w:p>
      <w:r>
        <w:t>10.865</w:t>
      </w:r>
    </w:p>
    <w:p>
      <w:r>
        <w:t>50</w:t>
      </w:r>
    </w:p>
    <w:p>
      <w:r>
        <w:t>12.520</w:t>
      </w:r>
    </w:p>
    <w:p>
      <w:r>
        <w:t>1.605</w:t>
      </w:r>
    </w:p>
    <w:p>
      <w:r>
        <w:t>10.865</w:t>
      </w:r>
    </w:p>
    <w:p>
      <w:r>
        <w:t>50</w:t>
      </w:r>
    </w:p>
    <w:p>
      <w:r>
        <w:t>26/05/2025 10:39:53</w:t>
      </w:r>
    </w:p>
    <w:p>
      <w:r>
        <w:t>44</w:t>
      </w:r>
    </w:p>
    <w:p>
      <w:r>
        <w:t>Phú Thọ</w:t>
      </w:r>
    </w:p>
    <w:p>
      <w:r>
        <w:t>27.867</w:t>
      </w:r>
    </w:p>
    <w:p>
      <w:r>
        <w:t>5.974</w:t>
      </w:r>
    </w:p>
    <w:p>
      <w:r>
        <w:t>21.243</w:t>
      </w:r>
    </w:p>
    <w:p>
      <w:r>
        <w:t>650</w:t>
      </w:r>
    </w:p>
    <w:p>
      <w:r>
        <w:t>27.640</w:t>
      </w:r>
    </w:p>
    <w:p>
      <w:r>
        <w:t>5.935</w:t>
      </w:r>
    </w:p>
    <w:p>
      <w:r>
        <w:t>21.074</w:t>
      </w:r>
    </w:p>
    <w:p>
      <w:r>
        <w:t>631</w:t>
      </w:r>
    </w:p>
    <w:p>
      <w:r>
        <w:t>27.640</w:t>
      </w:r>
    </w:p>
    <w:p>
      <w:r>
        <w:t>5.935</w:t>
      </w:r>
    </w:p>
    <w:p>
      <w:r>
        <w:t>21.074</w:t>
      </w:r>
    </w:p>
    <w:p>
      <w:r>
        <w:t>631</w:t>
      </w:r>
    </w:p>
    <w:p>
      <w:r>
        <w:t>29/09/2024 18:30:24</w:t>
      </w:r>
    </w:p>
    <w:p>
      <w:r>
        <w:t>45</w:t>
      </w:r>
    </w:p>
    <w:p>
      <w:r>
        <w:t>Phú Yên</w:t>
      </w:r>
    </w:p>
    <w:p>
      <w:r>
        <w:t>20.780</w:t>
      </w:r>
    </w:p>
    <w:p>
      <w:r>
        <w:t>2.911</w:t>
      </w:r>
    </w:p>
    <w:p>
      <w:r>
        <w:t>16.855</w:t>
      </w:r>
    </w:p>
    <w:p>
      <w:r>
        <w:t>1.014</w:t>
      </w:r>
    </w:p>
    <w:p>
      <w:r>
        <w:t>-</w:t>
      </w:r>
    </w:p>
    <w:p>
      <w:r>
        <w:t>-</w:t>
      </w:r>
    </w:p>
    <w:p>
      <w:r>
        <w:t>-</w:t>
      </w:r>
    </w:p>
    <w:p>
      <w:r>
        <w:t>-</w:t>
      </w:r>
    </w:p>
    <w:p>
      <w:r>
        <w:t>09/06/2025 08:59:02</w:t>
      </w:r>
    </w:p>
    <w:p>
      <w:r>
        <w:t>46</w:t>
      </w:r>
    </w:p>
    <w:p>
      <w:r>
        <w:t>Quảng Bình</w:t>
      </w:r>
    </w:p>
    <w:p>
      <w:r>
        <w:t>24.754</w:t>
      </w:r>
    </w:p>
    <w:p>
      <w:r>
        <w:t>4.316</w:t>
      </w:r>
    </w:p>
    <w:p>
      <w:r>
        <w:t>20.380</w:t>
      </w:r>
    </w:p>
    <w:p>
      <w:r>
        <w:t>58</w:t>
      </w:r>
    </w:p>
    <w:p>
      <w:r>
        <w:t>-</w:t>
      </w:r>
    </w:p>
    <w:p>
      <w:r>
        <w:t>-</w:t>
      </w:r>
    </w:p>
    <w:p>
      <w:r>
        <w:t>-</w:t>
      </w:r>
    </w:p>
    <w:p>
      <w:r>
        <w:t>-</w:t>
      </w:r>
    </w:p>
    <w:p>
      <w:r>
        <w:t>11/01/2025 14:47:31</w:t>
      </w:r>
    </w:p>
    <w:p>
      <w:r>
        <w:t>47</w:t>
      </w:r>
    </w:p>
    <w:p>
      <w:r>
        <w:t>Quảng Nam</w:t>
      </w:r>
    </w:p>
    <w:p>
      <w:r>
        <w:t>33.981</w:t>
      </w:r>
    </w:p>
    <w:p>
      <w:r>
        <w:t>4.325</w:t>
      </w:r>
    </w:p>
    <w:p>
      <w:r>
        <w:t>29.600</w:t>
      </w:r>
    </w:p>
    <w:p>
      <w:r>
        <w:t>56</w:t>
      </w:r>
    </w:p>
    <w:p>
      <w:r>
        <w:t>33.966</w:t>
      </w:r>
    </w:p>
    <w:p>
      <w:r>
        <w:t>4.323</w:t>
      </w:r>
    </w:p>
    <w:p>
      <w:r>
        <w:t>29.588</w:t>
      </w:r>
    </w:p>
    <w:p>
      <w:r>
        <w:t>55</w:t>
      </w:r>
    </w:p>
    <w:p>
      <w:r>
        <w:t>33.966</w:t>
      </w:r>
    </w:p>
    <w:p>
      <w:r>
        <w:t>4.323</w:t>
      </w:r>
    </w:p>
    <w:p>
      <w:r>
        <w:t>29.588</w:t>
      </w:r>
    </w:p>
    <w:p>
      <w:r>
        <w:t>55</w:t>
      </w:r>
    </w:p>
    <w:p>
      <w:r>
        <w:t>08/06/2025 17:11:07</w:t>
      </w:r>
    </w:p>
    <w:p>
      <w:r>
        <w:t>48</w:t>
      </w:r>
    </w:p>
    <w:p>
      <w:r>
        <w:t>Quảng Ngãi</w:t>
      </w:r>
    </w:p>
    <w:p>
      <w:r>
        <w:t>26.460</w:t>
      </w:r>
    </w:p>
    <w:p>
      <w:r>
        <w:t>1.993</w:t>
      </w:r>
    </w:p>
    <w:p>
      <w:r>
        <w:t>23.381</w:t>
      </w:r>
    </w:p>
    <w:p>
      <w:r>
        <w:t>1.086</w:t>
      </w:r>
    </w:p>
    <w:p>
      <w:r>
        <w:t>25.551</w:t>
      </w:r>
    </w:p>
    <w:p>
      <w:r>
        <w:t>2.595</w:t>
      </w:r>
    </w:p>
    <w:p>
      <w:r>
        <w:t>21.904</w:t>
      </w:r>
    </w:p>
    <w:p>
      <w:r>
        <w:t>1.052</w:t>
      </w:r>
    </w:p>
    <w:p>
      <w:r>
        <w:t>25.551</w:t>
      </w:r>
    </w:p>
    <w:p>
      <w:r>
        <w:t>2.595</w:t>
      </w:r>
    </w:p>
    <w:p>
      <w:r>
        <w:t>21.904</w:t>
      </w:r>
    </w:p>
    <w:p>
      <w:r>
        <w:t>1.052</w:t>
      </w:r>
    </w:p>
    <w:p>
      <w:r>
        <w:t>09/06/2025 09:19:30</w:t>
      </w:r>
    </w:p>
    <w:p>
      <w:r>
        <w:t>49</w:t>
      </w:r>
    </w:p>
    <w:p>
      <w:r>
        <w:t>Quảng Ninh</w:t>
      </w:r>
    </w:p>
    <w:p>
      <w:r>
        <w:t>34.138</w:t>
      </w:r>
    </w:p>
    <w:p>
      <w:r>
        <w:t>4.369</w:t>
      </w:r>
    </w:p>
    <w:p>
      <w:r>
        <w:t>26.539</w:t>
      </w:r>
    </w:p>
    <w:p>
      <w:r>
        <w:t>3.230</w:t>
      </w:r>
    </w:p>
    <w:p>
      <w:r>
        <w:t>27.218</w:t>
      </w:r>
    </w:p>
    <w:p>
      <w:r>
        <w:t>2.708</w:t>
      </w:r>
    </w:p>
    <w:p>
      <w:r>
        <w:t>21.484</w:t>
      </w:r>
    </w:p>
    <w:p>
      <w:r>
        <w:t>3.026</w:t>
      </w:r>
    </w:p>
    <w:p>
      <w:r>
        <w:t>27.218</w:t>
      </w:r>
    </w:p>
    <w:p>
      <w:r>
        <w:t>2708</w:t>
      </w:r>
    </w:p>
    <w:p>
      <w:r>
        <w:t>21.484</w:t>
      </w:r>
    </w:p>
    <w:p>
      <w:r>
        <w:t>3.026</w:t>
      </w:r>
    </w:p>
    <w:p>
      <w:r>
        <w:t>21/04/2025 09:41:39</w:t>
      </w:r>
    </w:p>
    <w:p>
      <w:r>
        <w:t>50</w:t>
      </w:r>
    </w:p>
    <w:p>
      <w:r>
        <w:t>Quảng Trị</w:t>
      </w:r>
    </w:p>
    <w:p>
      <w:r>
        <w:t>20.464</w:t>
      </w:r>
    </w:p>
    <w:p>
      <w:r>
        <w:t>3.552</w:t>
      </w:r>
    </w:p>
    <w:p>
      <w:r>
        <w:t>16.505</w:t>
      </w:r>
    </w:p>
    <w:p>
      <w:r>
        <w:t>407</w:t>
      </w:r>
    </w:p>
    <w:p>
      <w:r>
        <w:t>20.450</w:t>
      </w:r>
    </w:p>
    <w:p>
      <w:r>
        <w:t>3.547</w:t>
      </w:r>
    </w:p>
    <w:p>
      <w:r>
        <w:t>16.496</w:t>
      </w:r>
    </w:p>
    <w:p>
      <w:r>
        <w:t>407</w:t>
      </w:r>
    </w:p>
    <w:p>
      <w:r>
        <w:t>20.450</w:t>
      </w:r>
    </w:p>
    <w:p>
      <w:r>
        <w:t>3.547</w:t>
      </w:r>
    </w:p>
    <w:p>
      <w:r>
        <w:t>16.496</w:t>
      </w:r>
    </w:p>
    <w:p>
      <w:r>
        <w:t>407</w:t>
      </w:r>
    </w:p>
    <w:p>
      <w:r>
        <w:t>03/05/2025 12:24:26</w:t>
      </w:r>
    </w:p>
    <w:p>
      <w:r>
        <w:t>51</w:t>
      </w:r>
    </w:p>
    <w:p>
      <w:r>
        <w:t>Sóc Trăng</w:t>
      </w:r>
    </w:p>
    <w:p>
      <w:r>
        <w:t>25.704</w:t>
      </w:r>
    </w:p>
    <w:p>
      <w:r>
        <w:t>2.139</w:t>
      </w:r>
    </w:p>
    <w:p>
      <w:r>
        <w:t>20.914</w:t>
      </w:r>
    </w:p>
    <w:p>
      <w:r>
        <w:t>2.651</w:t>
      </w:r>
    </w:p>
    <w:p>
      <w:r>
        <w:t>25.533</w:t>
      </w:r>
    </w:p>
    <w:p>
      <w:r>
        <w:t>2.090</w:t>
      </w:r>
    </w:p>
    <w:p>
      <w:r>
        <w:t>20.812</w:t>
      </w:r>
    </w:p>
    <w:p>
      <w:r>
        <w:t>2.631</w:t>
      </w:r>
    </w:p>
    <w:p>
      <w:r>
        <w:t>25.532</w:t>
      </w:r>
    </w:p>
    <w:p>
      <w:r>
        <w:t>2.090</w:t>
      </w:r>
    </w:p>
    <w:p>
      <w:r>
        <w:t>20.811</w:t>
      </w:r>
    </w:p>
    <w:p>
      <w:r>
        <w:t>2.631</w:t>
      </w:r>
    </w:p>
    <w:p>
      <w:r>
        <w:t>04/06/2025 14:45:07</w:t>
      </w:r>
    </w:p>
    <w:p>
      <w:r>
        <w:t>52</w:t>
      </w:r>
    </w:p>
    <w:p>
      <w:r>
        <w:t>Sơn La</w:t>
      </w:r>
    </w:p>
    <w:p>
      <w:r>
        <w:t>31.961</w:t>
      </w:r>
    </w:p>
    <w:p>
      <w:r>
        <w:t>2.210</w:t>
      </w:r>
    </w:p>
    <w:p>
      <w:r>
        <w:t>29.603</w:t>
      </w:r>
    </w:p>
    <w:p>
      <w:r>
        <w:t>148</w:t>
      </w:r>
    </w:p>
    <w:p>
      <w:r>
        <w:t>31.850</w:t>
      </w:r>
    </w:p>
    <w:p>
      <w:r>
        <w:t>2.187</w:t>
      </w:r>
    </w:p>
    <w:p>
      <w:r>
        <w:t>29.528</w:t>
      </w:r>
    </w:p>
    <w:p>
      <w:r>
        <w:t>135</w:t>
      </w:r>
    </w:p>
    <w:p>
      <w:r>
        <w:t>31.850</w:t>
      </w:r>
    </w:p>
    <w:p>
      <w:r>
        <w:t>2.187</w:t>
      </w:r>
    </w:p>
    <w:p>
      <w:r>
        <w:t>29.528</w:t>
      </w:r>
    </w:p>
    <w:p>
      <w:r>
        <w:t>135</w:t>
      </w:r>
    </w:p>
    <w:p>
      <w:r>
        <w:t>31/12/2024 22:02:43</w:t>
      </w:r>
    </w:p>
    <w:p>
      <w:r>
        <w:t>53</w:t>
      </w:r>
    </w:p>
    <w:p>
      <w:r>
        <w:t>Tây Ninh</w:t>
      </w:r>
    </w:p>
    <w:p>
      <w:r>
        <w:t>20.886</w:t>
      </w:r>
    </w:p>
    <w:p>
      <w:r>
        <w:t>3.563</w:t>
      </w:r>
    </w:p>
    <w:p>
      <w:r>
        <w:t>16.324</w:t>
      </w:r>
    </w:p>
    <w:p>
      <w:r>
        <w:t>999</w:t>
      </w:r>
    </w:p>
    <w:p>
      <w:r>
        <w:t>19.037</w:t>
      </w:r>
    </w:p>
    <w:p>
      <w:r>
        <w:t>3.135</w:t>
      </w:r>
    </w:p>
    <w:p>
      <w:r>
        <w:t>14.989</w:t>
      </w:r>
    </w:p>
    <w:p>
      <w:r>
        <w:t>913</w:t>
      </w:r>
    </w:p>
    <w:p>
      <w:r>
        <w:t>19.037</w:t>
      </w:r>
    </w:p>
    <w:p>
      <w:r>
        <w:t>3.135</w:t>
      </w:r>
    </w:p>
    <w:p>
      <w:r>
        <w:t>14.989</w:t>
      </w:r>
    </w:p>
    <w:p>
      <w:r>
        <w:t>913</w:t>
      </w:r>
    </w:p>
    <w:p>
      <w:r>
        <w:t>29/05/2025 10:46:07</w:t>
      </w:r>
    </w:p>
    <w:p>
      <w:r>
        <w:t>54</w:t>
      </w:r>
    </w:p>
    <w:p>
      <w:r>
        <w:t>Thái Bình</w:t>
      </w:r>
    </w:p>
    <w:p>
      <w:r>
        <w:t>33.672</w:t>
      </w:r>
    </w:p>
    <w:p>
      <w:r>
        <w:t>2.448</w:t>
      </w:r>
    </w:p>
    <w:p>
      <w:r>
        <w:t>29.800</w:t>
      </w:r>
    </w:p>
    <w:p>
      <w:r>
        <w:t>1.424</w:t>
      </w:r>
    </w:p>
    <w:p>
      <w:r>
        <w:t>33.651</w:t>
      </w:r>
    </w:p>
    <w:p>
      <w:r>
        <w:t>2.445</w:t>
      </w:r>
    </w:p>
    <w:p>
      <w:r>
        <w:t>29.782</w:t>
      </w:r>
    </w:p>
    <w:p>
      <w:r>
        <w:t>1.424</w:t>
      </w:r>
    </w:p>
    <w:p>
      <w:r>
        <w:t>33.649</w:t>
      </w:r>
    </w:p>
    <w:p>
      <w:r>
        <w:t>2.445</w:t>
      </w:r>
    </w:p>
    <w:p>
      <w:r>
        <w:t>29.780</w:t>
      </w:r>
    </w:p>
    <w:p>
      <w:r>
        <w:t>1.424</w:t>
      </w:r>
    </w:p>
    <w:p>
      <w:r>
        <w:t>22/05/2025 11:04:01</w:t>
      </w:r>
    </w:p>
    <w:p>
      <w:r>
        <w:t>55</w:t>
      </w:r>
    </w:p>
    <w:p>
      <w:r>
        <w:t>Thái Nguyên</w:t>
      </w:r>
    </w:p>
    <w:p>
      <w:r>
        <w:t>28.232</w:t>
      </w:r>
    </w:p>
    <w:p>
      <w:r>
        <w:t>2.027</w:t>
      </w:r>
    </w:p>
    <w:p>
      <w:r>
        <w:t>25.379</w:t>
      </w:r>
    </w:p>
    <w:p>
      <w:r>
        <w:t>826</w:t>
      </w:r>
    </w:p>
    <w:p>
      <w:r>
        <w:t>28.240</w:t>
      </w:r>
    </w:p>
    <w:p>
      <w:r>
        <w:t>2.034</w:t>
      </w:r>
    </w:p>
    <w:p>
      <w:r>
        <w:t>25.379</w:t>
      </w:r>
    </w:p>
    <w:p>
      <w:r>
        <w:t>827</w:t>
      </w:r>
    </w:p>
    <w:p>
      <w:r>
        <w:t>28.240</w:t>
      </w:r>
    </w:p>
    <w:p>
      <w:r>
        <w:t>2.034</w:t>
      </w:r>
    </w:p>
    <w:p>
      <w:r>
        <w:t>25.379</w:t>
      </w:r>
    </w:p>
    <w:p>
      <w:r>
        <w:t>827</w:t>
      </w:r>
    </w:p>
    <w:p>
      <w:r>
        <w:t>06/05/2025 07:21:55</w:t>
      </w:r>
    </w:p>
    <w:p>
      <w:r>
        <w:t>56</w:t>
      </w:r>
    </w:p>
    <w:p>
      <w:r>
        <w:t>Thanh Hóa</w:t>
      </w:r>
    </w:p>
    <w:p>
      <w:r>
        <w:t>79.271</w:t>
      </w:r>
    </w:p>
    <w:p>
      <w:r>
        <w:t>7.178</w:t>
      </w:r>
    </w:p>
    <w:p>
      <w:r>
        <w:t>70.314</w:t>
      </w:r>
    </w:p>
    <w:p>
      <w:r>
        <w:t>1.779</w:t>
      </w:r>
    </w:p>
    <w:p>
      <w:r>
        <w:t>-</w:t>
      </w:r>
    </w:p>
    <w:p>
      <w:r>
        <w:t>-</w:t>
      </w:r>
    </w:p>
    <w:p>
      <w:r>
        <w:t>-</w:t>
      </w:r>
    </w:p>
    <w:p>
      <w:r>
        <w:t>-</w:t>
      </w:r>
    </w:p>
    <w:p>
      <w:r>
        <w:t>07/06/2025 11:10:58</w:t>
      </w:r>
    </w:p>
    <w:p>
      <w:r>
        <w:t>57</w:t>
      </w:r>
    </w:p>
    <w:p>
      <w:r>
        <w:t>Thành phố Huế</w:t>
      </w:r>
    </w:p>
    <w:p>
      <w:r>
        <w:t>32.225</w:t>
      </w:r>
    </w:p>
    <w:p>
      <w:r>
        <w:t>5.983</w:t>
      </w:r>
    </w:p>
    <w:p>
      <w:r>
        <w:t>24.201</w:t>
      </w:r>
    </w:p>
    <w:p>
      <w:r>
        <w:t>2.041</w:t>
      </w:r>
    </w:p>
    <w:p>
      <w:r>
        <w:t>31.981</w:t>
      </w:r>
    </w:p>
    <w:p>
      <w:r>
        <w:t>5.932</w:t>
      </w:r>
    </w:p>
    <w:p>
      <w:r>
        <w:t>24.068</w:t>
      </w:r>
    </w:p>
    <w:p>
      <w:r>
        <w:t>1.981</w:t>
      </w:r>
    </w:p>
    <w:p>
      <w:r>
        <w:t>31.975</w:t>
      </w:r>
    </w:p>
    <w:p>
      <w:r>
        <w:t>5.929</w:t>
      </w:r>
    </w:p>
    <w:p>
      <w:r>
        <w:t>24.065</w:t>
      </w:r>
    </w:p>
    <w:p>
      <w:r>
        <w:t>1.981</w:t>
      </w:r>
    </w:p>
    <w:p>
      <w:r>
        <w:t>09/06/2025 09:21:27</w:t>
      </w:r>
    </w:p>
    <w:p>
      <w:r>
        <w:t>58</w:t>
      </w:r>
    </w:p>
    <w:p>
      <w:r>
        <w:t>Tiền Giang</w:t>
      </w:r>
    </w:p>
    <w:p>
      <w:r>
        <w:t>30.525</w:t>
      </w:r>
    </w:p>
    <w:p>
      <w:r>
        <w:t>5.460</w:t>
      </w:r>
    </w:p>
    <w:p>
      <w:r>
        <w:t>23.348</w:t>
      </w:r>
    </w:p>
    <w:p>
      <w:r>
        <w:t>1.717</w:t>
      </w:r>
    </w:p>
    <w:p>
      <w:r>
        <w:t>3</w:t>
      </w:r>
    </w:p>
    <w:p>
      <w:r>
        <w:t>1</w:t>
      </w:r>
    </w:p>
    <w:p>
      <w:r>
        <w:t>2</w:t>
      </w:r>
    </w:p>
    <w:p>
      <w:r>
        <w:t>-</w:t>
      </w:r>
    </w:p>
    <w:p>
      <w:r>
        <w:t>3</w:t>
      </w:r>
    </w:p>
    <w:p>
      <w:r>
        <w:t>1</w:t>
      </w:r>
    </w:p>
    <w:p>
      <w:r>
        <w:t>2</w:t>
      </w:r>
    </w:p>
    <w:p>
      <w:r>
        <w:t>-</w:t>
      </w:r>
    </w:p>
    <w:p>
      <w:r>
        <w:t>06/01/2025 10:04:54</w:t>
      </w:r>
    </w:p>
    <w:p>
      <w:r>
        <w:t>59</w:t>
      </w:r>
    </w:p>
    <w:p>
      <w:r>
        <w:t>Trà Vinh</w:t>
      </w:r>
    </w:p>
    <w:p>
      <w:r>
        <w:t>21.525</w:t>
      </w:r>
    </w:p>
    <w:p>
      <w:r>
        <w:t>2.782</w:t>
      </w:r>
    </w:p>
    <w:p>
      <w:r>
        <w:t>18.495</w:t>
      </w:r>
    </w:p>
    <w:p>
      <w:r>
        <w:t>248</w:t>
      </w:r>
    </w:p>
    <w:p>
      <w:r>
        <w:t>21.496</w:t>
      </w:r>
    </w:p>
    <w:p>
      <w:r>
        <w:t>2.780</w:t>
      </w:r>
    </w:p>
    <w:p>
      <w:r>
        <w:t>18.469</w:t>
      </w:r>
    </w:p>
    <w:p>
      <w:r>
        <w:t>247</w:t>
      </w:r>
    </w:p>
    <w:p>
      <w:r>
        <w:t>21.482</w:t>
      </w:r>
    </w:p>
    <w:p>
      <w:r>
        <w:t>2.772</w:t>
      </w:r>
    </w:p>
    <w:p>
      <w:r>
        <w:t>18.463</w:t>
      </w:r>
    </w:p>
    <w:p>
      <w:r>
        <w:t>247</w:t>
      </w:r>
    </w:p>
    <w:p>
      <w:r>
        <w:t>29/04/2025 16:23:18</w:t>
      </w:r>
    </w:p>
    <w:p>
      <w:r>
        <w:t>60</w:t>
      </w:r>
    </w:p>
    <w:p>
      <w:r>
        <w:t>Tuyên Quang</w:t>
      </w:r>
    </w:p>
    <w:p>
      <w:r>
        <w:t>18.023</w:t>
      </w:r>
    </w:p>
    <w:p>
      <w:r>
        <w:t>1.820</w:t>
      </w:r>
    </w:p>
    <w:p>
      <w:r>
        <w:t>15.912</w:t>
      </w:r>
    </w:p>
    <w:p>
      <w:r>
        <w:t>291</w:t>
      </w:r>
    </w:p>
    <w:p>
      <w:r>
        <w:t>17.926</w:t>
      </w:r>
    </w:p>
    <w:p>
      <w:r>
        <w:t>1.814</w:t>
      </w:r>
    </w:p>
    <w:p>
      <w:r>
        <w:t>15.823</w:t>
      </w:r>
    </w:p>
    <w:p>
      <w:r>
        <w:t>289</w:t>
      </w:r>
    </w:p>
    <w:p>
      <w:r>
        <w:t>17.926</w:t>
      </w:r>
    </w:p>
    <w:p>
      <w:r>
        <w:t>1.814</w:t>
      </w:r>
    </w:p>
    <w:p>
      <w:r>
        <w:t>15.823</w:t>
      </w:r>
    </w:p>
    <w:p>
      <w:r>
        <w:t>289</w:t>
      </w:r>
    </w:p>
    <w:p>
      <w:r>
        <w:t>30/05/2025 09:52:41</w:t>
      </w:r>
    </w:p>
    <w:p>
      <w:r>
        <w:t>61</w:t>
      </w:r>
    </w:p>
    <w:p>
      <w:r>
        <w:t>Vĩnh Long</w:t>
      </w:r>
    </w:p>
    <w:p>
      <w:r>
        <w:t>22.102</w:t>
      </w:r>
    </w:p>
    <w:p>
      <w:r>
        <w:t>2.951</w:t>
      </w:r>
    </w:p>
    <w:p>
      <w:r>
        <w:t>19.023</w:t>
      </w:r>
    </w:p>
    <w:p>
      <w:r>
        <w:t>128</w:t>
      </w:r>
    </w:p>
    <w:p>
      <w:r>
        <w:t>20.622</w:t>
      </w:r>
    </w:p>
    <w:p>
      <w:r>
        <w:t>2.437</w:t>
      </w:r>
    </w:p>
    <w:p>
      <w:r>
        <w:t>18.100</w:t>
      </w:r>
    </w:p>
    <w:p>
      <w:r>
        <w:t>85</w:t>
      </w:r>
    </w:p>
    <w:p>
      <w:r>
        <w:t>20.622</w:t>
      </w:r>
    </w:p>
    <w:p>
      <w:r>
        <w:t>2.437</w:t>
      </w:r>
    </w:p>
    <w:p>
      <w:r>
        <w:t>18.100</w:t>
      </w:r>
    </w:p>
    <w:p>
      <w:r>
        <w:t>85</w:t>
      </w:r>
    </w:p>
    <w:p>
      <w:r>
        <w:t>09/06/2025 10:31:46</w:t>
      </w:r>
    </w:p>
    <w:p>
      <w:r>
        <w:t>62</w:t>
      </w:r>
    </w:p>
    <w:p>
      <w:r>
        <w:t>Vĩnh Phúc</w:t>
      </w:r>
    </w:p>
    <w:p>
      <w:r>
        <w:t>27.182</w:t>
      </w:r>
    </w:p>
    <w:p>
      <w:r>
        <w:t>3.274</w:t>
      </w:r>
    </w:p>
    <w:p>
      <w:r>
        <w:t>22.993</w:t>
      </w:r>
    </w:p>
    <w:p>
      <w:r>
        <w:t>915</w:t>
      </w:r>
    </w:p>
    <w:p>
      <w:r>
        <w:t>8.971</w:t>
      </w:r>
    </w:p>
    <w:p>
      <w:r>
        <w:t>737</w:t>
      </w:r>
    </w:p>
    <w:p>
      <w:r>
        <w:t>7.943</w:t>
      </w:r>
    </w:p>
    <w:p>
      <w:r>
        <w:t>291</w:t>
      </w:r>
    </w:p>
    <w:p>
      <w:r>
        <w:t>8.971</w:t>
      </w:r>
    </w:p>
    <w:p>
      <w:r>
        <w:t>737</w:t>
      </w:r>
    </w:p>
    <w:p>
      <w:r>
        <w:t>7.943</w:t>
      </w:r>
    </w:p>
    <w:p>
      <w:r>
        <w:t>291</w:t>
      </w:r>
    </w:p>
    <w:p>
      <w:r>
        <w:t>23/05/2025 16:18:05</w:t>
      </w:r>
    </w:p>
    <w:p>
      <w:r>
        <w:t>63</w:t>
      </w:r>
    </w:p>
    <w:p>
      <w:r>
        <w:t>Yên Bái</w:t>
      </w:r>
    </w:p>
    <w:p>
      <w:r>
        <w:t>22.726</w:t>
      </w:r>
    </w:p>
    <w:p>
      <w:r>
        <w:t>3.399</w:t>
      </w:r>
    </w:p>
    <w:p>
      <w:r>
        <w:t>18.712</w:t>
      </w:r>
    </w:p>
    <w:p>
      <w:r>
        <w:t>615</w:t>
      </w:r>
    </w:p>
    <w:p>
      <w:r>
        <w:t>22.725</w:t>
      </w:r>
    </w:p>
    <w:p>
      <w:r>
        <w:t>3.399</w:t>
      </w:r>
    </w:p>
    <w:p>
      <w:r>
        <w:t>18.711</w:t>
      </w:r>
    </w:p>
    <w:p>
      <w:r>
        <w:t>615</w:t>
      </w:r>
    </w:p>
    <w:p>
      <w:r>
        <w:t>22.725</w:t>
      </w:r>
    </w:p>
    <w:p>
      <w:r>
        <w:t>3.399</w:t>
      </w:r>
    </w:p>
    <w:p>
      <w:r>
        <w:t>18.711</w:t>
      </w:r>
    </w:p>
    <w:p>
      <w:r>
        <w:t>615</w:t>
      </w:r>
    </w:p>
    <w:p>
      <w:r>
        <w:t>05/05/2025 16:18:50</w:t>
      </w:r>
    </w:p>
    <w:p>
      <w:r>
        <w:t>Tổng cộng</w:t>
      </w:r>
    </w:p>
    <w:p>
      <w:r>
        <w:t>1.958.558</w:t>
      </w:r>
    </w:p>
    <w:p>
      <w:r>
        <w:t>229.105</w:t>
      </w:r>
    </w:p>
    <w:p>
      <w:r>
        <w:t>1.644.200</w:t>
      </w:r>
    </w:p>
    <w:p>
      <w:r>
        <w:t>85.253</w:t>
      </w:r>
    </w:p>
    <w:p>
      <w:r>
        <w:t>1.144.341</w:t>
      </w:r>
    </w:p>
    <w:p>
      <w:r>
        <w:t>132.030</w:t>
      </w:r>
    </w:p>
    <w:p>
      <w:r>
        <w:t>965.032</w:t>
      </w:r>
    </w:p>
    <w:p>
      <w:r>
        <w:t>47.279</w:t>
      </w:r>
    </w:p>
    <w:p>
      <w:r>
        <w:t>1.143.940</w:t>
      </w:r>
    </w:p>
    <w:p>
      <w:r>
        <w:t>131.990</w:t>
      </w:r>
    </w:p>
    <w:p>
      <w:r>
        <w:t>964.677</w:t>
      </w:r>
    </w:p>
    <w:p>
      <w:r>
        <w:t>47.273</w:t>
      </w:r>
    </w:p>
    <w:p>
      <w:r>
        <w:t>DANH SÁCH GỬI VĂN BẢN</w:t>
      </w:r>
    </w:p>
    <w:p>
      <w:r>
        <w:t>(Kèm theo Công văn số 4210/BNV-CCVC ngày 24 tháng 6 năm 2025 của Bộ Nội vụ)</w:t>
      </w:r>
    </w:p>
    <w:p>
      <w:r>
        <w:t>TT</w:t>
      </w:r>
    </w:p>
    <w:p>
      <w:r>
        <w:t>Danh sách đơn vị</w:t>
      </w:r>
    </w:p>
    <w:p>
      <w:r>
        <w:t>1</w:t>
      </w:r>
    </w:p>
    <w:p>
      <w:r>
        <w:t>Bộ Công Thương</w:t>
      </w:r>
    </w:p>
    <w:p>
      <w:r>
        <w:t>2</w:t>
      </w:r>
    </w:p>
    <w:p>
      <w:r>
        <w:t>Bộ Giáo dục và Đào tạo</w:t>
      </w:r>
    </w:p>
    <w:p>
      <w:r>
        <w:t>3</w:t>
      </w:r>
    </w:p>
    <w:p>
      <w:r>
        <w:t>Bộ Xây dựng</w:t>
      </w:r>
    </w:p>
    <w:p>
      <w:r>
        <w:t>4</w:t>
      </w:r>
    </w:p>
    <w:p>
      <w:r>
        <w:t>Bộ Khoa học và Công nghệ</w:t>
      </w:r>
    </w:p>
    <w:p>
      <w:r>
        <w:t>5</w:t>
      </w:r>
    </w:p>
    <w:p>
      <w:r>
        <w:t>Bộ Nông nghiệp và Môi trường</w:t>
      </w:r>
    </w:p>
    <w:p>
      <w:r>
        <w:t>6</w:t>
      </w:r>
    </w:p>
    <w:p>
      <w:r>
        <w:t>Bộ Dân tộc và Tôn giáo</w:t>
      </w:r>
    </w:p>
    <w:p>
      <w:r>
        <w:t>7</w:t>
      </w:r>
    </w:p>
    <w:p>
      <w:r>
        <w:t>Bộ Ngoại giao</w:t>
      </w:r>
    </w:p>
    <w:p>
      <w:r>
        <w:t>8</w:t>
      </w:r>
    </w:p>
    <w:p>
      <w:r>
        <w:t>Bộ Nội vụ</w:t>
      </w:r>
    </w:p>
    <w:p>
      <w:r>
        <w:t>9</w:t>
      </w:r>
    </w:p>
    <w:p>
      <w:r>
        <w:t>Bộ Tài chính</w:t>
      </w:r>
    </w:p>
    <w:p>
      <w:r>
        <w:t>10</w:t>
      </w:r>
    </w:p>
    <w:p>
      <w:r>
        <w:t>Bộ Tư pháp</w:t>
      </w:r>
    </w:p>
    <w:p>
      <w:r>
        <w:t>11</w:t>
      </w:r>
    </w:p>
    <w:p>
      <w:r>
        <w:t>Bộ Văn hóa, Thể thao và Du lịch</w:t>
      </w:r>
    </w:p>
    <w:p>
      <w:r>
        <w:t>12</w:t>
      </w:r>
    </w:p>
    <w:p>
      <w:r>
        <w:t>Bộ Y tế</w:t>
      </w:r>
    </w:p>
    <w:p>
      <w:r>
        <w:t>13</w:t>
      </w:r>
    </w:p>
    <w:p>
      <w:r>
        <w:t>Ngân hàng Nhà nước Việt Nam</w:t>
      </w:r>
    </w:p>
    <w:p>
      <w:r>
        <w:t>14</w:t>
      </w:r>
    </w:p>
    <w:p>
      <w:r>
        <w:t>Thanh tra Chính phủ</w:t>
      </w:r>
    </w:p>
    <w:p>
      <w:r>
        <w:t>15</w:t>
      </w:r>
    </w:p>
    <w:p>
      <w:r>
        <w:t>Văn phòng Chính phủ</w:t>
      </w:r>
    </w:p>
    <w:p>
      <w:r>
        <w:t>16</w:t>
      </w:r>
    </w:p>
    <w:p>
      <w:r>
        <w:t>Đài Tiếng nói Việt Nam</w:t>
      </w:r>
    </w:p>
    <w:p>
      <w:r>
        <w:t>17</w:t>
      </w:r>
    </w:p>
    <w:p>
      <w:r>
        <w:t>Đài Truyền hình Việt Nam</w:t>
      </w:r>
    </w:p>
    <w:p>
      <w:r>
        <w:t>18</w:t>
      </w:r>
    </w:p>
    <w:p>
      <w:r>
        <w:t>Thông tấn xã Việt Nam</w:t>
      </w:r>
    </w:p>
    <w:p>
      <w:r>
        <w:t>19</w:t>
      </w:r>
    </w:p>
    <w:p>
      <w:r>
        <w:t>Viện Hàn lâm Khoa học và Công nghệ Việt Nam</w:t>
      </w:r>
    </w:p>
    <w:p>
      <w:r>
        <w:t>20</w:t>
      </w:r>
    </w:p>
    <w:p>
      <w:r>
        <w:t>Viện Hàn lâm Khoa học xã hội Việt Nam</w:t>
      </w:r>
    </w:p>
    <w:p>
      <w:r>
        <w:t>21</w:t>
      </w:r>
    </w:p>
    <w:p>
      <w:r>
        <w:t>Kiểm toán nhà nước</w:t>
      </w:r>
    </w:p>
    <w:p>
      <w:r>
        <w:t>22</w:t>
      </w:r>
    </w:p>
    <w:p>
      <w:r>
        <w:t>Tòa án nhân dân tối cao</w:t>
      </w:r>
    </w:p>
    <w:p>
      <w:r>
        <w:t>23</w:t>
      </w:r>
    </w:p>
    <w:p>
      <w:r>
        <w:t>Văn phòng Chủ tịch nước</w:t>
      </w:r>
    </w:p>
    <w:p>
      <w:r>
        <w:t>24</w:t>
      </w:r>
    </w:p>
    <w:p>
      <w:r>
        <w:t>Văn phòng Quốc hội</w:t>
      </w:r>
    </w:p>
    <w:p>
      <w:r>
        <w:t>25</w:t>
      </w:r>
    </w:p>
    <w:p>
      <w:r>
        <w:t>Viện Kiểm sát nhân dân tối cao</w:t>
      </w:r>
    </w:p>
    <w:p>
      <w:r>
        <w:t>26</w:t>
      </w:r>
    </w:p>
    <w:p>
      <w:r>
        <w:t>Đại học Quốc gia Hà Nội</w:t>
      </w:r>
    </w:p>
    <w:p>
      <w:r>
        <w:t>27</w:t>
      </w:r>
    </w:p>
    <w:p>
      <w:r>
        <w:t>Đại học Quốc gia Thành phố Hồ Chí Minh</w:t>
      </w:r>
    </w:p>
    <w:p>
      <w:r>
        <w:t>TT</w:t>
      </w:r>
    </w:p>
    <w:p>
      <w:r>
        <w:t>Danh sách đơn vị</w:t>
      </w:r>
    </w:p>
    <w:p>
      <w:r>
        <w:t>1</w:t>
      </w:r>
    </w:p>
    <w:p>
      <w:r>
        <w:t>UBND tỉnh An Giang mới, gồm: An Giang cũ và Kiên Giang cũ</w:t>
      </w:r>
    </w:p>
    <w:p>
      <w:r>
        <w:t>2</w:t>
      </w:r>
    </w:p>
    <w:p>
      <w:r>
        <w:t>UBND tỉnh Bắc Ninh mới, gồm: Bắc Ninh cũ và Bắc Giang cũ</w:t>
      </w:r>
    </w:p>
    <w:p>
      <w:r>
        <w:t>3</w:t>
      </w:r>
    </w:p>
    <w:p>
      <w:r>
        <w:t>UBND tỉnh Cà Mau mới, gồm: Cà Mau cũ và Bạc Liêu cũ</w:t>
      </w:r>
    </w:p>
    <w:p>
      <w:r>
        <w:t>4</w:t>
      </w:r>
    </w:p>
    <w:p>
      <w:r>
        <w:t>UBND tỉnh Cao Bằng</w:t>
      </w:r>
    </w:p>
    <w:p>
      <w:r>
        <w:t>5</w:t>
      </w:r>
    </w:p>
    <w:p>
      <w:r>
        <w:t>UBND Thành phố Cần Thơ mới, gồm: Thành phố Cần Thơ cũ, Sóc Trăng cũ và Hậu Giang cũ</w:t>
      </w:r>
    </w:p>
    <w:p>
      <w:r>
        <w:t>6</w:t>
      </w:r>
    </w:p>
    <w:p>
      <w:r>
        <w:t>UBND Thành phố Đà Nẵng mới, gồm: Thành phố Đà Nẵng cũ và Quảng Nam cũ</w:t>
      </w:r>
    </w:p>
    <w:p>
      <w:r>
        <w:t>7</w:t>
      </w:r>
    </w:p>
    <w:p>
      <w:r>
        <w:t>UBND tỉnh Đắk Lắk mới, gồm: Đắk Lắk cũ và Phú Yên cũ</w:t>
      </w:r>
    </w:p>
    <w:p>
      <w:r>
        <w:t>8</w:t>
      </w:r>
    </w:p>
    <w:p>
      <w:r>
        <w:t>UBND tỉnh Điện Biên</w:t>
      </w:r>
    </w:p>
    <w:p>
      <w:r>
        <w:t>9</w:t>
      </w:r>
    </w:p>
    <w:p>
      <w:r>
        <w:t>UBND tỉnh Đồng Nai mới, gồm: Đồng Nai cũ và Bình Phước cũ</w:t>
      </w:r>
    </w:p>
    <w:p>
      <w:r>
        <w:t>10</w:t>
      </w:r>
    </w:p>
    <w:p>
      <w:r>
        <w:t>UBND tỉnh Đồng Tháp mới, gồm: Đồng Tháp cũ và Tiền Giang cũ</w:t>
      </w:r>
    </w:p>
    <w:p>
      <w:r>
        <w:t>11</w:t>
      </w:r>
    </w:p>
    <w:p>
      <w:r>
        <w:t>UBND tỉnh Gia Lai mới, gồm: Gia Lai cũ và Bình Định cũ</w:t>
      </w:r>
    </w:p>
    <w:p>
      <w:r>
        <w:t>12</w:t>
      </w:r>
    </w:p>
    <w:p>
      <w:r>
        <w:t>UBND Thành phố Hà Nội</w:t>
      </w:r>
    </w:p>
    <w:p>
      <w:r>
        <w:t>13</w:t>
      </w:r>
    </w:p>
    <w:p>
      <w:r>
        <w:t>UBND tỉnh Hà Tĩnh</w:t>
      </w:r>
    </w:p>
    <w:p>
      <w:r>
        <w:t>14</w:t>
      </w:r>
    </w:p>
    <w:p>
      <w:r>
        <w:t>UBND Thành phố Hải Phòng mới, gồm: Thành phố Hải Phòng cũ và Hải Dương cũ</w:t>
      </w:r>
    </w:p>
    <w:p>
      <w:r>
        <w:t>15</w:t>
      </w:r>
    </w:p>
    <w:p>
      <w:r>
        <w:t>UBND Thành phố Hồ Chí Minh mới, gồm: Thành phố Hồ Chí Minh cũ, Bình Dương cũ và Bà Rịa - Vũng Tàu cũ</w:t>
      </w:r>
    </w:p>
    <w:p>
      <w:r>
        <w:t>16</w:t>
      </w:r>
    </w:p>
    <w:p>
      <w:r>
        <w:t>UBND tỉnh Hưng Yên mới, gồm: Hưng Yên cũ và Thái Bình cũ</w:t>
      </w:r>
    </w:p>
    <w:p>
      <w:r>
        <w:t>17</w:t>
      </w:r>
    </w:p>
    <w:p>
      <w:r>
        <w:t>UBND tỉnh Khánh Hòa mới, gồm: Khánh Hòa cũ và Ninh Thuận cũ</w:t>
      </w:r>
    </w:p>
    <w:p>
      <w:r>
        <w:t>18</w:t>
      </w:r>
    </w:p>
    <w:p>
      <w:r>
        <w:t>UBND tỉnh Lai Châu</w:t>
      </w:r>
    </w:p>
    <w:p>
      <w:r>
        <w:t>19</w:t>
      </w:r>
    </w:p>
    <w:p>
      <w:r>
        <w:t>UBND tỉnh Lạng Sơn</w:t>
      </w:r>
    </w:p>
    <w:p>
      <w:r>
        <w:t>20</w:t>
      </w:r>
    </w:p>
    <w:p>
      <w:r>
        <w:t>UBND tỉnh Lào Cai mới, gồm: Lào Cai cũ và Yên Bái cũ</w:t>
      </w:r>
    </w:p>
    <w:p>
      <w:r>
        <w:t>21</w:t>
      </w:r>
    </w:p>
    <w:p>
      <w:r>
        <w:t>UBND tỉnh Lâm Đồng mới, gồm: Lâm Đồng cũ, Đắk Nông cũ và Bình Thuận cũ</w:t>
      </w:r>
    </w:p>
    <w:p>
      <w:r>
        <w:t>22</w:t>
      </w:r>
    </w:p>
    <w:p>
      <w:r>
        <w:t>UBND tỉnh Ninh Bình mới, gồm: Ninh Bình cũ, Hà Nam cũ và Nam Định cũ</w:t>
      </w:r>
    </w:p>
    <w:p>
      <w:r>
        <w:t>23</w:t>
      </w:r>
    </w:p>
    <w:p>
      <w:r>
        <w:t>UBND tỉnh Nghệ An</w:t>
      </w:r>
    </w:p>
    <w:p>
      <w:r>
        <w:t>24</w:t>
      </w:r>
    </w:p>
    <w:p>
      <w:r>
        <w:t>UBND tỉnh Phú Thọ mới, gồm: Phú Thọ cũ, Vĩnh Phúc cũ và Hòa Bình cũ</w:t>
      </w:r>
    </w:p>
    <w:p>
      <w:r>
        <w:t>25</w:t>
      </w:r>
    </w:p>
    <w:p>
      <w:r>
        <w:t>UBND tỉnh Quảng Ninh</w:t>
      </w:r>
    </w:p>
    <w:p>
      <w:r>
        <w:t>26</w:t>
      </w:r>
    </w:p>
    <w:p>
      <w:r>
        <w:t>UBND tỉnh Quảng Ngãi mới, gồm: Quảng Ngãi cũ và Kon Tum cũ</w:t>
      </w:r>
    </w:p>
    <w:p>
      <w:r>
        <w:t>27</w:t>
      </w:r>
    </w:p>
    <w:p>
      <w:r>
        <w:t>UBND tỉnh Quảng Trị mới, gồm: Quảng Trị cũ và Quảng Bình cũ</w:t>
      </w:r>
    </w:p>
    <w:p>
      <w:r>
        <w:t>28</w:t>
      </w:r>
    </w:p>
    <w:p>
      <w:r>
        <w:t>UBND tỉnh Sơn La</w:t>
      </w:r>
    </w:p>
    <w:p>
      <w:r>
        <w:t>29</w:t>
      </w:r>
    </w:p>
    <w:p>
      <w:r>
        <w:t>UBND tỉnh Tây Ninh mới, gồm: Tây Ninh cũ và Long An cũ</w:t>
      </w:r>
    </w:p>
    <w:p>
      <w:r>
        <w:t>30</w:t>
      </w:r>
    </w:p>
    <w:p>
      <w:r>
        <w:t>UBND tỉnh Thái Nguyên mới, gồm: Thái Nguyên cũ và Bắc Kạn cũ</w:t>
      </w:r>
    </w:p>
    <w:p>
      <w:r>
        <w:t>31</w:t>
      </w:r>
    </w:p>
    <w:p>
      <w:r>
        <w:t>UBND tỉnh Thanh Hóa</w:t>
      </w:r>
    </w:p>
    <w:p>
      <w:r>
        <w:t>32</w:t>
      </w:r>
    </w:p>
    <w:p>
      <w:r>
        <w:t>UBND Thành phố Thừa Thiên - Huế</w:t>
      </w:r>
    </w:p>
    <w:p>
      <w:r>
        <w:t>33</w:t>
      </w:r>
    </w:p>
    <w:p>
      <w:r>
        <w:t>UBND tỉnh Tuyên Quang mới, gồm: Tuyên Quang cũ và Hà Giang cũ</w:t>
      </w:r>
    </w:p>
    <w:p>
      <w:r>
        <w:t>34</w:t>
      </w:r>
    </w:p>
    <w:p>
      <w:r>
        <w:t>UBND tỉnh Vĩnh Long mới, gồm: Vĩnh Long cũ, Bến Tre cũ và Trà Vinh cũ</w:t>
      </w:r>
    </w:p>
    <w:p>
      <w:r>
        <w:t>[1]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w:t>
      </w:r>
    </w:p>
    <w:p>
      <w:r>
        <w:t>[2] Quyết định số 893/QĐ-TTg ngày 25/6/2023 của Thủ tướng Chính phủ phê duyệt Đề án xây dựng cơ sở dữ liệu quốc gia về cán bộ, công chức, viên chức trong các cơ quan nhà nước.</w:t>
      </w:r>
    </w:p>
    <w:p>
      <w:r>
        <w:t>[3] Thông tư số 06/2023/TT-BNV ngày 04/5/2023 của Bộ trưởng Bộ Nội vụ ban hành Quy chế cập nhật, sử dụng, khai thác dữ liệu, thông tin của Cơ sở dữ liệu quốc gia về cán bộ, công chức, viên chức trong các cơ quan nhà nước.</w:t>
      </w:r>
    </w:p>
    <w:p>
      <w:r>
        <w:t>[4] Quy chế số 02-QC/BCĐTW ngày 10/6/2025 của Ban Chỉ đạo Trung ương về phát triển khoa học, công nghệ, đổi mới sáng tạo và chuyển đổi số ban hành Quy chế quản lý, vận hành và khai thác Hệ thống thông tin giám sát, đánh giá thực hiện Nghị quyết số 57-NQ/TW, ngày 22/12/2024 của Bộ Chính trị.</w:t>
      </w:r>
    </w:p>
    <w:p>
      <w:r>
        <w:t>[5] Kế hoạch số 02-KH/BCĐTW ngày 19/6/2025 của Ban Chỉ đạo Trung ương về phát triển khoa học, công nghệ, đổi mới sáng tạo và chuyển đổi số ban hành Kế hoạch thúc đẩy chuyển đổi số liên thông, đồng bộ, nhanh, hiệu quả đáp ứng yêu cầu sắp xếp tổ chức bộ máy của hệ thống chính trị.</w:t>
      </w:r>
    </w:p>
    <w:p>
      <w:r>
        <w:t>[6] Công văn số 2820/BNV-CCVC ngày 12/6/2023 của Bộ Nội vụ về việc triển khai Thông tư số 06/2023/TT-BNV.</w:t>
      </w:r>
    </w:p>
    <w:p>
      <w:r>
        <w:t>[7] Công văn số 2325/BNV-VP ngày 26/4/2024 của Bộ Nội vụ về việc hướng dẫn một số yêu cầu chức năng cơ bản của hệ thống quản lý CBCCVC trong các cơ quan nhà nước.</w:t>
      </w:r>
    </w:p>
    <w:p>
      <w:r>
        <w:t>[8] Quyết định số 356/QĐ-BNV ngày 17/5/2023 của Bộ trưởng Bộ Nội vụ về việc ban hành Cấu trúc mã định danh và định dạng dữ liệu gói tin phục vụ kết nối, chia sẻ dữ liệu Cơ sở dữ liệu quốc gia về cán bộ, công chức, viên chức trong các cơ quan nhà nước.</w:t>
      </w:r>
    </w:p>
    <w:p>
      <w:r>
        <w:t>[9] https://ccvc-portal.moha.gov.vn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