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42/TTCS-TTTH hướng dẫn triển khai công tác thông tin cơ sở năm 2024 do Cục Thông tin cơ sở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42/TTCS-TTTH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THÔNG TIN VÀ TRUYỀN THÔNG</w:t>
      </w:r>
    </w:p>
    <w:p>
      <w:r>
        <w:t>CỤC THÔNG TIN CƠ SỞ</w:t>
      </w:r>
    </w:p>
    <w:p>
      <w:r>
        <w:t>-------</w:t>
      </w:r>
    </w:p>
    <w:p>
      <w:r>
        <w:t>CỘNG HÒA XÃ HỘI CHỦ NGHĨA VIỆT NAM</w:t>
      </w:r>
    </w:p>
    <w:p>
      <w:r>
        <w:t>Độc lập - Tự do - Hạnh phúc</w:t>
      </w:r>
    </w:p>
    <w:p>
      <w:r>
        <w:t>---------------</w:t>
      </w:r>
    </w:p>
    <w:p>
      <w:r>
        <w:t>Số: 42/TTCS-TTTH</w:t>
      </w:r>
    </w:p>
    <w:p>
      <w:r>
        <w:t>V/v hướng dẫn triển khai công tác thông tin cơ sở năm 2024</w:t>
      </w:r>
    </w:p>
    <w:p>
      <w:r>
        <w:t>Hà Nội, ngày 24 tháng 01 năm 2024</w:t>
      </w:r>
    </w:p>
    <w:p>
      <w:r>
        <w:t>Kính gửi:  Sở Thông tin và Truyền thông các tỉnh, thành phố trực thuộc Trung ương</w:t>
      </w:r>
    </w:p>
    <w:p>
      <w:r>
        <w:t>Thực hiện Chỉ thị số 01/CT-BTTTT ngày 20/01/2024 của Bộ trưởng Bộ Thông tin và Truyền thông về định hướng phát triển ngành Thông tin và Truyền thông năm 2024, Cục Thông tin cơ sở hướng dẫn một số nội dung trọng tâm công tác thông tin cơ sở năm 2024 như sau:</w:t>
      </w:r>
    </w:p>
    <w:p>
      <w:r>
        <w:t>1. Triển khai thực hiện các chính sách, pháp luật về thông tin cơ sở</w:t>
      </w:r>
    </w:p>
    <w:p>
      <w:r>
        <w:t>- Tổ chức thực hiện các văn bản quy phạm pháp luật liên quan đến lĩnh vực thông tin cơ sở như: Nghị định quy định về hoạt động thông tin cơ sở (sau khi Chính phủ ban hành, Bộ Thông tin và Truyền thông sẽ có hướng dẫn thực hiện Nghị định); Thông tư số 39/2020/TT-BTTTT ngày 24/11/2020 quy định về quản lý đài truyền thanh cấp xã ứng dụng công nghệ thông tin - viễn thông.</w:t>
      </w:r>
    </w:p>
    <w:p>
      <w:r>
        <w:t>- Xây dựng Kế hoạch hành động năm 2024 triển khai Chiến lược phát triển lĩnh vực thông tin cơ sở giai đoạn 2021 - 2025 (ban hành theo Quyết định số 1381/QĐ-BTTTT ngày 07/9/2021 của Bộ Thông tin và Truyền thông) phù hợp với tình hình thực tế tại địa phương.</w:t>
      </w:r>
    </w:p>
    <w:p>
      <w:r>
        <w:t>2. Tổ chức thiết lập hệ thống truyền thanh cấp xã ứng dụng CNTT-VT</w:t>
      </w:r>
    </w:p>
    <w:p>
      <w:r>
        <w:t>Tổ chức triển khai việc thiết lập mới đài truyền thanh cấp xã, thay thế, mở rộng cụm loa truyền thanh ứng dụng CNTT-VT theo Thông tư số 05/2022/TT- BTTTT ngày 30/6/2022 của Bộ trưởng Bộ Thông tin và Truyền thông quy định, hướng dẫn Nội dung 09 thuộc thành phần số 02 và Nội dung 02 thuộc thành phần số 08 của Chương trình MTQG xây dựng Nông thôn mới giai đoạn 2021 - 2025 và Thông tư số 06/2022/TT-BTTTT ngày 30/6/2022 của Bộ trưởng Bộ Thông tin và Truyền thông về Hướng dẫn thực hiện Dự án truyền thông và giảm nghèo về thông tin thuộc Chương trình MTQG Giảm nghèo bền vững giai đoạn 2021 - 2025, cụ thể:</w:t>
      </w:r>
    </w:p>
    <w:p>
      <w:r>
        <w:t>-  “Thiết lập mới đài truyền thanh đối với các xã chưa có đài truyền thanh” : Xã chưa có đài truyền thanh là xã chưa được đầu tư bất kỳ đài truyền thanh nào.</w:t>
      </w:r>
    </w:p>
    <w:p>
      <w:r>
        <w:t>-  “Thay thế cụm loa có dây/không dây FM bị hỏng, không còn sử dụng được sang cụm loa ứng dụng CNTT-VT” : Thực hiện thay thế cụm loa ứng dụng CNTT-VT kết nối với các cụm loa có dây/không dây FM đang hoạt động tốt theo quy định tại Điều 6 Thông tư số 39/2020/TT-BTTTT ngày 24/11/2020 của Bộ TTTT về việc quy định về quản lý đài truyền thanh cấp xã ứng dụng CNTT- VT. Địa phương căn cứ tình hình hoạt động thực tế của đài truyền thanh để quyết định thay thế dần các cụm loa có dây/không dây FM trên địa bàn.</w:t>
      </w:r>
    </w:p>
    <w:p>
      <w:r>
        <w:t>-  “Mở rộng hệ thống cụm loa ứng dụng CNTT-VT đối với thôn, bản trong xã chưa có cụm loa” : Xã có đài truyền thanh ứng dụng CNTT-VT nhưng chưa bố trí đủ cụm loa cho các thôn, bản hoặc thôn, bản có địa bàn rộng, nhiều thôn, bản được sáp nhập với nhau hoặc xã được sáp nhập từ 2-3 xã cần phải bổ sung cụm loa để phủ kín hết các thôn, bản trên địa bàn có cụm loa truyền thanh ứng dụng CNTT-VT, đáp ứng nhu cầu cung cấp thông tin thiết yếu đến các hộ dân trong xã.</w:t>
      </w:r>
    </w:p>
    <w:p>
      <w:r>
        <w:t>Đề nghị địa phương báo cáo kết quả triển khai thực hiện các nội dung nêu trên theo  Phụ lục 02  và  Phụ lục 03  gửi kèm theo   trước ngày 15/11/2024  .</w:t>
      </w:r>
    </w:p>
    <w:p>
      <w:r>
        <w:t>3. Tổ chức hiện đại hóa thiết bị kỹ thuật, công nghệ để số hóa sản xuất nội dung truyền thông đa phương tiện của cơ sở truyền thanh - truyền hình cấp huyện</w:t>
      </w:r>
    </w:p>
    <w:p>
      <w:r>
        <w:t>Việc đầu tư, mua sắm thiết bị kỹ thuật, phần mềm phải phù hợp với yêu cầu chuyên môn, nghiệp vụ, nguồn lực; đảm bảo hiệu quả, tránh lãng phí theo khuyến nghị của Bộ Thông tin và Truyền thông tại Công văn số 1175/BTTTT- TTCS ngày 10/4/2023 về việc khuyến nghị nội dung đầu tư và yêu cầu kỹ thuật tối thiểu của thiết bị, công nghệ phục vụ sản xuất nội dung truyền thông đa phương tiện của cơ sở truyền thanh - truyền hình cấp huyện.</w:t>
      </w:r>
    </w:p>
    <w:p>
      <w:r>
        <w:t>4. Tổ chức thiết lập Hệ thống thông tin nguồn tỉnh, thành phố kết nối với Hệ thống thông tin nguồn trung ương để cung cấp thông tin thiết yếu và quản lý, giám sát, đánh giá hiệu quả hoạt động thông tin cơ sở trên địa bàn</w:t>
      </w:r>
    </w:p>
    <w:p>
      <w:r>
        <w:t>- Đối với những địa phương đã xây dựng Hệ thống thông tin nguồn cấp tỉnh đề nghị kết nối với Hệ thống thông tin nguồn trung ương đảm bảo tuân thủ theo đúng hướng dẫn tại Công văn số 2455/BTTTT-TTCS ngày 27/6/2023 của Bộ trưởng Bộ Thông tin và Truyền thông hướng dẫn nghiệp vụ về chức năng, tính năng kỹ thuật của Hệ thống thông tin nguồn trung ương và Hệ thống thông tin nguồn cấp tỉnh - Phiên bản 2.0.</w:t>
      </w:r>
    </w:p>
    <w:p>
      <w:r>
        <w:t>- Đối với những địa phương chưa xây dựng Hệ thống thông tin nguồn cấp tỉnh nhưng đã có kế hoạch triển khai, đề nghị chủ động hoàn thành sớm để kết nối với Hệ thống thông tin nguồn trung ương.</w:t>
      </w:r>
    </w:p>
    <w:p>
      <w:r>
        <w:t>- Đối với những địa phương chưa có kế hoạch triển khai xây dựng Hệ thống thông tin nguồn cấp tỉnh đề nghị liên hệ với Cục Thông tin cơ sở để được hỗ trợ (nếu cần).</w:t>
      </w:r>
    </w:p>
    <w:p>
      <w:r>
        <w:t>5. Tổ chức tập huấn bồi dưỡng nghiệp vụ cho người làm công tác thông tin cơ sở</w:t>
      </w:r>
    </w:p>
    <w:p>
      <w:r>
        <w:t>- Cục Thông tin cơ sở tổ chức tập huấn bồi dưỡng nghiệp vụ cho người làm công tác thông tin cơ sở trên toàn quốc trên nền tảng học trực tuyến mở. Đề nghị các địa phương cử người tham gia các khóa tập huấn bồi dưỡng nghiệp vụ cho người làm công tác thông tin cơ sở do Cục Thông tin cơ sở tổ chức trên nền tảng học trực tuyến mở.</w:t>
      </w:r>
    </w:p>
    <w:p>
      <w:r>
        <w:t>- Căn cứ các nội dung trong Bộ tài liệu bồi dưỡng nghiệp vụ thông tin cơ sở do Cục Thông tin cơ sở xây dựng, đã gửi về địa phương và nhu cầu thực tế, các địa phương chủ động tổ chức tập huấn bồi dưỡng nghiệp vụ cho người làm công tác thông tin cơ sở trên địa bàn.</w:t>
      </w:r>
    </w:p>
    <w:p>
      <w:r>
        <w:t>6. Tổ chức Giải thưởng Quốc gia tuyên dương người làm công tác thông tin cơ sở</w:t>
      </w:r>
    </w:p>
    <w:p>
      <w:r>
        <w:t>Thực hiện theo Kế hoạch tổ chức Giải thưởng Quốc gia tuyên dương người làm công tác thông tin cơ sở năm 2024 do Bộ Thông tin và Truyền thông ban hành.</w:t>
      </w:r>
    </w:p>
    <w:p>
      <w:r>
        <w:t>7. Tổ chức các hoạt động thông tin, tuyên truyền ở cơ sở</w:t>
      </w:r>
    </w:p>
    <w:p>
      <w:r>
        <w:t>- Tổ chức tuyên truyền các nghị quyết, chỉ thị của Đảng, Quốc hội, Chính phủ; Nghị quyết của Hội đồng nhân dân và Kế hoạch phát triển kinh tế - xã hội của địa phương.</w:t>
      </w:r>
    </w:p>
    <w:p>
      <w:r>
        <w:t>- Tổ chức tuyên truyền các nhiệm vụ theo chỉ đạo của Chính phủ, Thủ tướng Chính phủ và Bộ trưởng Bộ Thông tin và Truyền thông  (Phụ lục 01).</w:t>
      </w:r>
    </w:p>
    <w:p>
      <w:r>
        <w:t>8. Chế độ thông tin, báo cáo về thông tin cơ sở</w:t>
      </w:r>
    </w:p>
    <w:p>
      <w:r>
        <w:t>- Tổ chức cập nhật định kỳ số liệu lĩnh vực thông tin cơ sở trên hệ thống phần mềm quản lý dữ liệu nghiệp vụ thông tin cơ sở định kỳ 6 tháng đầu năm 2024 ( tính đến ngày 30/5 ) và cả năm 2024 ( tính đến 30/11 ); gửi về Cục Thông tin cơ sở   trước ngày 15/6/2024   (đối với số liệu 6 tháng đầu năm 2024) và   ngày 15/12/2024   (đối với số liệu cả năm 2024).</w:t>
      </w:r>
    </w:p>
    <w:p>
      <w:r>
        <w:t>- Đối với các địa phương đã có Hệ thống thông tin nguồn cấp tỉnh thì thực hiện báo cáo trên Hệ thống thông tin nguồn.</w:t>
      </w:r>
    </w:p>
    <w:p>
      <w:r>
        <w:t>Trên đây là hướng dẫn một số nội dung trọng tâm công tác thông tin cơ sở năm 2024, Cục Thông tin cơ sở đề nghị Sở Thông tin và Truyền thông các tỉnh, thành phố trực thuộc Trung ương triển khai thực hiện./.</w:t>
      </w:r>
    </w:p>
    <w:p>
      <w:r>
        <w:t>Nơi nhận:</w:t>
      </w:r>
    </w:p>
    <w:p>
      <w:r>
        <w:t>- Như trên;</w:t>
      </w:r>
    </w:p>
    <w:p>
      <w:r>
        <w:t>- Thứ trưởng Nguyễn Thanh Lâm (để b/cáo);</w:t>
      </w:r>
    </w:p>
    <w:p>
      <w:r>
        <w:t>- Văn phòng Bộ;</w:t>
      </w:r>
    </w:p>
    <w:p>
      <w:r>
        <w:t>- Vụ Kế hoạch - Tài chính;</w:t>
      </w:r>
    </w:p>
    <w:p>
      <w:r>
        <w:t>- Lãnh đạo Cục;</w:t>
      </w:r>
    </w:p>
    <w:p>
      <w:r>
        <w:t>- Các đơn vị thuộc Cục;</w:t>
      </w:r>
    </w:p>
    <w:p>
      <w:r>
        <w:t>- Lưu: VT, TTT.</w:t>
      </w:r>
    </w:p>
    <w:p>
      <w:r>
        <w:t>CỤC TRƯỞNG</w:t>
      </w:r>
    </w:p>
    <w:p>
      <w:r>
        <w:t>Nguyễn Văn Tạo</w:t>
      </w:r>
    </w:p>
    <w:p>
      <w:r>
        <w:t>PHỤ LỤC 01</w:t>
      </w:r>
    </w:p>
    <w:p>
      <w:r>
        <w:t>NHIỆM VỤ THÔNG TIN, TUYÊN TRUYỀN NĂM 2024</w:t>
      </w:r>
    </w:p>
    <w:p>
      <w:r>
        <w:t>(Kèm theo Công văn số: 42/TTCS-TTTH ngày 24/01/2024 của Cục Thông tin cơ sở)</w:t>
      </w:r>
    </w:p>
    <w:p>
      <w:r>
        <w:t>TT</w:t>
      </w:r>
    </w:p>
    <w:p>
      <w:r>
        <w:t>Nội dung</w:t>
      </w:r>
    </w:p>
    <w:p>
      <w:r>
        <w:t>I</w:t>
      </w:r>
    </w:p>
    <w:p>
      <w:r>
        <w:t>Các nhiệm vụ thông tin, tuyên truyền theo giai đoạn</w:t>
      </w:r>
    </w:p>
    <w:p>
      <w:r>
        <w:t>1</w:t>
      </w:r>
    </w:p>
    <w:p>
      <w:r>
        <w:t>Quyết định số 329/QĐ-TTg ngày 15/3/2017 của Thủ tướng Chính phủ phê duyệt Đề án phát triển văn hóa đọc trong cộng đồng đến năm 2020, định hướng đến năm 2030</w:t>
      </w:r>
    </w:p>
    <w:p>
      <w:r>
        <w:t>2</w:t>
      </w:r>
    </w:p>
    <w:p>
      <w:r>
        <w:t>Quyết định số 1045/QĐ-TTg ngày 17/8/2018 của Thủ tướng Chính phủ phê duyệt Chương trình truyền thông về phát triển bền vững và nâng cao năng lực cạnh tranh quốc gia</w:t>
      </w:r>
    </w:p>
    <w:p>
      <w:r>
        <w:t>3</w:t>
      </w:r>
    </w:p>
    <w:p>
      <w:r>
        <w:t>Quyết định số 1092/QĐ-TTg ngày 02/9/2018 của Thủ tướng Chính phủ về phê duyệt Chương trình sức khỏe Việt Nam</w:t>
      </w:r>
    </w:p>
    <w:p>
      <w:r>
        <w:t>4</w:t>
      </w:r>
    </w:p>
    <w:p>
      <w:r>
        <w:t>Quyết định số 712/QĐ-TTg ngày 12/6/2018 của Thủ tướng Chính phủ ban hành Chương trình hành động Quốc gia “Không còn nạn đói” ở Việt Nam đến năm 2025</w:t>
      </w:r>
    </w:p>
    <w:p>
      <w:r>
        <w:t>5</w:t>
      </w:r>
    </w:p>
    <w:p>
      <w:r>
        <w:t>Quyết định số 1157/QĐ-TTg ngày 12/7/2021 của Thủ tướng Chính phủ về việc phê duyệt Chương trình phát triển các hoạt động bảo vệ quyền lợi người tiêu dùng giai đoạn 2021 - 2025</w:t>
      </w:r>
    </w:p>
    <w:p>
      <w:r>
        <w:t>6</w:t>
      </w:r>
    </w:p>
    <w:p>
      <w:r>
        <w:t>Quyết định số 2156/QĐ-TTg ngày 21/12/2021 của Thủ tướng Chính phủ về việc phê duyệt Chương trình hành động quốc gia về người cao tuổi giai đoạn 2021 - 2030</w:t>
      </w:r>
    </w:p>
    <w:p>
      <w:r>
        <w:t>7</w:t>
      </w:r>
    </w:p>
    <w:p>
      <w:r>
        <w:t>Quyết định số 374/QĐ-BTTTT ngày 16/3/2018 của Bộ trưởng Bộ Thông tin và Truyền thông ban hành Kế hoạch tuyên truyền nhằm ngăn chặn, giảm thiểu và loại bỏ khai thác hải sản bất hợp pháp, không báo cáo và không theo quy định đến năm 2025</w:t>
      </w:r>
    </w:p>
    <w:p>
      <w:r>
        <w:t>8</w:t>
      </w:r>
    </w:p>
    <w:p>
      <w:r>
        <w:t>Quyết định số 1509/QĐ-BTTTT ngày 17/9/2019 của Bộ trưởng Bộ Thông tin và Truyền thông về việc ban hành Kế hoạch Truyền thông thực hiện Chương trình quốc gia về sử dụng năng lượng tiết kiệm và hiệu quả giai đoạn 2020-2025</w:t>
      </w:r>
    </w:p>
    <w:p>
      <w:r>
        <w:t>9</w:t>
      </w:r>
    </w:p>
    <w:p>
      <w:r>
        <w:t>Quyết định số 1329/QĐ-BTTTT ngày 03/8/2020 của Bộ trưởng Bộ Thông tin và Truyền thông ban hành Kế hoạch truyền thông về phòng, chống thiên tai - Chủ động thích ứng với biến đổi khí hậu từ cộng đồng giai đoạn 2021 - 2025</w:t>
      </w:r>
    </w:p>
    <w:p>
      <w:r>
        <w:t>10</w:t>
      </w:r>
    </w:p>
    <w:p>
      <w:r>
        <w:t>Quyết định số 367/QĐ-BTTTT ngày 26/3/2019 của Bộ trưởng Bộ Thông tin và Truyền thông ban hành Kế hoạch tuyên truyền phòng chống bệnh cúm gia cầm giai đoạn 2019 - 2025</w:t>
      </w:r>
    </w:p>
    <w:p>
      <w:r>
        <w:t>11</w:t>
      </w:r>
    </w:p>
    <w:p>
      <w:r>
        <w:t>Quyết định số 1328/QĐ-BTTTT ngày 03/8/2020 của Bộ trưởng Bộ Thông tin và Truyền thông ban hành Kế hoạch thông tin, tuyên truyền phòng, chống Dịch tả lợn Châu Phi giai đoạn 2021 - 2025</w:t>
      </w:r>
    </w:p>
    <w:p>
      <w:r>
        <w:t>12</w:t>
      </w:r>
    </w:p>
    <w:p>
      <w:r>
        <w:t>Quyết định số 477/QĐ-BTTTT ngày 12/4/2021 của Bộ trưởng Bộ Thông tin và Truyền thông ban hành Kế hoạch hành động của Bộ Thông tin và Truyền thông triển khai Chương trình hành động Quốc gia về sản xuất và tiêu dùng bền vững giai đoạn 2021-2030</w:t>
      </w:r>
    </w:p>
    <w:p>
      <w:r>
        <w:t>II</w:t>
      </w:r>
    </w:p>
    <w:p>
      <w:r>
        <w:t>Các nhiệm vụ thông tin tuyên truyền theo chuyên đề</w:t>
      </w:r>
    </w:p>
    <w:p>
      <w:r>
        <w:t>1</w:t>
      </w:r>
    </w:p>
    <w:p>
      <w:r>
        <w:t>Tuyên truyền phát triển kinh tế - xã hội năm 2024 theo Nghị quyết của Quốc hội và Chính phủ</w:t>
      </w:r>
    </w:p>
    <w:p>
      <w:r>
        <w:t>2</w:t>
      </w:r>
    </w:p>
    <w:p>
      <w:r>
        <w:t>Tuyên truyền quảng bá các sản phẩm đạt Thương hiệu quốc gia Việt Nam</w:t>
      </w:r>
    </w:p>
    <w:p>
      <w:r>
        <w:t>3</w:t>
      </w:r>
    </w:p>
    <w:p>
      <w:r>
        <w:t>Tuyên truyền dịch vụ công trực tuyến</w:t>
      </w:r>
    </w:p>
    <w:p>
      <w:r>
        <w:t>4</w:t>
      </w:r>
    </w:p>
    <w:p>
      <w:r>
        <w:t>Tuyên truyền chuyển đổi số, an toàn thông tin</w:t>
      </w:r>
    </w:p>
    <w:p>
      <w:r>
        <w:t>5</w:t>
      </w:r>
    </w:p>
    <w:p>
      <w:r>
        <w:t>Tuyên truyền bảo vệ môi trường</w:t>
      </w:r>
    </w:p>
    <w:p>
      <w:r>
        <w:t>6</w:t>
      </w:r>
    </w:p>
    <w:p>
      <w:r>
        <w:t>Tuyên truyền phòng, chống tác hại của thuốc lá</w:t>
      </w:r>
    </w:p>
    <w:p>
      <w:r>
        <w:t>7</w:t>
      </w:r>
    </w:p>
    <w:p>
      <w:r>
        <w:t>Tuyên truyền về đảm bảo an toàn giao thông quốc gia</w:t>
      </w:r>
    </w:p>
    <w:p>
      <w:r>
        <w:t>8</w:t>
      </w:r>
    </w:p>
    <w:p>
      <w:r>
        <w:t>Tuyên truyền về dân tộc, tôn giáo</w:t>
      </w:r>
    </w:p>
    <w:p>
      <w:r>
        <w:t>9</w:t>
      </w:r>
    </w:p>
    <w:p>
      <w:r>
        <w:t>Tuyên truyền các di sản thiên nhiên, di sản văn hóa vật thể và phi vật thể được UNESCO công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