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419/TTg-KTTH năm 2023 về tình hình thực hiện nhiệm vụ, đề án tại Nghị quyết 50/NQ-CP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419/TTg-KTTH</w:t>
      </w:r>
    </w:p>
    <w:p>
      <w:r>
        <w:t>V/v tình hình thực hiện các nhiệm vụ, đề án tại Nghị quyết số 50/NQ-CP của Chính phủ ngày 20/5/2021</w:t>
      </w:r>
    </w:p>
    <w:p>
      <w:r>
        <w:t>Hà Nội, ngày 16 tháng 5 năm 2023</w:t>
      </w:r>
    </w:p>
    <w:p>
      <w:r>
        <w:t>Kính gửi:</w:t>
      </w:r>
    </w:p>
    <w:p>
      <w:r>
        <w:t>- Các Phó Thủ tướng Chính phủ;</w:t>
      </w:r>
    </w:p>
    <w:p>
      <w:r>
        <w:t>- Bộ trưởng, Thủ trưởng cơ quan ngang Bộ, cơ quan thuộc Chính phủ;</w:t>
      </w:r>
    </w:p>
    <w:p>
      <w:r>
        <w:t>- Chủ tịch Ủy ban nhân dân các tỉnh, thành phố trực thuộc Trung ương.</w:t>
      </w:r>
    </w:p>
    <w:p>
      <w:r>
        <w:t>Xét báo cáo của Bộ Kế hoạch và Đầu tư tại các văn bản số 1717/BKHĐT-CLPT ngày 10 tháng 3 năm 2023 và số 3600/BKHĐT-CLPT ngày 14 tháng 5 năm 2023 về tình hình thực hiện các nhiệm vụ, đề án tại Chương trình hành động của Chính phủ thực hiện Nghị quyết Đại hội đại biểu toàn quốc lần thứ XIII của Đảng ban hành kèm theo Nghị quyết số 50/NQ-CP của Chính phủ ngày 20 tháng 5 năm 2021, Thủ tướng Chính phủ Phạm Minh Chính yêu cầu:</w:t>
      </w:r>
    </w:p>
    <w:p>
      <w:r>
        <w:t>1. Các Bộ, cơ quan: Công Thương, Giáo dục và Đào tạo, Kế hoạch và Đầu tư, Khoa học và Công nghệ, Lao động - Thương binh và Xã hội, Nông nghiệp và Phát triển nông thôn, Tài nguyên và Môi trường, Thông tin và Truyền thông, Văn hóa, Thể thao và Du lịch, Xây dựng, Y tế, Ủy ban Quản lý vốn nhà nước tại doanh nghiệp nghiêm túc rút kinh nghiệm, khẩn trương triển khai quyết liệt, hoàn thành các nhiệm vụ, Đề án chậm tiến độ, báo cáo Thủ tướng Chính phủ theo đúng yêu cầu nêu tại Phụ lục 1 kèm theo, không được để chậm trễ.</w:t>
      </w:r>
    </w:p>
    <w:p>
      <w:r>
        <w:t>2. Các Bộ, cơ quan: Công Thương, Giáo dục và Đào tạo, Khoa học và Công nghệ, Lao động - Thương binh và Xã hội, Nội vụ, Nông nghiệp và Phát triển nông thôn, Tài chính, Tài nguyên và Môi trường, Thông tin và Truyền thông, Xây dựng, Y tế, Thanh tra Chính phủ quyết liệt thực hiện các nhiệm vụ, Đề án (chi tiết tại Phụ lục 2 kèm theo), bảo đảm chất lượng, tiến độ theo yêu cầu tại Chương trình công tác năm 2023 của Chính phủ, Thủ tướng Chính phủ và chỉ đạo của Lãnh đạo Chính phủ tại các văn bản có liên quan.</w:t>
      </w:r>
    </w:p>
    <w:p>
      <w:r>
        <w:t>3. Các đồng chí Phó Thủ tướng Chính phủ theo lĩnh vực được phân công phụ trách, trực tiếp chỉ đạo các Bộ, cơ quan thực hiện các nhiệm vụ, Đề án nêu trên, bảo đảm tiến độ, chất lượng theo yêu cầu.</w:t>
      </w:r>
    </w:p>
    <w:p>
      <w:r>
        <w:t>4. Các Bộ, cơ quan theo chức năng, nhiệm vụ được giao, chủ động, tích cực phối hợp với các cơ quan, địa phương liên quan tập trung thực hiện đồng bộ, hiệu quả các chương trình, đề án, nhiệm vụ, giải pháp đặt ra tại Chương trình hành động của Chính phủ thực hiện Nghị quyết Đại hội đại biểu toàn quốc lần thứ XIII của Đảng ban hành kèm theo Nghị quyết số 50/NQ-CP, bảo đảm chất lượng, tiến độ theo yêu cầu, không được để chậm trễ; tuân thủ đúng các quy định về chế độ thông tin, báo cáo tình hình thực hiện các nhiệm vụ, Đề án được giao, gửi Bộ Kế hoạch và Đầu tư để tổng hợp, báo cáo Chính phủ, Thủ tướng Chính phủ theo quy định./.</w:t>
      </w:r>
    </w:p>
    <w:p>
      <w:r>
        <w:t>Nơi nhận:</w:t>
      </w:r>
    </w:p>
    <w:p>
      <w:r>
        <w:t>- Như trên;</w:t>
      </w:r>
    </w:p>
    <w:p>
      <w:r>
        <w:t>- Thủ tướng Chính phủ;</w:t>
      </w:r>
    </w:p>
    <w:p>
      <w:r>
        <w:t>- Các Bộ, cơ quan ngang Bộ, cơ quan thuộc CP;</w:t>
      </w:r>
    </w:p>
    <w:p>
      <w:r>
        <w:t>- UBND các tỉnh, thành phố trực thuộc TƯ;</w:t>
      </w:r>
    </w:p>
    <w:p>
      <w:r>
        <w:t>- VPCP: BTCN, các Phó Chủ nhiệm, các Vụ, Cục: CN, NN, ĐMDN, KGVX, NC, V.I., KSTT;</w:t>
      </w:r>
    </w:p>
    <w:p>
      <w:r>
        <w:t>- Lưu: VT, KTTH (2).</w:t>
      </w:r>
    </w:p>
    <w:p>
      <w:r>
        <w:t>THỦ TƯỚNG</w:t>
      </w:r>
    </w:p>
    <w:p>
      <w:r>
        <w:t>Phạm Minh Chính</w:t>
      </w:r>
    </w:p>
    <w:p>
      <w:r>
        <w:t>PHỤ LỤC I</w:t>
      </w:r>
    </w:p>
    <w:p>
      <w:r>
        <w:t>CÁC NHIỆM VỤ CHẬM TIẾN ĐỘ</w:t>
      </w:r>
    </w:p>
    <w:p>
      <w:r>
        <w:t>(Kèm theo văn bản số 419/TTg-KTTH ngày 16 tháng 5 năm 2023 của Thủ tướng Chính phủ)</w:t>
      </w:r>
    </w:p>
    <w:p>
      <w:r>
        <w:t>STT</w:t>
      </w:r>
    </w:p>
    <w:p>
      <w:r>
        <w:t>Nhiệm vụ/Đề án</w:t>
      </w:r>
    </w:p>
    <w:p>
      <w:r>
        <w:t>Cơ quan chủ trì</w:t>
      </w:r>
    </w:p>
    <w:p>
      <w:r>
        <w:t>Lãnh đạo Chính phủ</w:t>
      </w:r>
    </w:p>
    <w:p>
      <w:r>
        <w:t>Thời hạn hoàn thành</w:t>
      </w:r>
    </w:p>
    <w:p>
      <w:r>
        <w:t>1</w:t>
      </w:r>
    </w:p>
    <w:p>
      <w:r>
        <w:t>Quy hoạch thăm dò, khai thác, chế biến và sử dụng các loại khoáng sản thời kỳ 2021 - 2030, tầm nhìn đến năm 2050</w:t>
      </w:r>
    </w:p>
    <w:p>
      <w:r>
        <w:t>Bộ Công Thương</w:t>
      </w:r>
    </w:p>
    <w:p>
      <w:r>
        <w:t>PTTg Trần Hồng Hà</w:t>
      </w:r>
    </w:p>
    <w:p>
      <w:r>
        <w:t>Quý II/2023</w:t>
      </w:r>
    </w:p>
    <w:p>
      <w:r>
        <w:t>2</w:t>
      </w:r>
    </w:p>
    <w:p>
      <w:r>
        <w:t>Quy hoạch hệ thống cơ sở giáo dục chuyên biệt đối với người khuyết tật và hệ thống trung tâm hỗ trợ phát triển giáo dục hòa nhập giai đoạn 2021 - 2030, tầm nhìn đến 2050</w:t>
      </w:r>
    </w:p>
    <w:p>
      <w:r>
        <w:t>Bộ Giáo dục và Đào tạo</w:t>
      </w:r>
    </w:p>
    <w:p>
      <w:r>
        <w:t>PTTg Trần Hồng Hà</w:t>
      </w:r>
    </w:p>
    <w:p>
      <w:r>
        <w:t>Tháng 5/2023</w:t>
      </w:r>
    </w:p>
    <w:p>
      <w:r>
        <w:t>3</w:t>
      </w:r>
    </w:p>
    <w:p>
      <w:r>
        <w:t>Các giải pháp nâng cao hiệu quả phát triển khu công nghiệp, khu kinh tế trong thời gian tới</w:t>
      </w:r>
    </w:p>
    <w:p>
      <w:r>
        <w:t>Bộ Kế hoạch và Đầu tư</w:t>
      </w:r>
    </w:p>
    <w:p>
      <w:r>
        <w:t>PTTg Trần Hồng Hà</w:t>
      </w:r>
    </w:p>
    <w:p>
      <w:r>
        <w:t>Tháng 5/2023</w:t>
      </w:r>
    </w:p>
    <w:p>
      <w:r>
        <w:t>4</w:t>
      </w:r>
    </w:p>
    <w:p>
      <w:r>
        <w:t>Chiến lược quốc gia về phát triển đội ngũ trí thức giai đoạn 2021 - 2030</w:t>
      </w:r>
    </w:p>
    <w:p>
      <w:r>
        <w:t>Bộ Khoa học và Công nghệ</w:t>
      </w:r>
    </w:p>
    <w:p>
      <w:r>
        <w:t>PTTg Trần Hồng Hà</w:t>
      </w:r>
    </w:p>
    <w:p>
      <w:r>
        <w:t>Tháng 5/2023</w:t>
      </w:r>
    </w:p>
    <w:p>
      <w:r>
        <w:t>5</w:t>
      </w:r>
    </w:p>
    <w:p>
      <w:r>
        <w:t>Quy hoạch hệ thống cơ sở nuôi dưỡng, điều dưỡng người có công với cách mạng thời kỳ 2021 - 2030, tầm nhìn đến năm 2050</w:t>
      </w:r>
    </w:p>
    <w:p>
      <w:r>
        <w:t>Bộ Lao động, Thương binh và Xã hội</w:t>
      </w:r>
    </w:p>
    <w:p>
      <w:r>
        <w:t>PTTg Trần Hồng Hà</w:t>
      </w:r>
    </w:p>
    <w:p>
      <w:r>
        <w:t>Tháng 5/2023</w:t>
      </w:r>
    </w:p>
    <w:p>
      <w:r>
        <w:t>6</w:t>
      </w:r>
    </w:p>
    <w:p>
      <w:r>
        <w:t>Quy hoạch bảo vệ và khai thác nguồn lợi thủy sản thời kỳ 2021-2030, tầm nhìn đến năm 2050</w:t>
      </w:r>
    </w:p>
    <w:p>
      <w:r>
        <w:t>Bộ Nông nghiệp và Phát triển nông thôn</w:t>
      </w:r>
    </w:p>
    <w:p>
      <w:r>
        <w:t>PTTg Trần Hồng Hà</w:t>
      </w:r>
    </w:p>
    <w:p>
      <w:r>
        <w:t>Tháng 5/2023</w:t>
      </w:r>
    </w:p>
    <w:p>
      <w:r>
        <w:t>7</w:t>
      </w:r>
    </w:p>
    <w:p>
      <w:r>
        <w:t>Quy hoạch phòng, chống thiên tai và thủy lợi thời kỳ 2021-2030, tầm nhìn đến năm 2050</w:t>
      </w:r>
    </w:p>
    <w:p>
      <w:r>
        <w:t>Bộ Nông nghiệp và Phát triển nông thôn</w:t>
      </w:r>
    </w:p>
    <w:p>
      <w:r>
        <w:t>PTTg Trần Hồng Hà</w:t>
      </w:r>
    </w:p>
    <w:p>
      <w:r>
        <w:t>Tháng 5/2023</w:t>
      </w:r>
    </w:p>
    <w:p>
      <w:r>
        <w:t>8</w:t>
      </w:r>
    </w:p>
    <w:p>
      <w:r>
        <w:t>Đề án tăng cường quản lý đất đai và cơ sở dữ liệu đất đai</w:t>
      </w:r>
    </w:p>
    <w:p>
      <w:r>
        <w:t>Bộ Tài nguyên và Môi trường</w:t>
      </w:r>
    </w:p>
    <w:p>
      <w:r>
        <w:t>PTTg Trần Hồng Hà</w:t>
      </w:r>
    </w:p>
    <w:p>
      <w:r>
        <w:t>Tháng 5/2023</w:t>
      </w:r>
    </w:p>
    <w:p>
      <w:r>
        <w:t>9</w:t>
      </w:r>
    </w:p>
    <w:p>
      <w:r>
        <w:t>Đề án phát triển đội tàu điều tra, khảo sát, nghiên cứu biển</w:t>
      </w:r>
    </w:p>
    <w:p>
      <w:r>
        <w:t>Bộ Tài nguyên và Môi trường</w:t>
      </w:r>
    </w:p>
    <w:p>
      <w:r>
        <w:t>PTTg Trần Hồng Hà</w:t>
      </w:r>
    </w:p>
    <w:p>
      <w:r>
        <w:t>Tháng 5/2023</w:t>
      </w:r>
    </w:p>
    <w:p>
      <w:r>
        <w:t>10</w:t>
      </w:r>
    </w:p>
    <w:p>
      <w:r>
        <w:t>Đề án xây dựng mạng lưới quan trắc, giám sát tài nguyên, môi trường biển quốc gia đến năm 2030</w:t>
      </w:r>
    </w:p>
    <w:p>
      <w:r>
        <w:t>Bộ Tài nguyên và Môi trường</w:t>
      </w:r>
    </w:p>
    <w:p>
      <w:r>
        <w:t>PTTg Trần Hồng Hà</w:t>
      </w:r>
    </w:p>
    <w:p>
      <w:r>
        <w:t>Tháng 5/2023</w:t>
      </w:r>
    </w:p>
    <w:p>
      <w:r>
        <w:t>11</w:t>
      </w:r>
    </w:p>
    <w:p>
      <w:r>
        <w:t>Quy hoạch mạng lưới trạm khí tượng thủy văn quốc gia thời kỳ 2021-2030, tầm nhìn đến năm 2050</w:t>
      </w:r>
    </w:p>
    <w:p>
      <w:r>
        <w:t>Bộ Tài nguyên và Môi trường</w:t>
      </w:r>
    </w:p>
    <w:p>
      <w:r>
        <w:t>PTTg Trần Hồng Hà</w:t>
      </w:r>
    </w:p>
    <w:p>
      <w:r>
        <w:t>Tháng 5/2023</w:t>
      </w:r>
    </w:p>
    <w:p>
      <w:r>
        <w:t>12</w:t>
      </w:r>
    </w:p>
    <w:p>
      <w:r>
        <w:t>Đề án phát triển thị trường các-bon tại Việt Nam</w:t>
      </w:r>
    </w:p>
    <w:p>
      <w:r>
        <w:t>Bộ Tài nguyên và Môi trường</w:t>
      </w:r>
    </w:p>
    <w:p>
      <w:r>
        <w:t>PTTg Trần Hồng Hà</w:t>
      </w:r>
    </w:p>
    <w:p>
      <w:r>
        <w:t>Tháng 5/2023</w:t>
      </w:r>
    </w:p>
    <w:p>
      <w:r>
        <w:t>13</w:t>
      </w:r>
    </w:p>
    <w:p>
      <w:r>
        <w:t>Quy hoạch bảo vệ môi trường quốc gia thời kỳ 2021-2030, tầm nhìn đến năm 2050</w:t>
      </w:r>
    </w:p>
    <w:p>
      <w:r>
        <w:t>Bộ Tài nguyên và Môi trường</w:t>
      </w:r>
    </w:p>
    <w:p>
      <w:r>
        <w:t>PTTg Trần Hồng Hà</w:t>
      </w:r>
    </w:p>
    <w:p>
      <w:r>
        <w:t>Tháng 5/2023</w:t>
      </w:r>
    </w:p>
    <w:p>
      <w:r>
        <w:t>14</w:t>
      </w:r>
    </w:p>
    <w:p>
      <w:r>
        <w:t>Quy hoạch điều tra cơ bản địa chất về khoáng sản quốc gia thời kỳ 2021-2030, tầm nhìn đến năm 2050</w:t>
      </w:r>
    </w:p>
    <w:p>
      <w:r>
        <w:t>Bộ Tài nguyên và Môi trường</w:t>
      </w:r>
    </w:p>
    <w:p>
      <w:r>
        <w:t>PTTg Trần Hồng Hà</w:t>
      </w:r>
    </w:p>
    <w:p>
      <w:r>
        <w:t>Tháng 5/2023</w:t>
      </w:r>
    </w:p>
    <w:p>
      <w:r>
        <w:t>15</w:t>
      </w:r>
    </w:p>
    <w:p>
      <w:r>
        <w:t>Quy hoạch bảo tồn đa dạng sinh học quốc gia thời kỳ 2021-2030, tầm nhìn đến năm 2050</w:t>
      </w:r>
    </w:p>
    <w:p>
      <w:r>
        <w:t>Bộ Tài nguyên và Môi trường</w:t>
      </w:r>
    </w:p>
    <w:p>
      <w:r>
        <w:t>PTTg Trần Hồng Hà</w:t>
      </w:r>
    </w:p>
    <w:p>
      <w:r>
        <w:t>Tháng 5/2023</w:t>
      </w:r>
    </w:p>
    <w:p>
      <w:r>
        <w:t>16</w:t>
      </w:r>
    </w:p>
    <w:p>
      <w:r>
        <w:t>Chiến lược sử dụng đất quốc gia đến năm 2030, tầm nhìn đến năm 2050</w:t>
      </w:r>
    </w:p>
    <w:p>
      <w:r>
        <w:t>Bộ Tài nguyên và Môi trường</w:t>
      </w:r>
    </w:p>
    <w:p>
      <w:r>
        <w:t>PTTg Trần Hồng Hà</w:t>
      </w:r>
    </w:p>
    <w:p>
      <w:r>
        <w:t>Tháng 5/2023</w:t>
      </w:r>
    </w:p>
    <w:p>
      <w:r>
        <w:t>17</w:t>
      </w:r>
    </w:p>
    <w:p>
      <w:r>
        <w:t>Chương trình phát triển công nghiệp công nghệ thông tin, điện tử - viễn thông đến năm 2025, tầm nhìn đến năm 2030, chủ động tham gia Cuộc cách mạng công nghiệp lần thứ tư</w:t>
      </w:r>
    </w:p>
    <w:p>
      <w:r>
        <w:t>Bộ Thông tin và Truyền thông</w:t>
      </w:r>
    </w:p>
    <w:p>
      <w:r>
        <w:t>PTTg Trần Hồng Hà</w:t>
      </w:r>
    </w:p>
    <w:p>
      <w:r>
        <w:t>Tháng 5/2023</w:t>
      </w:r>
    </w:p>
    <w:p>
      <w:r>
        <w:t>18</w:t>
      </w:r>
    </w:p>
    <w:p>
      <w:r>
        <w:t>Chiến lược dữ liệu quốc gia giai đoạn 2021 - 2025, định hướng đến năm 2030</w:t>
      </w:r>
    </w:p>
    <w:p>
      <w:r>
        <w:t>Bộ Thông tin và Truyền thông</w:t>
      </w:r>
    </w:p>
    <w:p>
      <w:r>
        <w:t>PTTg Trần Hồng Hà</w:t>
      </w:r>
    </w:p>
    <w:p>
      <w:r>
        <w:t>Tháng 5/2023</w:t>
      </w:r>
    </w:p>
    <w:p>
      <w:r>
        <w:t>19</w:t>
      </w:r>
    </w:p>
    <w:p>
      <w:r>
        <w:t>Quy hoạch hạ tầng thông tin và truyền thông quốc gia thời kỳ 2021- 2030, tầm nhìn đến năm 2050</w:t>
      </w:r>
    </w:p>
    <w:p>
      <w:r>
        <w:t>Bộ Thông tin và Truyền thông</w:t>
      </w:r>
    </w:p>
    <w:p>
      <w:r>
        <w:t>PTTg Trần Hồng Hà</w:t>
      </w:r>
    </w:p>
    <w:p>
      <w:r>
        <w:t>Tháng 5/2023</w:t>
      </w:r>
    </w:p>
    <w:p>
      <w:r>
        <w:t>20</w:t>
      </w:r>
    </w:p>
    <w:p>
      <w:r>
        <w:t>Chương trình hành động quốc gia về phát triển và chuyển đổi sang sử dụng nền tảng điện toán đám mây</w:t>
      </w:r>
    </w:p>
    <w:p>
      <w:r>
        <w:t>Bộ Thông tin và Truyền thông</w:t>
      </w:r>
    </w:p>
    <w:p>
      <w:r>
        <w:t>PTTg Trần Hồng Hà</w:t>
      </w:r>
    </w:p>
    <w:p>
      <w:r>
        <w:t>Tháng 5/2023</w:t>
      </w:r>
    </w:p>
    <w:p>
      <w:r>
        <w:t>21</w:t>
      </w:r>
    </w:p>
    <w:p>
      <w:r>
        <w:t>Chiến lược Hạ tầng số đến năm 2025 và định hướng đến năm 2030</w:t>
      </w:r>
    </w:p>
    <w:p>
      <w:r>
        <w:t>Bộ Thông tin và Truyền thông</w:t>
      </w:r>
    </w:p>
    <w:p>
      <w:r>
        <w:t>PTTg Trần Hồng Hà</w:t>
      </w:r>
    </w:p>
    <w:p>
      <w:r>
        <w:t>Quý II/2023</w:t>
      </w:r>
    </w:p>
    <w:p>
      <w:r>
        <w:t>22</w:t>
      </w:r>
    </w:p>
    <w:p>
      <w:r>
        <w:t>Quy hoạch hệ thống du lịch thời kỳ 2021 - 2030, tầm nhìn đến năm 2050</w:t>
      </w:r>
    </w:p>
    <w:p>
      <w:r>
        <w:t>Bộ Văn hóa, Thể thao và Du lịch</w:t>
      </w:r>
    </w:p>
    <w:p>
      <w:r>
        <w:t>PTTg Trần Hồng Hà</w:t>
      </w:r>
    </w:p>
    <w:p>
      <w:r>
        <w:t>Tháng 5/2023</w:t>
      </w:r>
    </w:p>
    <w:p>
      <w:r>
        <w:t>23</w:t>
      </w:r>
    </w:p>
    <w:p>
      <w:r>
        <w:t>Quy hoạch mạng lưới cơ sở văn hóa và thể thao thời kỳ 2021 - 2030, tầm nhìn đến năm 2050</w:t>
      </w:r>
    </w:p>
    <w:p>
      <w:r>
        <w:t>Bộ Văn hóa, Thể thao và Du lịch</w:t>
      </w:r>
    </w:p>
    <w:p>
      <w:r>
        <w:t>PTTg Trần Hồng Hà</w:t>
      </w:r>
    </w:p>
    <w:p>
      <w:r>
        <w:t>Tháng 5/2023</w:t>
      </w:r>
    </w:p>
    <w:p>
      <w:r>
        <w:t>24</w:t>
      </w:r>
    </w:p>
    <w:p>
      <w:r>
        <w:t>Quy hoạch thăm dò, khai thác, chế biến và sử dụng các loại khoáng sản làm vật liệu xây dựng thời kỳ 2021 - 2030, tầm nhìn đến năm 2050</w:t>
      </w:r>
    </w:p>
    <w:p>
      <w:r>
        <w:t>Bộ Xây dựng</w:t>
      </w:r>
    </w:p>
    <w:p>
      <w:r>
        <w:t>PTTg Trần Hồng Hà</w:t>
      </w:r>
    </w:p>
    <w:p>
      <w:r>
        <w:t>Tháng 5/2023</w:t>
      </w:r>
    </w:p>
    <w:p>
      <w:r>
        <w:t>25</w:t>
      </w:r>
    </w:p>
    <w:p>
      <w:r>
        <w:t>Chiến lược quốc gia phát triển ngành dược giai đoạn 2021-2030 và tầm nhìn 2045</w:t>
      </w:r>
    </w:p>
    <w:p>
      <w:r>
        <w:t>Bộ Y tế</w:t>
      </w:r>
    </w:p>
    <w:p>
      <w:r>
        <w:t>PTTg Trần Hồng Hà</w:t>
      </w:r>
    </w:p>
    <w:p>
      <w:r>
        <w:t>Tháng 5/2023</w:t>
      </w:r>
    </w:p>
    <w:p>
      <w:r>
        <w:t>26</w:t>
      </w:r>
    </w:p>
    <w:p>
      <w:r>
        <w:t>Đề án đào tạo nhân lực y tế vùng khó khăn giai đoạn 2021 - 2030</w:t>
      </w:r>
    </w:p>
    <w:p>
      <w:r>
        <w:t>Bộ Y tế</w:t>
      </w:r>
    </w:p>
    <w:p>
      <w:r>
        <w:t>PTTg Trần Hồng Hà</w:t>
      </w:r>
    </w:p>
    <w:p>
      <w:r>
        <w:t>Tháng 5/2023</w:t>
      </w:r>
    </w:p>
    <w:p>
      <w:r>
        <w:t>27</w:t>
      </w:r>
    </w:p>
    <w:p>
      <w:r>
        <w:t>Quy hoạch mạng lưới cơ sở y tế quốc gia, thời kỳ 2021 - 2030, tầm nhìn đến năm 2045</w:t>
      </w:r>
    </w:p>
    <w:p>
      <w:r>
        <w:t>Bộ Y tế</w:t>
      </w:r>
    </w:p>
    <w:p>
      <w:r>
        <w:t>PTTg Trần Hồng Hà</w:t>
      </w:r>
    </w:p>
    <w:p>
      <w:r>
        <w:t>Tháng 5/2023</w:t>
      </w:r>
    </w:p>
    <w:p>
      <w:r>
        <w:t>28</w:t>
      </w:r>
    </w:p>
    <w:p>
      <w:r>
        <w:t>Chiến lược tổng thể đầu tư phát triển doanh nghiệp thuộc phạm vi quản lý của Ủy ban Quản lý vốn nhà nước tại doanh nghiệp</w:t>
      </w:r>
    </w:p>
    <w:p>
      <w:r>
        <w:t>Ủy ban Quản lý vốn Nhà nước tại doanh nghiệp</w:t>
      </w:r>
    </w:p>
    <w:p>
      <w:r>
        <w:t>PTTg Trần Hồng Hà</w:t>
      </w:r>
    </w:p>
    <w:p>
      <w:r>
        <w:t>Tháng 5/2023</w:t>
      </w:r>
    </w:p>
    <w:p>
      <w:r>
        <w:t>PHỤ LỤC II</w:t>
      </w:r>
    </w:p>
    <w:p>
      <w:r>
        <w:t>CÁC NHIỆM VỤ ĐANG TRIỂN KHAI</w:t>
      </w:r>
    </w:p>
    <w:p>
      <w:r>
        <w:t>(Kèm theo văn bản số 419/TTg-KTTH ngày 16 tháng 5 năm 2023 của Thủ tướng Chính phủ)</w:t>
      </w:r>
    </w:p>
    <w:p>
      <w:r>
        <w:t>STT</w:t>
      </w:r>
    </w:p>
    <w:p>
      <w:r>
        <w:t>Nhiệm vụ/Đề án</w:t>
      </w:r>
    </w:p>
    <w:p>
      <w:r>
        <w:t>Cơ quan chủ trì</w:t>
      </w:r>
    </w:p>
    <w:p>
      <w:r>
        <w:t>Lãnh đạo Chính phủ</w:t>
      </w:r>
    </w:p>
    <w:p>
      <w:r>
        <w:t>Thời hạn hoàn thành</w:t>
      </w:r>
    </w:p>
    <w:p>
      <w:r>
        <w:t>Văn bản nguồn</w:t>
      </w:r>
    </w:p>
    <w:p>
      <w:r>
        <w:t>1</w:t>
      </w:r>
    </w:p>
    <w:p>
      <w:r>
        <w:t>Quy hoạch tổng thể về năng lượng quốc gia thời kỳ 2021-2030, tầm nhìn đến năm 2050</w:t>
      </w:r>
    </w:p>
    <w:p>
      <w:r>
        <w:t>Bộ Công Thương</w:t>
      </w:r>
    </w:p>
    <w:p>
      <w:r>
        <w:t>PTTg Trần Hồng Hà</w:t>
      </w:r>
    </w:p>
    <w:p>
      <w:r>
        <w:t>Theo chỉ đạo của PTTg Trần Hồng Hà</w:t>
      </w:r>
    </w:p>
    <w:p>
      <w:r>
        <w:t>Văn bản số 1718/VPCP-CN ngày 16/3/2023.</w:t>
      </w:r>
    </w:p>
    <w:p>
      <w:r>
        <w:t>2</w:t>
      </w:r>
    </w:p>
    <w:p>
      <w:r>
        <w:t>Chiến lược phát triển giáo dục 2021 - 2030</w:t>
      </w:r>
    </w:p>
    <w:p>
      <w:r>
        <w:t>Bộ Giáo dục và Đào tạo</w:t>
      </w:r>
    </w:p>
    <w:p>
      <w:r>
        <w:t>PTTg Trần Hồng Hà</w:t>
      </w:r>
    </w:p>
    <w:p>
      <w:r>
        <w:t>Theo chỉ đạo của PTTg Trần Hồng Hà</w:t>
      </w:r>
    </w:p>
    <w:p>
      <w:r>
        <w:t>Văn bản số 159/TB-VPCP ngày 28/4/2023</w:t>
      </w:r>
    </w:p>
    <w:p>
      <w:r>
        <w:t>3</w:t>
      </w:r>
    </w:p>
    <w:p>
      <w:r>
        <w:t>Quy hoạch mạng lưới các tổ chức khoa học và công nghệ công lập thời kỳ 2021-2030, tầm nhìn đến năm 2050</w:t>
      </w:r>
    </w:p>
    <w:p>
      <w:r>
        <w:t>Bộ Khoa học và Công nghệ</w:t>
      </w:r>
    </w:p>
    <w:p>
      <w:r>
        <w:t>PTTg Trần Hồng Hà</w:t>
      </w:r>
    </w:p>
    <w:p>
      <w:r>
        <w:t>Tháng 5/2023</w:t>
      </w:r>
    </w:p>
    <w:p>
      <w:r>
        <w:t>Nghị quyết số 31/NQ-CP ngày 07/3/2023</w:t>
      </w:r>
    </w:p>
    <w:p>
      <w:r>
        <w:t>4</w:t>
      </w:r>
    </w:p>
    <w:p>
      <w:r>
        <w:t>Quy hoạch phát triển ứng dụng năng lượng nguyên tử thời kỳ 2021- 2030, tầm nhìn đến năm 2050</w:t>
      </w:r>
    </w:p>
    <w:p>
      <w:r>
        <w:t>Bộ Khoa học và Công nghệ</w:t>
      </w:r>
    </w:p>
    <w:p>
      <w:r>
        <w:t>PTTg Trần Hồng Hà</w:t>
      </w:r>
    </w:p>
    <w:p>
      <w:r>
        <w:t>Tháng 12/2023</w:t>
      </w:r>
    </w:p>
    <w:p>
      <w:r>
        <w:t>Quyết định số 48/QĐ-TTg ngày 03/02/2023</w:t>
      </w:r>
    </w:p>
    <w:p>
      <w:r>
        <w:t>5</w:t>
      </w:r>
    </w:p>
    <w:p>
      <w:r>
        <w:t>Đề án đổi mới, nâng cao chất lượng đào tạo nghề nông thôn</w:t>
      </w:r>
    </w:p>
    <w:p>
      <w:r>
        <w:t>Bộ Lao động, Thương binh và Xã hội</w:t>
      </w:r>
    </w:p>
    <w:p>
      <w:r>
        <w:t>PTTg Trần Hồng Hà</w:t>
      </w:r>
    </w:p>
    <w:p>
      <w:r>
        <w:t>Tháng 10/2023</w:t>
      </w:r>
    </w:p>
    <w:p>
      <w:r>
        <w:t>Quyết định số 48/QĐ-TTg ngày 03/02/2023</w:t>
      </w:r>
    </w:p>
    <w:p>
      <w:r>
        <w:t>6</w:t>
      </w:r>
    </w:p>
    <w:p>
      <w:r>
        <w:t>Đề án nâng tầm kỹ năng lao động Việt Nam</w:t>
      </w:r>
    </w:p>
    <w:p>
      <w:r>
        <w:t>Bộ Lao động, Thương binh và Xã hội</w:t>
      </w:r>
    </w:p>
    <w:p>
      <w:r>
        <w:t>PTTg Trần Hồng Hà</w:t>
      </w:r>
    </w:p>
    <w:p>
      <w:r>
        <w:t>Tháng 12/2023</w:t>
      </w:r>
    </w:p>
    <w:p>
      <w:r>
        <w:t>Quyết định số 48/QĐ-TTg ngày 03/02/2023</w:t>
      </w:r>
    </w:p>
    <w:p>
      <w:r>
        <w:t>7</w:t>
      </w:r>
    </w:p>
    <w:p>
      <w:r>
        <w:t>Quy hoạch mạng lưới cơ sở trợ giúp xã hội thời kỳ 2021 - 2030, tầm nhìn đến năm 2050</w:t>
      </w:r>
    </w:p>
    <w:p>
      <w:r>
        <w:t>Bộ Lao động, Thương binh và Xã hội</w:t>
      </w:r>
    </w:p>
    <w:p>
      <w:r>
        <w:t>PTTg Trần Hồng Hà</w:t>
      </w:r>
    </w:p>
    <w:p>
      <w:r>
        <w:t>Tháng 7/2023</w:t>
      </w:r>
    </w:p>
    <w:p>
      <w:r>
        <w:t>Quyết định số 48/QĐ-TTg ngày 03/02/2023</w:t>
      </w:r>
    </w:p>
    <w:p>
      <w:r>
        <w:t>8</w:t>
      </w:r>
    </w:p>
    <w:p>
      <w:r>
        <w:t>Đề án sắp xếp đơn vị hành chính cấp huyện, cấp xã và thí điểm đối với cấp tỉnh giai đoạn 2021-2026</w:t>
      </w:r>
    </w:p>
    <w:p>
      <w:r>
        <w:t>Bộ Nội vụ</w:t>
      </w:r>
    </w:p>
    <w:p>
      <w:r>
        <w:t>PTTg Trần Lưu Quang</w:t>
      </w:r>
    </w:p>
    <w:p>
      <w:r>
        <w:t>Chính phủ đã trình UBTVQH và sẽ báo cáo Quốc hội</w:t>
      </w:r>
    </w:p>
    <w:p>
      <w:r>
        <w:t>Tờ trình số 117/TTr-CP ngày 14/4/2023</w:t>
      </w:r>
    </w:p>
    <w:p>
      <w:r>
        <w:t>9</w:t>
      </w:r>
    </w:p>
    <w:p>
      <w:r>
        <w:t>Đề án phát triển khoa học và ứng dụng, chuyển giao công nghệ, đặc biệt là công nghệ tiên tiến, công nghệ cao phục vụ cơ cấu lại ngành nông nghiệp trong bối cảnh hội nhập quốc tế và biến đổi khí hậu giai đoạn 2021 - 2030</w:t>
      </w:r>
    </w:p>
    <w:p>
      <w:r>
        <w:t>Bộ Nông nghiệp và Phát triển nông thôn</w:t>
      </w:r>
    </w:p>
    <w:p>
      <w:r>
        <w:t>PTTg Trần Hồng Hà</w:t>
      </w:r>
    </w:p>
    <w:p>
      <w:r>
        <w:t>Trong năm 2023</w:t>
      </w:r>
    </w:p>
    <w:p>
      <w:r>
        <w:t>Nghị quyết số 26/NQ-CP ngày 27/02/2023</w:t>
      </w:r>
    </w:p>
    <w:p>
      <w:r>
        <w:t>10</w:t>
      </w:r>
    </w:p>
    <w:p>
      <w:r>
        <w:t>Đề án phát triển các cây công nghiệp chủ lực đến năm 2030</w:t>
      </w:r>
    </w:p>
    <w:p>
      <w:r>
        <w:t>Bộ Nông nghiệp và Phát triển nông thôn</w:t>
      </w:r>
    </w:p>
    <w:p>
      <w:r>
        <w:t>PTTg Trần Hồng Hà</w:t>
      </w:r>
    </w:p>
    <w:p>
      <w:r>
        <w:t>Tháng 9/2023</w:t>
      </w:r>
    </w:p>
    <w:p>
      <w:r>
        <w:t>Văn bản số 7831/VPCP-NN ngày 22/11/2022</w:t>
      </w:r>
    </w:p>
    <w:p>
      <w:r>
        <w:t>11</w:t>
      </w:r>
    </w:p>
    <w:p>
      <w:r>
        <w:t>Đề án phát triển các vùng sản xuất rau an toàn tập trung, đảm bảo truy xuất nguồn gốc gắn với chế biến và thị trường tiêu thụ đến năm 2030</w:t>
      </w:r>
    </w:p>
    <w:p>
      <w:r>
        <w:t>Bộ Nông nghiệp và Phát triển nông thôn</w:t>
      </w:r>
    </w:p>
    <w:p>
      <w:r>
        <w:t>PTTg Trần Hồng Hà</w:t>
      </w:r>
    </w:p>
    <w:p>
      <w:r>
        <w:t>Tháng 6/2023</w:t>
      </w:r>
    </w:p>
    <w:p>
      <w:r>
        <w:t>Văn bản số 7831/VPCP-NN ngày 22/11/2022</w:t>
      </w:r>
    </w:p>
    <w:p>
      <w:r>
        <w:t>12</w:t>
      </w:r>
    </w:p>
    <w:p>
      <w:r>
        <w:t>Đề án thành lập mới các khu bảo tồn biển, phục hồi các hệ sinh thái biển đến năm 2025, để đảm bảo diện tích các khu bảo tồn biển, ven biển đạt 3% diện tích các vùng biển Việt Nam</w:t>
      </w:r>
    </w:p>
    <w:p>
      <w:r>
        <w:t>Bộ Nông nghiệp và Phát triển nông thôn</w:t>
      </w:r>
    </w:p>
    <w:p>
      <w:r>
        <w:t>PTTg Trần Hồng Hà</w:t>
      </w:r>
    </w:p>
    <w:p>
      <w:r>
        <w:t>Tháng 6/2023</w:t>
      </w:r>
    </w:p>
    <w:p>
      <w:r>
        <w:t>Quyết định số 48/QĐ-TTg ngày 03/02/2023</w:t>
      </w:r>
    </w:p>
    <w:p>
      <w:r>
        <w:t>13</w:t>
      </w:r>
    </w:p>
    <w:p>
      <w:r>
        <w:t>Quy hoạch hệ thống cảng cá, khu neo đậu tránh trú bão cho tàu cá thời kỳ 2021-2030, tầm nhìn đến năm 2050</w:t>
      </w:r>
    </w:p>
    <w:p>
      <w:r>
        <w:t>Bộ Nông nghiệp và Phát triển nông thôn</w:t>
      </w:r>
    </w:p>
    <w:p>
      <w:r>
        <w:t>PTTg Trần Hồng Hà</w:t>
      </w:r>
    </w:p>
    <w:p>
      <w:r>
        <w:t>Tháng 5/2023</w:t>
      </w:r>
    </w:p>
    <w:p>
      <w:r>
        <w:t>Quyết định số 48/QĐ-TTg ngày 03/02/2023</w:t>
      </w:r>
    </w:p>
    <w:p>
      <w:r>
        <w:t>14</w:t>
      </w:r>
    </w:p>
    <w:p>
      <w:r>
        <w:t>Quy hoạch tổng thể hệ thống kho dự trữ quốc gia thời kỳ 2021 - 2030</w:t>
      </w:r>
    </w:p>
    <w:p>
      <w:r>
        <w:t>Bộ Tài chính</w:t>
      </w:r>
    </w:p>
    <w:p>
      <w:r>
        <w:t>PTTg Lê Minh Khái</w:t>
      </w:r>
    </w:p>
    <w:p>
      <w:r>
        <w:t>Tháng 6/2023</w:t>
      </w:r>
    </w:p>
    <w:p>
      <w:r>
        <w:t>Quyết định số 48/QĐ-TTg ngày 03/02/2023</w:t>
      </w:r>
    </w:p>
    <w:p>
      <w:r>
        <w:t>15</w:t>
      </w:r>
    </w:p>
    <w:p>
      <w:r>
        <w:t>Luật sửa đổi, bổ sung một số điều của Luật Đất đai năm 2013</w:t>
      </w:r>
    </w:p>
    <w:p>
      <w:r>
        <w:t>Bộ Tài nguyên và Môi trường</w:t>
      </w:r>
    </w:p>
    <w:p>
      <w:r>
        <w:t>PTTg Trần Hồng Hà</w:t>
      </w:r>
    </w:p>
    <w:p>
      <w:r>
        <w:t>Chính phủ đã trình UBTVQH và sẽ báo cáo Quốc hội</w:t>
      </w:r>
    </w:p>
    <w:p>
      <w:r>
        <w:t>Tờ trình số 136/TTr-CP ngày 25/4/2023</w:t>
      </w:r>
    </w:p>
    <w:p>
      <w:r>
        <w:t>16</w:t>
      </w:r>
    </w:p>
    <w:p>
      <w:r>
        <w:t>Quy hoạch không gian biển quốc gia giai đoạn 2021-2030, tầm nhìn đến năm 2045</w:t>
      </w:r>
    </w:p>
    <w:p>
      <w:r>
        <w:t>Bộ Tài nguyên và Môi trường</w:t>
      </w:r>
    </w:p>
    <w:p>
      <w:r>
        <w:t>PTTg Trần Hồng Hà</w:t>
      </w:r>
    </w:p>
    <w:p>
      <w:r>
        <w:t>Trong năm 2023</w:t>
      </w:r>
    </w:p>
    <w:p>
      <w:r>
        <w:t>Nghị quyết số 50/NQ-CP ngày 08/4/2023</w:t>
      </w:r>
    </w:p>
    <w:p>
      <w:r>
        <w:t>17</w:t>
      </w:r>
    </w:p>
    <w:p>
      <w:r>
        <w:t>Quy hoạch tổng thể khai thác, sử dụng bền vững tài nguyên vùng bờ giai đoạn 2021-2030, tầm nhìn đến năm 2045</w:t>
      </w:r>
    </w:p>
    <w:p>
      <w:r>
        <w:t>Bộ Tài nguyên và Môi trường</w:t>
      </w:r>
    </w:p>
    <w:p>
      <w:r>
        <w:t>PTTg Trần Hồng Hà</w:t>
      </w:r>
    </w:p>
    <w:p>
      <w:r>
        <w:t>Tháng 6/2023</w:t>
      </w:r>
    </w:p>
    <w:p>
      <w:r>
        <w:t>Quyết định số 48/QĐ-TTg ngày 03/02/2023</w:t>
      </w:r>
    </w:p>
    <w:p>
      <w:r>
        <w:t>18</w:t>
      </w:r>
    </w:p>
    <w:p>
      <w:r>
        <w:t>Quy hoạch tổng thể quan trắc môi trường quốc gia giai đoạn 2021-2030, tầm nhìn đến năm 2050</w:t>
      </w:r>
    </w:p>
    <w:p>
      <w:r>
        <w:t>Bộ Tài nguyên và Môi trường</w:t>
      </w:r>
    </w:p>
    <w:p>
      <w:r>
        <w:t>PTTg Trần Hồng Hà</w:t>
      </w:r>
    </w:p>
    <w:p>
      <w:r>
        <w:t>Tháng 6/2023</w:t>
      </w:r>
    </w:p>
    <w:p>
      <w:r>
        <w:t>Quyết định số 48/QĐ-TTg ngày 03/02/2023</w:t>
      </w:r>
    </w:p>
    <w:p>
      <w:r>
        <w:t>19</w:t>
      </w:r>
    </w:p>
    <w:p>
      <w:r>
        <w:t>Luật Giao dịch điện tử và Kinh tế số (sửa đổi, bổ sung Luật Giao dịch điện tử 2005)</w:t>
      </w:r>
    </w:p>
    <w:p>
      <w:r>
        <w:t>Bộ Thông tin và Truyền thông</w:t>
      </w:r>
    </w:p>
    <w:p>
      <w:r>
        <w:t>PTTg Trần Hồng Hà</w:t>
      </w:r>
    </w:p>
    <w:p>
      <w:r>
        <w:t>Chính phủ đã trình UBTVQH và sẽ báo cáo Quốc hội</w:t>
      </w:r>
    </w:p>
    <w:p>
      <w:r>
        <w:t>Văn bản số 110/CP-PL ngày 07/4/2023</w:t>
      </w:r>
    </w:p>
    <w:p>
      <w:r>
        <w:t>20</w:t>
      </w:r>
    </w:p>
    <w:p>
      <w:r>
        <w:t>Quy hoạch phát triển mạng lưới cơ quan báo chí, phát thanh, truyền hình, thông tin điện tử, cơ sở xuất bản thời kỳ 2021 - 2030, tầm nhìn đến năm 2050</w:t>
      </w:r>
    </w:p>
    <w:p>
      <w:r>
        <w:t>Bộ Thông tin và Truyền thông</w:t>
      </w:r>
    </w:p>
    <w:p>
      <w:r>
        <w:t>PTTg Trần Hồng Hà</w:t>
      </w:r>
    </w:p>
    <w:p>
      <w:r>
        <w:t>30/06/2023</w:t>
      </w:r>
    </w:p>
    <w:p>
      <w:r>
        <w:t>Văn bản số 170/TB-VPCP ngày 05/5/2023</w:t>
      </w:r>
    </w:p>
    <w:p>
      <w:r>
        <w:t>21</w:t>
      </w:r>
    </w:p>
    <w:p>
      <w:r>
        <w:t>Chiến lược phát triển ngành xây dựng đến năm 2030</w:t>
      </w:r>
    </w:p>
    <w:p>
      <w:r>
        <w:t>Bộ Xây dựng</w:t>
      </w:r>
    </w:p>
    <w:p>
      <w:r>
        <w:t>PTTg Trần Hồng Hà</w:t>
      </w:r>
    </w:p>
    <w:p>
      <w:r>
        <w:t>Tháng 6/2023</w:t>
      </w:r>
    </w:p>
    <w:p>
      <w:r>
        <w:t>Quyết định số 48/QĐ-TTg ngày 03/02/2023</w:t>
      </w:r>
    </w:p>
    <w:p>
      <w:r>
        <w:t>22</w:t>
      </w:r>
    </w:p>
    <w:p>
      <w:r>
        <w:t>Quy hoạch hệ thống đô thị và nông thôn thời kỳ 2021-2030, tầm nhìn đến năm 2050</w:t>
      </w:r>
    </w:p>
    <w:p>
      <w:r>
        <w:t>Bộ Xây dựng</w:t>
      </w:r>
    </w:p>
    <w:p>
      <w:r>
        <w:t>PTTg Trần Hồng Hà</w:t>
      </w:r>
    </w:p>
    <w:p>
      <w:r>
        <w:t>Tháng 8/2023</w:t>
      </w:r>
    </w:p>
    <w:p>
      <w:r>
        <w:t>Quyết định số 48/QĐ-TTg ngày 03/02/2023</w:t>
      </w:r>
    </w:p>
    <w:p>
      <w:r>
        <w:t>23</w:t>
      </w:r>
    </w:p>
    <w:p>
      <w:r>
        <w:t>Chiến lược quốc gia bảo vệ, chăm sóc và nâng cao sức khỏe nhân dân giai đoạn 2021 - 2030, tầm nhìn đến năm 2040</w:t>
      </w:r>
    </w:p>
    <w:p>
      <w:r>
        <w:t>Bộ Y tế</w:t>
      </w:r>
    </w:p>
    <w:p>
      <w:r>
        <w:t>PTTg Trần Hồng Hà</w:t>
      </w:r>
    </w:p>
    <w:p>
      <w:r>
        <w:t>Tháng 5/2023</w:t>
      </w:r>
    </w:p>
    <w:p>
      <w:r>
        <w:t>Chỉ đạo của PTTg Trần Hồng Hà tại cuộc họp ngày 28/3/2023</w:t>
      </w:r>
    </w:p>
    <w:p>
      <w:r>
        <w:t>24</w:t>
      </w:r>
    </w:p>
    <w:p>
      <w:r>
        <w:t>Chiến lược quốc gia về phòng, chống tham nhũng đến năm 2030 và kế hoạch thực hiện Công ước Liên hiệp quốc về chống tham nhũng</w:t>
      </w:r>
    </w:p>
    <w:p>
      <w:r>
        <w:t>Thanh tra Chính phủ</w:t>
      </w:r>
    </w:p>
    <w:p>
      <w:r>
        <w:t>PTTg Lê Minh Khái</w:t>
      </w:r>
    </w:p>
    <w:p>
      <w:r>
        <w:t>Theo chỉ đạo của PTTg Lê Minh Khái</w:t>
      </w:r>
    </w:p>
    <w:p>
      <w:r>
        <w:t>Văn bản số 62/TB-VPCP ngày 25/4/2023.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