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416/TCT-CS năm 2025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23/01/2025</w:t>
            </w:r>
          </w:p>
        </w:tc>
      </w:tr>
      <w:tr>
        <w:tc>
          <w:tcPr>
            <w:tcW w:type="dxa" w:w="4320"/>
          </w:tcPr>
          <w:p>
            <w:r>
              <w:t>Ngày hiệu lực</w:t>
            </w:r>
          </w:p>
        </w:tc>
        <w:tc>
          <w:tcPr>
            <w:tcW w:type="dxa" w:w="4320"/>
          </w:tcPr>
          <w:p>
            <w:r>
              <w:t>23/01/2025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416/TCT-CS</w:t>
      </w:r>
    </w:p>
    <w:p>
      <w:r>
        <w:t>V/v thuế GTGT</w:t>
      </w:r>
    </w:p>
    <w:p>
      <w:r>
        <w:t>Hà Nội, ngày 23 tháng 01 năm 2025</w:t>
      </w:r>
    </w:p>
    <w:p>
      <w:r>
        <w:t>Kính gửi:  Cục Thuế tỉnh Bình Dương</w:t>
      </w:r>
    </w:p>
    <w:p>
      <w:r>
        <w:t>Tổng cục Thuế nhận được công văn số 4131/CTBD U -HKDCN ngày 30/10/2024 của Cục Thuế tỉnh Bình Dương về thuế GTGT. Về vấn đề này, Tổng cục Thuế có ý kiến như sau:</w:t>
      </w:r>
    </w:p>
    <w:p>
      <w:r>
        <w:t>Căn cứ điểm h khoản 1 Điều 11 Luật Kinh doanh bất động sản số 66/2014/QH13 ngày 25/11/2014 quy định phạm vi kinh doanh bất động sản của tổ chức, cá nhân trong nước, người Việt Nam định cư ở nước ngoài, doanh nghiệp có vốn đầu tư nước ngoài;</w:t>
      </w:r>
    </w:p>
    <w:p>
      <w:r>
        <w:t>C ă n cứ điểm d khoản 3 Điều 2 Nghị định số 209/2013/NĐ-CP ngày 18/12/2013 của Chính phủ quy định các trường hợp không phải kê khai, tính nộp thuế GTGT;</w:t>
      </w:r>
    </w:p>
    <w:p>
      <w:r>
        <w:t>Căn cứ khoản 4 Điều 5, Điều 11 Thông tư số 219/2013/TT-BTC ngày 31/12/2013 của Bộ Tài chính hướng dẫn trường hợp không phải kê khai, tính nộp thuế GTGT và thuế suất 10%.</w:t>
      </w:r>
    </w:p>
    <w:p>
      <w:r>
        <w:t>Căn cứ các quy định và hướng dẫn trên, trường hợp Công ty Liên doanh TNHH Khu công nghiệp Việt Nam - Singapore ký hợp đồng chuyển nhượng một phần dự án tại Khu dân cư Suối Tre cho Công ty cổ phần bất động sản Việt Nhân để tiếp tục đầu tư xây dựng kết cấu hạ tầng, đầu tư xây dựng nhà ở là kinh doanh bất động sản, không phải chuyển nhượng dự án đầu tư để sản xuất, kinh doanh như hướng dẫn tại khoản 4 Điều 5 Thông tư số 219/2013/TT-BTC ngày 31/12/2013 của Bộ Tài chính. Do đó, doanh nghiệp thực hiện kê khai, tính nộp thuế giá trị gia tăng với thuế suất thuế giá trị gia tăng 10% theo quy định.</w:t>
      </w:r>
    </w:p>
    <w:p>
      <w:r>
        <w:t>Tổng cục Thuế có ý kiến để Cục Thuế tỉnh Bình Dương được biết./.</w:t>
      </w:r>
    </w:p>
    <w:p>
      <w:r>
        <w:t>Nơi nhận:</w:t>
      </w:r>
    </w:p>
    <w:p>
      <w:r>
        <w:t>-  Như trên;</w:t>
      </w:r>
    </w:p>
    <w:p>
      <w:r>
        <w:t>-  Phó TCTrg Đặng Ngọc Minh (để b/c);</w:t>
      </w:r>
    </w:p>
    <w:p>
      <w:r>
        <w:t>-  Vụ KK, Vụ PC;</w:t>
      </w:r>
    </w:p>
    <w:p>
      <w:r>
        <w:t>-  Website TCT;</w:t>
      </w:r>
    </w:p>
    <w:p>
      <w:r>
        <w:t>-  Lưu: VT, CS.</w:t>
      </w:r>
    </w:p>
    <w:p>
      <w:r>
        <w:t>TL. TỔNG CỤC TRƯỞNG</w:t>
      </w:r>
    </w:p>
    <w:p>
      <w:r>
        <w:t>VỤ TRƯỞNG VỤ CHÍNH SÁCH</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