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414/TCT-CS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414/TCT-CS</w:t>
      </w:r>
    </w:p>
    <w:p>
      <w:r>
        <w:t>V/v chính sách thuế GTGT</w:t>
      </w:r>
    </w:p>
    <w:p>
      <w:r>
        <w:t>Hà Nội, ngày 23 tháng 01 năm 2025</w:t>
      </w:r>
    </w:p>
    <w:p>
      <w:r>
        <w:t>Kính gửi:</w:t>
      </w:r>
    </w:p>
    <w:p>
      <w:r>
        <w:t>- Cục Thuế tỉnh Lâm Đồng;</w:t>
      </w:r>
    </w:p>
    <w:p>
      <w:r>
        <w:t>- Công ty TNHH MTV Cá Tầm Việt Nam.</w:t>
      </w:r>
    </w:p>
    <w:p>
      <w:r>
        <w:t>(Đ/c: Đập tràn Hồ Tuyền Lâm, Phường 3, Thành phố Đà Lạt, tỉnh Lâm Đồng)</w:t>
      </w:r>
    </w:p>
    <w:p>
      <w:r>
        <w:t>Tổng cục Thuế nhận được văn bản số 179/2024/CV-CTVN của Công ty TNHH MTV Cá Tầm Việt Nam và công văn số 5975/CTLĐO-TTKT2 ngày 01/11/2024 của Cục Thuế tỉnh Lâm Đồng về chính sách thuế GTGT. Về vấn đề này, Tổng cục Thuế có ý kiến như sau:</w:t>
      </w:r>
    </w:p>
    <w:p>
      <w:r>
        <w:t>Căn cứ khoản 1 Điều 1 Luật Thuế GTGT số 106/2016/QH12 ngày 06/4/2016 sửa đổi, bổ sung khoản 1 Điều 5 Luật Thuế giá trị gia tăng số 13/2008/QH12 (đã được sửa đổi, bổ sung một số Điều theo Luật số 31/2013/QH13) quy định về đối tượng không chịu thuế.</w:t>
      </w:r>
    </w:p>
    <w:p>
      <w:r>
        <w:t>Căn cứ khoản 1 Điều 1 Thông tư số 26/2015/TT-BTC ngày 27/2/2015 của Bộ Tài chính sửa đổi khoản 1 Điều 4 Thông tư số 219/2013/TT-BTC ngày 31/12/2013 của Bộ Tài chính hướng dẫn đối tượng không chịu thuế.</w:t>
      </w:r>
    </w:p>
    <w:p>
      <w:r>
        <w:t>Căn cứ khoản 5 Điều 5 Thông tư số 219/2013/TT-BTC ngày 31/12/2013 của Bộ Tài chính hướng dẫn về các trường hợp không phải kê khai, tính nộp thuế GTGT.</w:t>
      </w:r>
    </w:p>
    <w:p>
      <w:r>
        <w:t>Căn cứ khoản 5 Điều 10 Thông tư số 219/2013/TT-BTC ngày 31/12/2013 của Bộ Tài chính hướng dẫn thuế suất 5%.</w:t>
      </w:r>
    </w:p>
    <w:p>
      <w:r>
        <w:t>Căn cứ Điều 11 Thông tư số 219/2013/TT-BTC ngày 31/12/2013 của Bộ Tài chính hướng dẫn về thuế suất 10%.</w:t>
      </w:r>
    </w:p>
    <w:p>
      <w:r>
        <w:t>Về thuế GTGT đối với sản phẩm trứng cá tầm muối, Tổng cục Thuế đã có công văn số 2842/TCT-CS ngày 03/7/2024 trả lời công văn số 190/CTLĐO-TTKT2 ngày 12/01/2024 của Cục Thuế tỉnh Lâm Đồng.</w:t>
      </w:r>
    </w:p>
    <w:p>
      <w:r>
        <w:t>Theo trình bày tại văn bản số 179/2024/CV-CTVN, Công ty TNHH MTV Cá Tầm Việt Nam có ý kiến phần mô tả và diễn giải của Cục Thuế tỉnh Lâm Đồng về việc sản xuất, chế biến trứng cá tầm tại công văn số 190/CTLĐO-TTKT2 ngày 12/01/2024 của Cục Thuế không chính xác so với quy trình và bản chất thực tế. Công ty đã có văn bản số 149/CV-CTVN ngày 21/08/2024 hỏi Bộ NN&amp;PTNT và Cục Chất lượng, Chế biến và Phát triển thị trường - Bộ Nông nghiệp và Phát triển Nông thôn đã có công văn số 1689/CCPT-CBBQ ngày 10/9/2024 trả lời Công ty.</w:t>
      </w:r>
    </w:p>
    <w:p>
      <w:r>
        <w:t>Đề nghị Cục Thuế tỉnh Lâm Đồng làm việc với Công ty để làm rõ các nội dung Công ty nêu, trên cơ sở đó căn cứ các quy định và hướng dẫn nêu trên, căn cứ quy trình sản xuất thực tế của sản phẩm trứng cá tầm ướp muối trên cơ sở kết quả kiểm tra tại Công ty, nghiên cứu tham khảo công văn số 1689/CCPT-CBBQ ngày 10/9/2024 của Bộ Nông nghiệp và Phát triển Nông thôn để hướng dẫn Công ty thực hiện theo đúng quy định.</w:t>
      </w:r>
    </w:p>
    <w:p>
      <w:r>
        <w:t>Tổng cục Thuế có ý kiến để Cục Thuế tỉnh Lâm Đồng và Công ty TNHH MTV Cá Tầm Việt Nam được biết./.</w:t>
      </w:r>
    </w:p>
    <w:p>
      <w:r>
        <w:t>Nơi nhận:</w:t>
      </w:r>
    </w:p>
    <w:p>
      <w:r>
        <w:t>- Như trên;</w:t>
      </w:r>
    </w:p>
    <w:p>
      <w:r>
        <w:t>- Phó TCTr Đặng Ngọc Minh (để b/c);</w:t>
      </w:r>
    </w:p>
    <w:p>
      <w:r>
        <w:t>- Vụ/ đơn vị: PC (TCT);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