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4139/CT-CS năm 2025 chính sách về giảm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4139/CT-CS</w:t>
      </w:r>
    </w:p>
    <w:p>
      <w:r>
        <w:t>V/v chính sách về giảm tiền thuê đất.</w:t>
      </w:r>
    </w:p>
    <w:p>
      <w:r>
        <w:t>Hà Nội, ngày 30 tháng 9 năm 2025</w:t>
      </w:r>
    </w:p>
    <w:p>
      <w:r>
        <w:t>Kính gửi:  Thuế tỉnh Khánh Hòa.</w:t>
      </w:r>
    </w:p>
    <w:p>
      <w:r>
        <w:t>Cục Thuế nhận được công văn số 352/KHH-CNTK ngày 28/7/2025 của Thuế tỉnh Khánh Hòa vướng mắc về việc giảm tiền thuê đất năm 2024 theo Nghị định số 87/2025/NĐ-CP ngày 11/4/2025 của Chính phủ. Về vấn đề này, Cục Thuế có ý kiến như sau:</w:t>
      </w:r>
    </w:p>
    <w:p>
      <w:r>
        <w:t>- Căn cứ Điều 2 Nghị định số 87/2025/NĐ-CP ngày 11/4/2025 của Chính phủ quy định về đối tượng áp dụng.</w:t>
      </w:r>
    </w:p>
    <w:p>
      <w:r>
        <w:t>- Căn cứ Điều 3 Nghị định số 87/2025/NĐ-CP nêu trên quy định về mức giảm tiền thuê đất.</w:t>
      </w:r>
    </w:p>
    <w:p>
      <w:r>
        <w:t>- Căn cứ khoản 1 Điều 5 Nghị định số 87/2025/NĐ-CP quy định về trình tự, thủ tục giảm tiền thuê đất.</w:t>
      </w:r>
    </w:p>
    <w:p>
      <w:r>
        <w:t>Căn cứ quy định nêu trên, trường hợp đến thời điểm nộp hồ sơ đề nghị giảm tiền thuê đất theo quy định tại Nghị định số 87/2025/NĐ-CP, doanh nghiệp đã hoàn thiện thủ tục pháp lý về đất đai (có Quyết định cho thuê đất trả tiền thuê đất hằng năm và Quyết định gia hạn thời gian thuê đất đến hết ngày 31/12/2024) thì thuộc đối tượng được giảm tiền thuê đất năm 2024 theo quy định tại Nghị định số 87/2025/NĐ-CP. Mức giảm tiền thuê đất được thực hiện theo quy định tại Điều 3 Nghị định số 87/2025/NĐ-CP.</w:t>
      </w:r>
    </w:p>
    <w:p>
      <w:r>
        <w:t>Cục Thuế trả lời để Thuế tỉnh Khánh Hòa biết và căn cứ hồ sơ cụ thể của từng doanh nghiệp và các quy định nêu trên để thực hiện./.</w:t>
      </w:r>
    </w:p>
    <w:p>
      <w:r>
        <w:t>Nơi nhận:</w:t>
      </w:r>
    </w:p>
    <w:p>
      <w:r>
        <w:t>- Như trên;</w:t>
      </w:r>
    </w:p>
    <w:p>
      <w:r>
        <w:t>- PCT Đặng Ngọc Minh (để b/c);</w:t>
      </w:r>
    </w:p>
    <w:p>
      <w:r>
        <w:t>- Vụ PC, Cục QLCS (BTC);</w:t>
      </w:r>
    </w:p>
    <w:p>
      <w:r>
        <w:t>- Ban PC (CT);</w:t>
      </w:r>
    </w:p>
    <w:p>
      <w:r>
        <w:t>- Website (CT);</w:t>
      </w:r>
    </w:p>
    <w:p>
      <w:r>
        <w:t>- Lưu: VT, CS(2b)</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