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411/TCT-KK năm 2025 rà soát thông tin để đảm bảo điều kiện triển khai cấp định danh tổ chức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411/TCT-KK</w:t>
      </w:r>
    </w:p>
    <w:p>
      <w:r>
        <w:t>V/v rà soát thông tin để đảm bảo điều kiện triển khai cấp định danh tổ chức</w:t>
      </w:r>
    </w:p>
    <w:p>
      <w:r>
        <w:t>Hà Nội, ngày 23 tháng 01 năm 2025</w:t>
      </w:r>
    </w:p>
    <w:p>
      <w:r>
        <w:t>Kính gửi:</w:t>
      </w:r>
    </w:p>
    <w:p>
      <w:r>
        <w:t>- Cục Thuế các tỉnh, thành phố trực thuộc Trung ương;</w:t>
      </w:r>
    </w:p>
    <w:p>
      <w:r>
        <w:t>- Cục Thuế doanh nghiệp lớn.</w:t>
      </w:r>
    </w:p>
    <w:p>
      <w:r>
        <w:t>Ngày 22/10/2024, Tổng cục Thuế đã ban hành công văn số 4735/TCT-KK gửi Cục Thuế các tỉnh, thành phố trực thuộc Trung ương và Cục Thuế doanh nghiệp lớn về việc rà soát thông tin để đảm bảo điều kiện triển khai cấp tài khoản định danh tổ chức, trong đó giao các Cục Thuế rà soát đối với các tổ chức thuộc đối tượng đăng ký thuế trực tiếp với cơ quan thuế và có trạng thái đang hoạt động, với thời hạn là 31/12/2024. Tuy nhiên, qua theo dõi số liệu tổng hợp kết quả rà soát kết xuất trên ứng dụng TMS đến nay, Tổng cục Thuế thấy rằng việc rà soát, cập nhập dữ liệu theo yêu cầu tại công văn số 4735/TCT-KK còn thấp (tỷ lệ khớp đúng bình quân trên cả nước tính đến ngày 17/01/2025 mới đạt 46,56% trên tổng số tổ chức đang hoạt động phải rà soát). Bên cạnh một số Cục Thuế có kết quả rà soát khớp đúng tương đối cao như: Hậu Giang (99,25%), Trà Vinh (95,84%), Vĩnh Phúc (91,14%), Yên Bái (87,01%, Lâm Đồng (86,12%); thì có một số Cục Thuế có kết quả rà soát khớp đúng rất thấp như: Bình Phước (19,47%), Hà Tĩnh (20,02%), Bình Dương (22,54%), TP. Hồ Chí Minh (22,78%), Tây Ninh (24,55%), Sơn La (24,63%)  (Chi tiết theo biểu đính kèm).</w:t>
      </w:r>
    </w:p>
    <w:p>
      <w:r>
        <w:t>Theo quy định tại khoản 4 Điều 40 Nghị định số 69/2024/NĐ-CP ngày 25/6/2024 của Chính phủ quy định về định danh và xác thực điện tử thì: “Tài khoản được tạo lập bởi Cổng dịch vụ công quốc gia, hệ thống thông tin giải quyết thủ tục hành chính cấp bộ, cấp tỉnh cấp cho cơ quan, tổ chức được sử dụng đến hết ngày 30/06/2025”. Theo đó, từ ngày 01/07/2025, tổ chức phải có tài khoản định danh điện tử mới có thể thực hiện được thủ tục hành chính với các cơ quan quản lý nhà nước trên môi trường điện tử.</w:t>
      </w:r>
    </w:p>
    <w:p>
      <w:r>
        <w:t>Do đó, Tổng cục Thuế đề nghị các Cục Thuế khẩn trương triển khai các nội dung rà soát đối với tổ chức có trạng thái đang hoạt động (00, 04) theo hướng dẫn tại công văn số 4735/TCT-KK, thời hạn là 28/02/2025. Song song với đó, đề nghị các Cục Thuế tiếp tục triển khai rà soát đối với các tổ chức có trạng thái còn lại (03, 05, 06), thời hạn là 30/04/2025 (ưu tiên các trường hợp vẫn còn nghĩa vụ thuế).</w:t>
      </w:r>
    </w:p>
    <w:p>
      <w:r>
        <w:t>Trong quá trình thực hiện, nếu có khó khăn, vướng mắc, đề nghị các Cục Thuế báo cáo về Tổng cục Thuế (Vụ Kê Khai và Kế toán thuế, đầu mối liên hệ: Nguyễn Thị Thanh, Điện thoại: 024.39712555 (máy lẻ 7092), Email: ntthanh@gdt.gov.vn) để được hướng dẫn.</w:t>
      </w:r>
    </w:p>
    <w:p>
      <w:r>
        <w:t>Tổng cục Thuế thông báo để Cục Thuế các tỉnh, thành phố, Cục Thuế doanh nghiệp lớn biết và tổ chức thực hiện./.</w:t>
      </w:r>
    </w:p>
    <w:p>
      <w:r>
        <w:t>Nơi nhận:</w:t>
      </w:r>
    </w:p>
    <w:p>
      <w:r>
        <w:t>- Như trên;</w:t>
      </w:r>
    </w:p>
    <w:p>
      <w:r>
        <w:t>- Lãnh đạo Tổng cục (để b/c);</w:t>
      </w:r>
    </w:p>
    <w:p>
      <w:r>
        <w:t>- Các Vụ/đơn vị thuộc TCT: CNTT, TTHT;</w:t>
      </w:r>
    </w:p>
    <w:p>
      <w:r>
        <w:t>- Lưu: VT, KK.</w:t>
      </w:r>
    </w:p>
    <w:p>
      <w:r>
        <w:t>KT. TỔNG CỤC TRƯỞNG</w:t>
      </w:r>
    </w:p>
    <w:p>
      <w:r>
        <w:t>PHÓ TỔNG CỤC TRƯỞNG</w:t>
      </w:r>
    </w:p>
    <w:p>
      <w:r>
        <w:t>Mai Sơn</w:t>
      </w:r>
    </w:p>
    <w:p>
      <w:r>
        <w:t>BÁO CÁO THỐNG KÊ KẾT QUẢ RÀ SOÁT NGƯỜI ĐẠI DIỆN THEO PHÁP LUẬT THEO CÔNG VĂN SỐ 4735/TCT-KK</w:t>
      </w:r>
    </w:p>
    <w:p>
      <w:r>
        <w:t>(Dữ liệu kết xuất ngày 17/01/2025)</w:t>
      </w:r>
    </w:p>
    <w:p>
      <w:r>
        <w:t>STT</w:t>
      </w:r>
    </w:p>
    <w:p>
      <w:r>
        <w:t>Tên Cơ quan thuế</w:t>
      </w:r>
    </w:p>
    <w:p>
      <w:r>
        <w:t>T.Số lần TT khác 01</w:t>
      </w:r>
    </w:p>
    <w:p>
      <w:r>
        <w:t>T.Số lần đầu TT khác 01 còn lại (03,05,06)</w:t>
      </w:r>
    </w:p>
    <w:p>
      <w:r>
        <w:t>T.Số lần đầu TT00, 04</w:t>
      </w:r>
    </w:p>
    <w:p>
      <w:r>
        <w:t>T.Số lần TT00, 04 khớp BCA</w:t>
      </w:r>
    </w:p>
    <w:p>
      <w:r>
        <w:t>T.Số lần TT00, 04 chưa khớp BCA</w:t>
      </w:r>
    </w:p>
    <w:p>
      <w:r>
        <w:t>T.Số hiện tại TT khác 01</w:t>
      </w:r>
    </w:p>
    <w:p>
      <w:r>
        <w:t>T.Số hiện tại TT khác 01 còn lại (03. 05, 06)</w:t>
      </w:r>
    </w:p>
    <w:p>
      <w:r>
        <w:t>T.Số hiện tại TT00, 04</w:t>
      </w:r>
    </w:p>
    <w:p>
      <w:r>
        <w:t>T.Số hiện tại TT00, 04 khớp BCA</w:t>
      </w:r>
    </w:p>
    <w:p>
      <w:r>
        <w:t>T.Số hiện tại TT00, 04 chưa khớp BCA</w:t>
      </w:r>
    </w:p>
    <w:p>
      <w:r>
        <w:t>Tỷ lệ hiện tại TT00, 04 khớp BCA</w:t>
      </w:r>
    </w:p>
    <w:p>
      <w:r>
        <w:t>Tổng cộng</w:t>
      </w:r>
    </w:p>
    <w:p>
      <w:r>
        <w:t>311,563</w:t>
      </w:r>
    </w:p>
    <w:p>
      <w:r>
        <w:t>187,567</w:t>
      </w:r>
    </w:p>
    <w:p>
      <w:r>
        <w:t>123,996</w:t>
      </w:r>
    </w:p>
    <w:p>
      <w:r>
        <w:t>14,668</w:t>
      </w:r>
    </w:p>
    <w:p>
      <w:r>
        <w:t>109,328</w:t>
      </w:r>
    </w:p>
    <w:p>
      <w:r>
        <w:t>340,594</w:t>
      </w:r>
    </w:p>
    <w:p>
      <w:r>
        <w:t>193,902</w:t>
      </w:r>
    </w:p>
    <w:p>
      <w:r>
        <w:t>146,692</w:t>
      </w:r>
    </w:p>
    <w:p>
      <w:r>
        <w:t>68,299</w:t>
      </w:r>
    </w:p>
    <w:p>
      <w:r>
        <w:t>78,393</w:t>
      </w:r>
    </w:p>
    <w:p>
      <w:r>
        <w:t>46.56</w:t>
      </w:r>
    </w:p>
    <w:p>
      <w:r>
        <w:t>1</w:t>
      </w:r>
    </w:p>
    <w:p>
      <w:r>
        <w:t>Cục Thuế tỉnh Hậu Giang</w:t>
      </w:r>
    </w:p>
    <w:p>
      <w:r>
        <w:t>1,692</w:t>
      </w:r>
    </w:p>
    <w:p>
      <w:r>
        <w:t>761</w:t>
      </w:r>
    </w:p>
    <w:p>
      <w:r>
        <w:t>931</w:t>
      </w:r>
    </w:p>
    <w:p>
      <w:r>
        <w:t>354</w:t>
      </w:r>
    </w:p>
    <w:p>
      <w:r>
        <w:t>250</w:t>
      </w:r>
    </w:p>
    <w:p>
      <w:r>
        <w:t>1,716</w:t>
      </w:r>
    </w:p>
    <w:p>
      <w:r>
        <w:t>779</w:t>
      </w:r>
    </w:p>
    <w:p>
      <w:r>
        <w:t>937</w:t>
      </w:r>
    </w:p>
    <w:p>
      <w:r>
        <w:t>930</w:t>
      </w:r>
    </w:p>
    <w:p>
      <w:r>
        <w:t>7</w:t>
      </w:r>
    </w:p>
    <w:p>
      <w:r>
        <w:t>99.25</w:t>
      </w:r>
    </w:p>
    <w:p>
      <w:r>
        <w:t>2</w:t>
      </w:r>
    </w:p>
    <w:p>
      <w:r>
        <w:t>Cục Thuế tỉnh Trà Vinh</w:t>
      </w:r>
    </w:p>
    <w:p>
      <w:r>
        <w:t>1,800</w:t>
      </w:r>
    </w:p>
    <w:p>
      <w:r>
        <w:t>348</w:t>
      </w:r>
    </w:p>
    <w:p>
      <w:r>
        <w:t>1,452</w:t>
      </w:r>
    </w:p>
    <w:p>
      <w:r>
        <w:t>505</w:t>
      </w:r>
    </w:p>
    <w:p>
      <w:r>
        <w:t>481</w:t>
      </w:r>
    </w:p>
    <w:p>
      <w:r>
        <w:t>1,688</w:t>
      </w:r>
    </w:p>
    <w:p>
      <w:r>
        <w:t>366</w:t>
      </w:r>
    </w:p>
    <w:p>
      <w:r>
        <w:t>1,322</w:t>
      </w:r>
    </w:p>
    <w:p>
      <w:r>
        <w:t>1,267</w:t>
      </w:r>
    </w:p>
    <w:p>
      <w:r>
        <w:t>55</w:t>
      </w:r>
    </w:p>
    <w:p>
      <w:r>
        <w:t>95.84</w:t>
      </w:r>
    </w:p>
    <w:p>
      <w:r>
        <w:t>3</w:t>
      </w:r>
    </w:p>
    <w:p>
      <w:r>
        <w:t>Cục Thuế tỉnh Vĩnh Phúc</w:t>
      </w:r>
    </w:p>
    <w:p>
      <w:r>
        <w:t>2,664</w:t>
      </w:r>
    </w:p>
    <w:p>
      <w:r>
        <w:t>1,099</w:t>
      </w:r>
    </w:p>
    <w:p>
      <w:r>
        <w:t>1,565</w:t>
      </w:r>
    </w:p>
    <w:p>
      <w:r>
        <w:t>140</w:t>
      </w:r>
    </w:p>
    <w:p>
      <w:r>
        <w:t>1,348</w:t>
      </w:r>
    </w:p>
    <w:p>
      <w:r>
        <w:t>2,788</w:t>
      </w:r>
    </w:p>
    <w:p>
      <w:r>
        <w:t>1,141</w:t>
      </w:r>
    </w:p>
    <w:p>
      <w:r>
        <w:t>1,647</w:t>
      </w:r>
    </w:p>
    <w:p>
      <w:r>
        <w:t>1,501</w:t>
      </w:r>
    </w:p>
    <w:p>
      <w:r>
        <w:t>146</w:t>
      </w:r>
    </w:p>
    <w:p>
      <w:r>
        <w:t>91.14</w:t>
      </w:r>
    </w:p>
    <w:p>
      <w:r>
        <w:t>4</w:t>
      </w:r>
    </w:p>
    <w:p>
      <w:r>
        <w:t>Cục Thuế Tỉnh Yên Bái</w:t>
      </w:r>
    </w:p>
    <w:p>
      <w:r>
        <w:t>1,838</w:t>
      </w:r>
    </w:p>
    <w:p>
      <w:r>
        <w:t>612</w:t>
      </w:r>
    </w:p>
    <w:p>
      <w:r>
        <w:t>1,226</w:t>
      </w:r>
    </w:p>
    <w:p>
      <w:r>
        <w:t>265</w:t>
      </w:r>
    </w:p>
    <w:p>
      <w:r>
        <w:t>828</w:t>
      </w:r>
    </w:p>
    <w:p>
      <w:r>
        <w:t>1,992</w:t>
      </w:r>
    </w:p>
    <w:p>
      <w:r>
        <w:t>699</w:t>
      </w:r>
    </w:p>
    <w:p>
      <w:r>
        <w:t>1,293</w:t>
      </w:r>
    </w:p>
    <w:p>
      <w:r>
        <w:t>1,125</w:t>
      </w:r>
    </w:p>
    <w:p>
      <w:r>
        <w:t>168</w:t>
      </w:r>
    </w:p>
    <w:p>
      <w:r>
        <w:t>87.01</w:t>
      </w:r>
    </w:p>
    <w:p>
      <w:r>
        <w:t>5</w:t>
      </w:r>
    </w:p>
    <w:p>
      <w:r>
        <w:t>Cục Thuế tỉnh Lâm Đồng</w:t>
      </w:r>
    </w:p>
    <w:p>
      <w:r>
        <w:t>3,075</w:t>
      </w:r>
    </w:p>
    <w:p>
      <w:r>
        <w:t>1,064</w:t>
      </w:r>
    </w:p>
    <w:p>
      <w:r>
        <w:t>2,011</w:t>
      </w:r>
    </w:p>
    <w:p>
      <w:r>
        <w:t>247</w:t>
      </w:r>
    </w:p>
    <w:p>
      <w:r>
        <w:t>1,619</w:t>
      </w:r>
    </w:p>
    <w:p>
      <w:r>
        <w:t>3,217</w:t>
      </w:r>
    </w:p>
    <w:p>
      <w:r>
        <w:t>1,222</w:t>
      </w:r>
    </w:p>
    <w:p>
      <w:r>
        <w:t>1,995</w:t>
      </w:r>
    </w:p>
    <w:p>
      <w:r>
        <w:t>1,718</w:t>
      </w:r>
    </w:p>
    <w:p>
      <w:r>
        <w:t>277</w:t>
      </w:r>
    </w:p>
    <w:p>
      <w:r>
        <w:t>86.12</w:t>
      </w:r>
    </w:p>
    <w:p>
      <w:r>
        <w:t>6</w:t>
      </w:r>
    </w:p>
    <w:p>
      <w:r>
        <w:t>Cục Thuế Hà Giang</w:t>
      </w:r>
    </w:p>
    <w:p>
      <w:r>
        <w:t>2,049</w:t>
      </w:r>
    </w:p>
    <w:p>
      <w:r>
        <w:t>791</w:t>
      </w:r>
    </w:p>
    <w:p>
      <w:r>
        <w:t>1,258</w:t>
      </w:r>
    </w:p>
    <w:p>
      <w:r>
        <w:t>128</w:t>
      </w:r>
    </w:p>
    <w:p>
      <w:r>
        <w:t>989</w:t>
      </w:r>
    </w:p>
    <w:p>
      <w:r>
        <w:t>2,700</w:t>
      </w:r>
    </w:p>
    <w:p>
      <w:r>
        <w:t>944</w:t>
      </w:r>
    </w:p>
    <w:p>
      <w:r>
        <w:t>1,756</w:t>
      </w:r>
    </w:p>
    <w:p>
      <w:r>
        <w:t>1,507</w:t>
      </w:r>
    </w:p>
    <w:p>
      <w:r>
        <w:t>249</w:t>
      </w:r>
    </w:p>
    <w:p>
      <w:r>
        <w:t>85.82</w:t>
      </w:r>
    </w:p>
    <w:p>
      <w:r>
        <w:t>7</w:t>
      </w:r>
    </w:p>
    <w:p>
      <w:r>
        <w:t>Cục Thuế Tỉnh Hoà Bình</w:t>
      </w:r>
    </w:p>
    <w:p>
      <w:r>
        <w:t>1,960</w:t>
      </w:r>
    </w:p>
    <w:p>
      <w:r>
        <w:t>740</w:t>
      </w:r>
    </w:p>
    <w:p>
      <w:r>
        <w:t>1,220</w:t>
      </w:r>
    </w:p>
    <w:p>
      <w:r>
        <w:t>233</w:t>
      </w:r>
    </w:p>
    <w:p>
      <w:r>
        <w:t>829</w:t>
      </w:r>
    </w:p>
    <w:p>
      <w:r>
        <w:t>2,288</w:t>
      </w:r>
    </w:p>
    <w:p>
      <w:r>
        <w:t>837</w:t>
      </w:r>
    </w:p>
    <w:p>
      <w:r>
        <w:t>1,451</w:t>
      </w:r>
    </w:p>
    <w:p>
      <w:r>
        <w:t>1,228</w:t>
      </w:r>
    </w:p>
    <w:p>
      <w:r>
        <w:t>223</w:t>
      </w:r>
    </w:p>
    <w:p>
      <w:r>
        <w:t>84.63</w:t>
      </w:r>
    </w:p>
    <w:p>
      <w:r>
        <w:t>8</w:t>
      </w:r>
    </w:p>
    <w:p>
      <w:r>
        <w:t>Cục Thuế Thành phố Hải Phòng</w:t>
      </w:r>
    </w:p>
    <w:p>
      <w:r>
        <w:t>12,480</w:t>
      </w:r>
    </w:p>
    <w:p>
      <w:r>
        <w:t>10,115</w:t>
      </w:r>
    </w:p>
    <w:p>
      <w:r>
        <w:t>2,365</w:t>
      </w:r>
    </w:p>
    <w:p>
      <w:r>
        <w:t>257</w:t>
      </w:r>
    </w:p>
    <w:p>
      <w:r>
        <w:t>1,947</w:t>
      </w:r>
    </w:p>
    <w:p>
      <w:r>
        <w:t>12,807</w:t>
      </w:r>
    </w:p>
    <w:p>
      <w:r>
        <w:t>10,180</w:t>
      </w:r>
    </w:p>
    <w:p>
      <w:r>
        <w:t>2,627</w:t>
      </w:r>
    </w:p>
    <w:p>
      <w:r>
        <w:t>2,170</w:t>
      </w:r>
    </w:p>
    <w:p>
      <w:r>
        <w:t>457</w:t>
      </w:r>
    </w:p>
    <w:p>
      <w:r>
        <w:t>82.60</w:t>
      </w:r>
    </w:p>
    <w:p>
      <w:r>
        <w:t>9</w:t>
      </w:r>
    </w:p>
    <w:p>
      <w:r>
        <w:t>Cục Thuế tỉnh Cao Bằng</w:t>
      </w:r>
    </w:p>
    <w:p>
      <w:r>
        <w:t>1,668</w:t>
      </w:r>
    </w:p>
    <w:p>
      <w:r>
        <w:t>621</w:t>
      </w:r>
    </w:p>
    <w:p>
      <w:r>
        <w:t>1,047</w:t>
      </w:r>
    </w:p>
    <w:p>
      <w:r>
        <w:t>279</w:t>
      </w:r>
    </w:p>
    <w:p>
      <w:r>
        <w:t>648</w:t>
      </w:r>
    </w:p>
    <w:p>
      <w:r>
        <w:t>2,102</w:t>
      </w:r>
    </w:p>
    <w:p>
      <w:r>
        <w:t>730</w:t>
      </w:r>
    </w:p>
    <w:p>
      <w:r>
        <w:t>1,372</w:t>
      </w:r>
    </w:p>
    <w:p>
      <w:r>
        <w:t>1,133</w:t>
      </w:r>
    </w:p>
    <w:p>
      <w:r>
        <w:t>239</w:t>
      </w:r>
    </w:p>
    <w:p>
      <w:r>
        <w:t>82.58</w:t>
      </w:r>
    </w:p>
    <w:p>
      <w:r>
        <w:t>10</w:t>
      </w:r>
    </w:p>
    <w:p>
      <w:r>
        <w:t>Cục Thuế Tỉnh Lai Châu</w:t>
      </w:r>
    </w:p>
    <w:p>
      <w:r>
        <w:t>1,398</w:t>
      </w:r>
    </w:p>
    <w:p>
      <w:r>
        <w:t>454</w:t>
      </w:r>
    </w:p>
    <w:p>
      <w:r>
        <w:t>944</w:t>
      </w:r>
    </w:p>
    <w:p>
      <w:r>
        <w:t>171</w:t>
      </w:r>
    </w:p>
    <w:p>
      <w:r>
        <w:t>520</w:t>
      </w:r>
    </w:p>
    <w:p>
      <w:r>
        <w:t>1,892</w:t>
      </w:r>
    </w:p>
    <w:p>
      <w:r>
        <w:t>760</w:t>
      </w:r>
    </w:p>
    <w:p>
      <w:r>
        <w:t>1,132</w:t>
      </w:r>
    </w:p>
    <w:p>
      <w:r>
        <w:t>921</w:t>
      </w:r>
    </w:p>
    <w:p>
      <w:r>
        <w:t>211</w:t>
      </w:r>
    </w:p>
    <w:p>
      <w:r>
        <w:t>81.36</w:t>
      </w:r>
    </w:p>
    <w:p>
      <w:r>
        <w:t>11</w:t>
      </w:r>
    </w:p>
    <w:p>
      <w:r>
        <w:t>Cục Thuế Tỉnh Đắk Lắk</w:t>
      </w:r>
    </w:p>
    <w:p>
      <w:r>
        <w:t>5,487</w:t>
      </w:r>
    </w:p>
    <w:p>
      <w:r>
        <w:t>3,234</w:t>
      </w:r>
    </w:p>
    <w:p>
      <w:r>
        <w:t>2,253</w:t>
      </w:r>
    </w:p>
    <w:p>
      <w:r>
        <w:t>215</w:t>
      </w:r>
    </w:p>
    <w:p>
      <w:r>
        <w:t>1,753</w:t>
      </w:r>
    </w:p>
    <w:p>
      <w:r>
        <w:t>7,163</w:t>
      </w:r>
    </w:p>
    <w:p>
      <w:r>
        <w:t>4,537</w:t>
      </w:r>
    </w:p>
    <w:p>
      <w:r>
        <w:t>2,626</w:t>
      </w:r>
    </w:p>
    <w:p>
      <w:r>
        <w:t>2,089</w:t>
      </w:r>
    </w:p>
    <w:p>
      <w:r>
        <w:t>537</w:t>
      </w:r>
    </w:p>
    <w:p>
      <w:r>
        <w:t>79.55</w:t>
      </w:r>
    </w:p>
    <w:p>
      <w:r>
        <w:t>12</w:t>
      </w:r>
    </w:p>
    <w:p>
      <w:r>
        <w:t>Cục Thuế Tỉnh Bạc Liêu</w:t>
      </w:r>
    </w:p>
    <w:p>
      <w:r>
        <w:t>1,574</w:t>
      </w:r>
    </w:p>
    <w:p>
      <w:r>
        <w:t>515</w:t>
      </w:r>
    </w:p>
    <w:p>
      <w:r>
        <w:t>1,059</w:t>
      </w:r>
    </w:p>
    <w:p>
      <w:r>
        <w:t>158</w:t>
      </w:r>
    </w:p>
    <w:p>
      <w:r>
        <w:t>654</w:t>
      </w:r>
    </w:p>
    <w:p>
      <w:r>
        <w:t>1,639</w:t>
      </w:r>
    </w:p>
    <w:p>
      <w:r>
        <w:t>530</w:t>
      </w:r>
    </w:p>
    <w:p>
      <w:r>
        <w:t>1,109</w:t>
      </w:r>
    </w:p>
    <w:p>
      <w:r>
        <w:t>859</w:t>
      </w:r>
    </w:p>
    <w:p>
      <w:r>
        <w:t>250</w:t>
      </w:r>
    </w:p>
    <w:p>
      <w:r>
        <w:t>77.46</w:t>
      </w:r>
    </w:p>
    <w:p>
      <w:r>
        <w:t>13</w:t>
      </w:r>
    </w:p>
    <w:p>
      <w:r>
        <w:t>Cục Thuế Tỉnh Lào Cai</w:t>
      </w:r>
    </w:p>
    <w:p>
      <w:r>
        <w:t>2,333</w:t>
      </w:r>
    </w:p>
    <w:p>
      <w:r>
        <w:t>771</w:t>
      </w:r>
    </w:p>
    <w:p>
      <w:r>
        <w:t>1,562</w:t>
      </w:r>
    </w:p>
    <w:p>
      <w:r>
        <w:t>329</w:t>
      </w:r>
    </w:p>
    <w:p>
      <w:r>
        <w:t>1,058</w:t>
      </w:r>
    </w:p>
    <w:p>
      <w:r>
        <w:t>2,439</w:t>
      </w:r>
    </w:p>
    <w:p>
      <w:r>
        <w:t>787</w:t>
      </w:r>
    </w:p>
    <w:p>
      <w:r>
        <w:t>1,652</w:t>
      </w:r>
    </w:p>
    <w:p>
      <w:r>
        <w:t>1,258</w:t>
      </w:r>
    </w:p>
    <w:p>
      <w:r>
        <w:t>394</w:t>
      </w:r>
    </w:p>
    <w:p>
      <w:r>
        <w:t>76.15</w:t>
      </w:r>
    </w:p>
    <w:p>
      <w:r>
        <w:t>14</w:t>
      </w:r>
    </w:p>
    <w:p>
      <w:r>
        <w:t>Cục Thuế tỉnh Khánh Hòa</w:t>
      </w:r>
    </w:p>
    <w:p>
      <w:r>
        <w:t>2,498</w:t>
      </w:r>
    </w:p>
    <w:p>
      <w:r>
        <w:t>1,040</w:t>
      </w:r>
    </w:p>
    <w:p>
      <w:r>
        <w:t>1,458</w:t>
      </w:r>
    </w:p>
    <w:p>
      <w:r>
        <w:t>176</w:t>
      </w:r>
    </w:p>
    <w:p>
      <w:r>
        <w:t>1,121</w:t>
      </w:r>
    </w:p>
    <w:p>
      <w:r>
        <w:t>1,684</w:t>
      </w:r>
    </w:p>
    <w:p>
      <w:r>
        <w:t>172</w:t>
      </w:r>
    </w:p>
    <w:p>
      <w:r>
        <w:t>1,512</w:t>
      </w:r>
    </w:p>
    <w:p>
      <w:r>
        <w:t>1,135</w:t>
      </w:r>
    </w:p>
    <w:p>
      <w:r>
        <w:t>377</w:t>
      </w:r>
    </w:p>
    <w:p>
      <w:r>
        <w:t>75.07</w:t>
      </w:r>
    </w:p>
    <w:p>
      <w:r>
        <w:t>15</w:t>
      </w:r>
    </w:p>
    <w:p>
      <w:r>
        <w:t>Cục Thuế tỉnh Vĩnh Long</w:t>
      </w:r>
    </w:p>
    <w:p>
      <w:r>
        <w:t>2,000</w:t>
      </w:r>
    </w:p>
    <w:p>
      <w:r>
        <w:t>808</w:t>
      </w:r>
    </w:p>
    <w:p>
      <w:r>
        <w:t>1,192</w:t>
      </w:r>
    </w:p>
    <w:p>
      <w:r>
        <w:t>201</w:t>
      </w:r>
    </w:p>
    <w:p>
      <w:r>
        <w:t>895</w:t>
      </w:r>
    </w:p>
    <w:p>
      <w:r>
        <w:t>2,109</w:t>
      </w:r>
    </w:p>
    <w:p>
      <w:r>
        <w:t>867</w:t>
      </w:r>
    </w:p>
    <w:p>
      <w:r>
        <w:t>1,242</w:t>
      </w:r>
    </w:p>
    <w:p>
      <w:r>
        <w:t>915</w:t>
      </w:r>
    </w:p>
    <w:p>
      <w:r>
        <w:t>327</w:t>
      </w:r>
    </w:p>
    <w:p>
      <w:r>
        <w:t>73.67</w:t>
      </w:r>
    </w:p>
    <w:p>
      <w:r>
        <w:t>16</w:t>
      </w:r>
    </w:p>
    <w:p>
      <w:r>
        <w:t>Cục Thuế tỉnh Gia Lai</w:t>
      </w:r>
    </w:p>
    <w:p>
      <w:r>
        <w:t>3,262</w:t>
      </w:r>
    </w:p>
    <w:p>
      <w:r>
        <w:t>1,287</w:t>
      </w:r>
    </w:p>
    <w:p>
      <w:r>
        <w:t>1,975</w:t>
      </w:r>
    </w:p>
    <w:p>
      <w:r>
        <w:t>229</w:t>
      </w:r>
    </w:p>
    <w:p>
      <w:r>
        <w:t>1,543</w:t>
      </w:r>
    </w:p>
    <w:p>
      <w:r>
        <w:t>5,862</w:t>
      </w:r>
    </w:p>
    <w:p>
      <w:r>
        <w:t>3,560</w:t>
      </w:r>
    </w:p>
    <w:p>
      <w:r>
        <w:t>2,302</w:t>
      </w:r>
    </w:p>
    <w:p>
      <w:r>
        <w:t>1,659</w:t>
      </w:r>
    </w:p>
    <w:p>
      <w:r>
        <w:t>643</w:t>
      </w:r>
    </w:p>
    <w:p>
      <w:r>
        <w:t>72.07</w:t>
      </w:r>
    </w:p>
    <w:p>
      <w:r>
        <w:t>17</w:t>
      </w:r>
    </w:p>
    <w:p>
      <w:r>
        <w:t>Cục Thuế tỉnh Hà Nam</w:t>
      </w:r>
    </w:p>
    <w:p>
      <w:r>
        <w:t>1,205</w:t>
      </w:r>
    </w:p>
    <w:p>
      <w:r>
        <w:t>511</w:t>
      </w:r>
    </w:p>
    <w:p>
      <w:r>
        <w:t>694</w:t>
      </w:r>
    </w:p>
    <w:p>
      <w:r>
        <w:t>138</w:t>
      </w:r>
    </w:p>
    <w:p>
      <w:r>
        <w:t>395</w:t>
      </w:r>
    </w:p>
    <w:p>
      <w:r>
        <w:t>1,578</w:t>
      </w:r>
    </w:p>
    <w:p>
      <w:r>
        <w:t>536</w:t>
      </w:r>
    </w:p>
    <w:p>
      <w:r>
        <w:t>1,042</w:t>
      </w:r>
    </w:p>
    <w:p>
      <w:r>
        <w:t>726</w:t>
      </w:r>
    </w:p>
    <w:p>
      <w:r>
        <w:t>316</w:t>
      </w:r>
    </w:p>
    <w:p>
      <w:r>
        <w:t>69.67</w:t>
      </w:r>
    </w:p>
    <w:p>
      <w:r>
        <w:t>18</w:t>
      </w:r>
    </w:p>
    <w:p>
      <w:r>
        <w:t>Cục Thuế Thành Phố Cần Thơ</w:t>
      </w:r>
    </w:p>
    <w:p>
      <w:r>
        <w:t>5,303</w:t>
      </w:r>
    </w:p>
    <w:p>
      <w:r>
        <w:t>3,340</w:t>
      </w:r>
    </w:p>
    <w:p>
      <w:r>
        <w:t>1,963</w:t>
      </w:r>
    </w:p>
    <w:p>
      <w:r>
        <w:t>152</w:t>
      </w:r>
    </w:p>
    <w:p>
      <w:r>
        <w:t>1,705</w:t>
      </w:r>
    </w:p>
    <w:p>
      <w:r>
        <w:t>5,382</w:t>
      </w:r>
    </w:p>
    <w:p>
      <w:r>
        <w:t>3,385</w:t>
      </w:r>
    </w:p>
    <w:p>
      <w:r>
        <w:t>1,997</w:t>
      </w:r>
    </w:p>
    <w:p>
      <w:r>
        <w:t>1,334</w:t>
      </w:r>
    </w:p>
    <w:p>
      <w:r>
        <w:t>663</w:t>
      </w:r>
    </w:p>
    <w:p>
      <w:r>
        <w:t>66.80</w:t>
      </w:r>
    </w:p>
    <w:p>
      <w:r>
        <w:t>19</w:t>
      </w:r>
    </w:p>
    <w:p>
      <w:r>
        <w:t>Cục Thuế tỉnh An Giang</w:t>
      </w:r>
    </w:p>
    <w:p>
      <w:r>
        <w:t>3,123</w:t>
      </w:r>
    </w:p>
    <w:p>
      <w:r>
        <w:t>979</w:t>
      </w:r>
    </w:p>
    <w:p>
      <w:r>
        <w:t>2,144</w:t>
      </w:r>
    </w:p>
    <w:p>
      <w:r>
        <w:t>383</w:t>
      </w:r>
    </w:p>
    <w:p>
      <w:r>
        <w:t>1,504</w:t>
      </w:r>
    </w:p>
    <w:p>
      <w:r>
        <w:t>3,156</w:t>
      </w:r>
    </w:p>
    <w:p>
      <w:r>
        <w:t>992</w:t>
      </w:r>
    </w:p>
    <w:p>
      <w:r>
        <w:t>2,164</w:t>
      </w:r>
    </w:p>
    <w:p>
      <w:r>
        <w:t>1.436</w:t>
      </w:r>
    </w:p>
    <w:p>
      <w:r>
        <w:t>728</w:t>
      </w:r>
    </w:p>
    <w:p>
      <w:r>
        <w:t>66.36</w:t>
      </w:r>
    </w:p>
    <w:p>
      <w:r>
        <w:t>20</w:t>
      </w:r>
    </w:p>
    <w:p>
      <w:r>
        <w:t>Cục Thuế Thái Nguyên</w:t>
      </w:r>
    </w:p>
    <w:p>
      <w:r>
        <w:t>2,429</w:t>
      </w:r>
    </w:p>
    <w:p>
      <w:r>
        <w:t>962</w:t>
      </w:r>
    </w:p>
    <w:p>
      <w:r>
        <w:t>1,467</w:t>
      </w:r>
    </w:p>
    <w:p>
      <w:r>
        <w:t>118</w:t>
      </w:r>
    </w:p>
    <w:p>
      <w:r>
        <w:t>1,182</w:t>
      </w:r>
    </w:p>
    <w:p>
      <w:r>
        <w:t>2,913</w:t>
      </w:r>
    </w:p>
    <w:p>
      <w:r>
        <w:t>990</w:t>
      </w:r>
    </w:p>
    <w:p>
      <w:r>
        <w:t>1,923</w:t>
      </w:r>
    </w:p>
    <w:p>
      <w:r>
        <w:t>1,270</w:t>
      </w:r>
    </w:p>
    <w:p>
      <w:r>
        <w:t>653</w:t>
      </w:r>
    </w:p>
    <w:p>
      <w:r>
        <w:t>66.04</w:t>
      </w:r>
    </w:p>
    <w:p>
      <w:r>
        <w:t>21</w:t>
      </w:r>
    </w:p>
    <w:p>
      <w:r>
        <w:t>Cục Thuế Tuyên Quang</w:t>
      </w:r>
    </w:p>
    <w:p>
      <w:r>
        <w:t>1,334</w:t>
      </w:r>
    </w:p>
    <w:p>
      <w:r>
        <w:t>248</w:t>
      </w:r>
    </w:p>
    <w:p>
      <w:r>
        <w:t>1,086</w:t>
      </w:r>
    </w:p>
    <w:p>
      <w:r>
        <w:t>251</w:t>
      </w:r>
    </w:p>
    <w:p>
      <w:r>
        <w:t>687</w:t>
      </w:r>
    </w:p>
    <w:p>
      <w:r>
        <w:t>1,625</w:t>
      </w:r>
    </w:p>
    <w:p>
      <w:r>
        <w:t>267</w:t>
      </w:r>
    </w:p>
    <w:p>
      <w:r>
        <w:t>1,358</w:t>
      </w:r>
    </w:p>
    <w:p>
      <w:r>
        <w:t>883</w:t>
      </w:r>
    </w:p>
    <w:p>
      <w:r>
        <w:t>475</w:t>
      </w:r>
    </w:p>
    <w:p>
      <w:r>
        <w:t>65.02</w:t>
      </w:r>
    </w:p>
    <w:p>
      <w:r>
        <w:t>22</w:t>
      </w:r>
    </w:p>
    <w:p>
      <w:r>
        <w:t>Cục Thuế tỉnh Quảng Trị</w:t>
      </w:r>
    </w:p>
    <w:p>
      <w:r>
        <w:t>1,905</w:t>
      </w:r>
    </w:p>
    <w:p>
      <w:r>
        <w:t>299</w:t>
      </w:r>
    </w:p>
    <w:p>
      <w:r>
        <w:t>1,606</w:t>
      </w:r>
    </w:p>
    <w:p>
      <w:r>
        <w:t>207</w:t>
      </w:r>
    </w:p>
    <w:p>
      <w:r>
        <w:t>1,307</w:t>
      </w:r>
    </w:p>
    <w:p>
      <w:r>
        <w:t>1,922</w:t>
      </w:r>
    </w:p>
    <w:p>
      <w:r>
        <w:t>291</w:t>
      </w:r>
    </w:p>
    <w:p>
      <w:r>
        <w:t>1,631</w:t>
      </w:r>
    </w:p>
    <w:p>
      <w:r>
        <w:t>1,047</w:t>
      </w:r>
    </w:p>
    <w:p>
      <w:r>
        <w:t>584</w:t>
      </w:r>
    </w:p>
    <w:p>
      <w:r>
        <w:t>64.19</w:t>
      </w:r>
    </w:p>
    <w:p>
      <w:r>
        <w:t>23</w:t>
      </w:r>
    </w:p>
    <w:p>
      <w:r>
        <w:t>Cục Thuế Tỉnh Bà Rịa - Vũng Tàu</w:t>
      </w:r>
    </w:p>
    <w:p>
      <w:r>
        <w:t>4,031</w:t>
      </w:r>
    </w:p>
    <w:p>
      <w:r>
        <w:t>2,589</w:t>
      </w:r>
    </w:p>
    <w:p>
      <w:r>
        <w:t>1,442</w:t>
      </w:r>
    </w:p>
    <w:p>
      <w:r>
        <w:t>322</w:t>
      </w:r>
    </w:p>
    <w:p>
      <w:r>
        <w:t>863</w:t>
      </w:r>
    </w:p>
    <w:p>
      <w:r>
        <w:t>4,209</w:t>
      </w:r>
    </w:p>
    <w:p>
      <w:r>
        <w:t>2,643</w:t>
      </w:r>
    </w:p>
    <w:p>
      <w:r>
        <w:t>1,566</w:t>
      </w:r>
    </w:p>
    <w:p>
      <w:r>
        <w:t>979</w:t>
      </w:r>
    </w:p>
    <w:p>
      <w:r>
        <w:t>587</w:t>
      </w:r>
    </w:p>
    <w:p>
      <w:r>
        <w:t>62.52</w:t>
      </w:r>
    </w:p>
    <w:p>
      <w:r>
        <w:t>24</w:t>
      </w:r>
    </w:p>
    <w:p>
      <w:r>
        <w:t>Cục Thuế Tỉnh Bắc Kạn</w:t>
      </w:r>
    </w:p>
    <w:p>
      <w:r>
        <w:t>1,270</w:t>
      </w:r>
    </w:p>
    <w:p>
      <w:r>
        <w:t>437</w:t>
      </w:r>
    </w:p>
    <w:p>
      <w:r>
        <w:t>833</w:t>
      </w:r>
    </w:p>
    <w:p>
      <w:r>
        <w:t>153</w:t>
      </w:r>
    </w:p>
    <w:p>
      <w:r>
        <w:t>591</w:t>
      </w:r>
    </w:p>
    <w:p>
      <w:r>
        <w:t>1,316</w:t>
      </w:r>
    </w:p>
    <w:p>
      <w:r>
        <w:t>443</w:t>
      </w:r>
    </w:p>
    <w:p>
      <w:r>
        <w:t>873</w:t>
      </w:r>
    </w:p>
    <w:p>
      <w:r>
        <w:t>543</w:t>
      </w:r>
    </w:p>
    <w:p>
      <w:r>
        <w:t>330</w:t>
      </w:r>
    </w:p>
    <w:p>
      <w:r>
        <w:t>62.20</w:t>
      </w:r>
    </w:p>
    <w:p>
      <w:r>
        <w:t>25</w:t>
      </w:r>
    </w:p>
    <w:p>
      <w:r>
        <w:t>Cục Thuế Thừa Thiên Huế</w:t>
      </w:r>
    </w:p>
    <w:p>
      <w:r>
        <w:t>3,488</w:t>
      </w:r>
    </w:p>
    <w:p>
      <w:r>
        <w:t>1,507</w:t>
      </w:r>
    </w:p>
    <w:p>
      <w:r>
        <w:t>…,981</w:t>
      </w:r>
    </w:p>
    <w:p>
      <w:r>
        <w:t>268</w:t>
      </w:r>
    </w:p>
    <w:p>
      <w:r>
        <w:t>1,446</w:t>
      </w:r>
    </w:p>
    <w:p>
      <w:r>
        <w:t>3,435</w:t>
      </w:r>
    </w:p>
    <w:p>
      <w:r>
        <w:t>1,459</w:t>
      </w:r>
    </w:p>
    <w:p>
      <w:r>
        <w:t>1,976</w:t>
      </w:r>
    </w:p>
    <w:p>
      <w:r>
        <w:t>1,228</w:t>
      </w:r>
    </w:p>
    <w:p>
      <w:r>
        <w:t>748</w:t>
      </w:r>
    </w:p>
    <w:p>
      <w:r>
        <w:t>62.15</w:t>
      </w:r>
    </w:p>
    <w:p>
      <w:r>
        <w:t>26</w:t>
      </w:r>
    </w:p>
    <w:p>
      <w:r>
        <w:t>Cục Thuế tỉnh Tiền Giang</w:t>
      </w:r>
    </w:p>
    <w:p>
      <w:r>
        <w:t>2,790</w:t>
      </w:r>
    </w:p>
    <w:p>
      <w:r>
        <w:t>789</w:t>
      </w:r>
    </w:p>
    <w:p>
      <w:r>
        <w:t>2,…</w:t>
      </w:r>
    </w:p>
    <w:p>
      <w:r>
        <w:t>…</w:t>
      </w:r>
    </w:p>
    <w:p>
      <w:r>
        <w:t>1,523</w:t>
      </w:r>
    </w:p>
    <w:p>
      <w:r>
        <w:t>2,998</w:t>
      </w:r>
    </w:p>
    <w:p>
      <w:r>
        <w:t>828</w:t>
      </w:r>
    </w:p>
    <w:p>
      <w:r>
        <w:t>2,170</w:t>
      </w:r>
    </w:p>
    <w:p>
      <w:r>
        <w:t>1.336</w:t>
      </w:r>
    </w:p>
    <w:p>
      <w:r>
        <w:t>834</w:t>
      </w:r>
    </w:p>
    <w:p>
      <w:r>
        <w:t>61.57</w:t>
      </w:r>
    </w:p>
    <w:p>
      <w:r>
        <w:t>27</w:t>
      </w:r>
    </w:p>
    <w:p>
      <w:r>
        <w:t>Cục Thuế tỉnh Quảng Nam</w:t>
      </w:r>
    </w:p>
    <w:p>
      <w:r>
        <w:t>3,186</w:t>
      </w:r>
    </w:p>
    <w:p>
      <w:r>
        <w:t>850</w:t>
      </w:r>
    </w:p>
    <w:p>
      <w:r>
        <w:t>2,3…</w:t>
      </w:r>
    </w:p>
    <w:p>
      <w:r>
        <w:t>446</w:t>
      </w:r>
    </w:p>
    <w:p>
      <w:r>
        <w:t>1,594</w:t>
      </w:r>
    </w:p>
    <w:p>
      <w:r>
        <w:t>3,537</w:t>
      </w:r>
    </w:p>
    <w:p>
      <w:r>
        <w:t>882</w:t>
      </w:r>
    </w:p>
    <w:p>
      <w:r>
        <w:t>2,655</w:t>
      </w:r>
    </w:p>
    <w:p>
      <w:r>
        <w:t>1,615</w:t>
      </w:r>
    </w:p>
    <w:p>
      <w:r>
        <w:t>1,040</w:t>
      </w:r>
    </w:p>
    <w:p>
      <w:r>
        <w:t>60.83</w:t>
      </w:r>
    </w:p>
    <w:p>
      <w:r>
        <w:t>28</w:t>
      </w:r>
    </w:p>
    <w:p>
      <w:r>
        <w:t>Cục Thuế Tỉnh KonTum</w:t>
      </w:r>
    </w:p>
    <w:p>
      <w:r>
        <w:t>1,553</w:t>
      </w:r>
    </w:p>
    <w:p>
      <w:r>
        <w:t>660</w:t>
      </w:r>
    </w:p>
    <w:p>
      <w:r>
        <w:t>893</w:t>
      </w:r>
    </w:p>
    <w:p>
      <w:r>
        <w:t>127</w:t>
      </w:r>
    </w:p>
    <w:p>
      <w:r>
        <w:t>609</w:t>
      </w:r>
    </w:p>
    <w:p>
      <w:r>
        <w:t>2,018</w:t>
      </w:r>
    </w:p>
    <w:p>
      <w:r>
        <w:t>796</w:t>
      </w:r>
    </w:p>
    <w:p>
      <w:r>
        <w:t>1,222</w:t>
      </w:r>
    </w:p>
    <w:p>
      <w:r>
        <w:t>729</w:t>
      </w:r>
    </w:p>
    <w:p>
      <w:r>
        <w:t>493</w:t>
      </w:r>
    </w:p>
    <w:p>
      <w:r>
        <w:t>59.66</w:t>
      </w:r>
    </w:p>
    <w:p>
      <w:r>
        <w:t>29</w:t>
      </w:r>
    </w:p>
    <w:p>
      <w:r>
        <w:t>Cục Thuế Tỉnh Lạng Sơn</w:t>
      </w:r>
    </w:p>
    <w:p>
      <w:r>
        <w:t>1,550</w:t>
      </w:r>
    </w:p>
    <w:p>
      <w:r>
        <w:t>213</w:t>
      </w:r>
    </w:p>
    <w:p>
      <w:r>
        <w:t>1,337</w:t>
      </w:r>
    </w:p>
    <w:p>
      <w:r>
        <w:t>309</w:t>
      </w:r>
    </w:p>
    <w:p>
      <w:r>
        <w:t>818</w:t>
      </w:r>
    </w:p>
    <w:p>
      <w:r>
        <w:t>2,203</w:t>
      </w:r>
    </w:p>
    <w:p>
      <w:r>
        <w:t>232</w:t>
      </w:r>
    </w:p>
    <w:p>
      <w:r>
        <w:t>1,971</w:t>
      </w:r>
    </w:p>
    <w:p>
      <w:r>
        <w:t>1,124</w:t>
      </w:r>
    </w:p>
    <w:p>
      <w:r>
        <w:t>847</w:t>
      </w:r>
    </w:p>
    <w:p>
      <w:r>
        <w:t>57.03</w:t>
      </w:r>
    </w:p>
    <w:p>
      <w:r>
        <w:t>30</w:t>
      </w:r>
    </w:p>
    <w:p>
      <w:r>
        <w:t>Cục Thuế tỉnh Quảng Ngãi</w:t>
      </w:r>
    </w:p>
    <w:p>
      <w:r>
        <w:t>2,348</w:t>
      </w:r>
    </w:p>
    <w:p>
      <w:r>
        <w:t>824</w:t>
      </w:r>
    </w:p>
    <w:p>
      <w:r>
        <w:t>1,524</w:t>
      </w:r>
    </w:p>
    <w:p>
      <w:r>
        <w:t>132</w:t>
      </w:r>
    </w:p>
    <w:p>
      <w:r>
        <w:t>1,319</w:t>
      </w:r>
    </w:p>
    <w:p>
      <w:r>
        <w:t>2,836</w:t>
      </w:r>
    </w:p>
    <w:p>
      <w:r>
        <w:t>865</w:t>
      </w:r>
    </w:p>
    <w:p>
      <w:r>
        <w:t>1,971</w:t>
      </w:r>
    </w:p>
    <w:p>
      <w:r>
        <w:t>1,057</w:t>
      </w:r>
    </w:p>
    <w:p>
      <w:r>
        <w:t>914</w:t>
      </w:r>
    </w:p>
    <w:p>
      <w:r>
        <w:t>53.63</w:t>
      </w:r>
    </w:p>
    <w:p>
      <w:r>
        <w:t>31</w:t>
      </w:r>
    </w:p>
    <w:p>
      <w:r>
        <w:t>Cục Thuế tỉnh Nghệ An</w:t>
      </w:r>
    </w:p>
    <w:p>
      <w:r>
        <w:t>4,932</w:t>
      </w:r>
    </w:p>
    <w:p>
      <w:r>
        <w:t>2,421</w:t>
      </w:r>
    </w:p>
    <w:p>
      <w:r>
        <w:t>2,511</w:t>
      </w:r>
    </w:p>
    <w:p>
      <w:r>
        <w:t>198</w:t>
      </w:r>
    </w:p>
    <w:p>
      <w:r>
        <w:t>2,392</w:t>
      </w:r>
    </w:p>
    <w:p>
      <w:r>
        <w:t>6,483</w:t>
      </w:r>
    </w:p>
    <w:p>
      <w:r>
        <w:t>2,708</w:t>
      </w:r>
    </w:p>
    <w:p>
      <w:r>
        <w:t>3,775</w:t>
      </w:r>
    </w:p>
    <w:p>
      <w:r>
        <w:t>2,019</w:t>
      </w:r>
    </w:p>
    <w:p>
      <w:r>
        <w:t>1,756</w:t>
      </w:r>
    </w:p>
    <w:p>
      <w:r>
        <w:t>53.48</w:t>
      </w:r>
    </w:p>
    <w:p>
      <w:r>
        <w:t>32</w:t>
      </w:r>
    </w:p>
    <w:p>
      <w:r>
        <w:t>Cục Thuế tỉnh Bình Định</w:t>
      </w:r>
    </w:p>
    <w:p>
      <w:r>
        <w:t>3,719</w:t>
      </w:r>
    </w:p>
    <w:p>
      <w:r>
        <w:t>1,973</w:t>
      </w:r>
    </w:p>
    <w:p>
      <w:r>
        <w:t>1,746</w:t>
      </w:r>
    </w:p>
    <w:p>
      <w:r>
        <w:t>189</w:t>
      </w:r>
    </w:p>
    <w:p>
      <w:r>
        <w:t>1,371</w:t>
      </w:r>
    </w:p>
    <w:p>
      <w:r>
        <w:t>4,474</w:t>
      </w:r>
    </w:p>
    <w:p>
      <w:r>
        <w:t>2,386</w:t>
      </w:r>
    </w:p>
    <w:p>
      <w:r>
        <w:t>2,088</w:t>
      </w:r>
    </w:p>
    <w:p>
      <w:r>
        <w:t>1,098</w:t>
      </w:r>
    </w:p>
    <w:p>
      <w:r>
        <w:t>990</w:t>
      </w:r>
    </w:p>
    <w:p>
      <w:r>
        <w:t>52.59</w:t>
      </w:r>
    </w:p>
    <w:p>
      <w:r>
        <w:t>33</w:t>
      </w:r>
    </w:p>
    <w:p>
      <w:r>
        <w:t>Cục Thuế tỉnh Quảng Bình</w:t>
      </w:r>
    </w:p>
    <w:p>
      <w:r>
        <w:t>1,890</w:t>
      </w:r>
    </w:p>
    <w:p>
      <w:r>
        <w:t>714</w:t>
      </w:r>
    </w:p>
    <w:p>
      <w:r>
        <w:t>1,176</w:t>
      </w:r>
    </w:p>
    <w:p>
      <w:r>
        <w:t>135</w:t>
      </w:r>
    </w:p>
    <w:p>
      <w:r>
        <w:t>864</w:t>
      </w:r>
    </w:p>
    <w:p>
      <w:r>
        <w:t>2,487</w:t>
      </w:r>
    </w:p>
    <w:p>
      <w:r>
        <w:t>779</w:t>
      </w:r>
    </w:p>
    <w:p>
      <w:r>
        <w:t>1,708</w:t>
      </w:r>
    </w:p>
    <w:p>
      <w:r>
        <w:t>867</w:t>
      </w:r>
    </w:p>
    <w:p>
      <w:r>
        <w:t>841</w:t>
      </w:r>
    </w:p>
    <w:p>
      <w:r>
        <w:t>50.76</w:t>
      </w:r>
    </w:p>
    <w:p>
      <w:r>
        <w:t>34</w:t>
      </w:r>
    </w:p>
    <w:p>
      <w:r>
        <w:t>Cục Thuế tỉnh Ninh Thuận</w:t>
      </w:r>
    </w:p>
    <w:p>
      <w:r>
        <w:t>1,314</w:t>
      </w:r>
    </w:p>
    <w:p>
      <w:r>
        <w:t>285</w:t>
      </w:r>
    </w:p>
    <w:p>
      <w:r>
        <w:t>1,029</w:t>
      </w:r>
    </w:p>
    <w:p>
      <w:r>
        <w:t>115</w:t>
      </w:r>
    </w:p>
    <w:p>
      <w:r>
        <w:t>726</w:t>
      </w:r>
    </w:p>
    <w:p>
      <w:r>
        <w:t>1,418</w:t>
      </w:r>
    </w:p>
    <w:p>
      <w:r>
        <w:t>305</w:t>
      </w:r>
    </w:p>
    <w:p>
      <w:r>
        <w:t>1,113</w:t>
      </w:r>
    </w:p>
    <w:p>
      <w:r>
        <w:t>536</w:t>
      </w:r>
    </w:p>
    <w:p>
      <w:r>
        <w:t>577</w:t>
      </w:r>
    </w:p>
    <w:p>
      <w:r>
        <w:t>48.16</w:t>
      </w:r>
    </w:p>
    <w:p>
      <w:r>
        <w:t>35</w:t>
      </w:r>
    </w:p>
    <w:p>
      <w:r>
        <w:t>Cục Thuế Tỉnh Quảng Ninh</w:t>
      </w:r>
    </w:p>
    <w:p>
      <w:r>
        <w:t>3,329</w:t>
      </w:r>
    </w:p>
    <w:p>
      <w:r>
        <w:t>1,690</w:t>
      </w:r>
    </w:p>
    <w:p>
      <w:r>
        <w:t>1,639</w:t>
      </w:r>
    </w:p>
    <w:p>
      <w:r>
        <w:t>152</w:t>
      </w:r>
    </w:p>
    <w:p>
      <w:r>
        <w:t>1,362</w:t>
      </w:r>
    </w:p>
    <w:p>
      <w:r>
        <w:t>3,937</w:t>
      </w:r>
    </w:p>
    <w:p>
      <w:r>
        <w:t>1,722</w:t>
      </w:r>
    </w:p>
    <w:p>
      <w:r>
        <w:t>2,215</w:t>
      </w:r>
    </w:p>
    <w:p>
      <w:r>
        <w:t>1,026</w:t>
      </w:r>
    </w:p>
    <w:p>
      <w:r>
        <w:t>1,189</w:t>
      </w:r>
    </w:p>
    <w:p>
      <w:r>
        <w:t>46.32</w:t>
      </w:r>
    </w:p>
    <w:p>
      <w:r>
        <w:t>36</w:t>
      </w:r>
    </w:p>
    <w:p>
      <w:r>
        <w:t>Cục Thuế tỉnh Sóc Trăng</w:t>
      </w:r>
    </w:p>
    <w:p>
      <w:r>
        <w:t>1,927</w:t>
      </w:r>
    </w:p>
    <w:p>
      <w:r>
        <w:t>829</w:t>
      </w:r>
    </w:p>
    <w:p>
      <w:r>
        <w:t>1,098</w:t>
      </w:r>
    </w:p>
    <w:p>
      <w:r>
        <w:t>124</w:t>
      </w:r>
    </w:p>
    <w:p>
      <w:r>
        <w:t>802</w:t>
      </w:r>
    </w:p>
    <w:p>
      <w:r>
        <w:t>2,411</w:t>
      </w:r>
    </w:p>
    <w:p>
      <w:r>
        <w:t>882</w:t>
      </w:r>
    </w:p>
    <w:p>
      <w:r>
        <w:t>1,529</w:t>
      </w:r>
    </w:p>
    <w:p>
      <w:r>
        <w:t>707</w:t>
      </w:r>
    </w:p>
    <w:p>
      <w:r>
        <w:t>822</w:t>
      </w:r>
    </w:p>
    <w:p>
      <w:r>
        <w:t>46.24</w:t>
      </w:r>
    </w:p>
    <w:p>
      <w:r>
        <w:t>37</w:t>
      </w:r>
    </w:p>
    <w:p>
      <w:r>
        <w:t>Cục Thuế tỉnh Hưng Yên</w:t>
      </w:r>
    </w:p>
    <w:p>
      <w:r>
        <w:t>2,743</w:t>
      </w:r>
    </w:p>
    <w:p>
      <w:r>
        <w:t>1,018</w:t>
      </w:r>
    </w:p>
    <w:p>
      <w:r>
        <w:t>1,725</w:t>
      </w:r>
    </w:p>
    <w:p>
      <w:r>
        <w:t>270</w:t>
      </w:r>
    </w:p>
    <w:p>
      <w:r>
        <w:t>1,329</w:t>
      </w:r>
    </w:p>
    <w:p>
      <w:r>
        <w:t>3,077</w:t>
      </w:r>
    </w:p>
    <w:p>
      <w:r>
        <w:t>1,117</w:t>
      </w:r>
    </w:p>
    <w:p>
      <w:r>
        <w:t>1,960</w:t>
      </w:r>
    </w:p>
    <w:p>
      <w:r>
        <w:t>831</w:t>
      </w:r>
    </w:p>
    <w:p>
      <w:r>
        <w:t>1,129</w:t>
      </w:r>
    </w:p>
    <w:p>
      <w:r>
        <w:t>42.40</w:t>
      </w:r>
    </w:p>
    <w:p>
      <w:r>
        <w:t>38</w:t>
      </w:r>
    </w:p>
    <w:p>
      <w:r>
        <w:t>Cục Thuế tỉnh Phú Thọ</w:t>
      </w:r>
    </w:p>
    <w:p>
      <w:r>
        <w:t>3,417</w:t>
      </w:r>
    </w:p>
    <w:p>
      <w:r>
        <w:t>1,404</w:t>
      </w:r>
    </w:p>
    <w:p>
      <w:r>
        <w:t>2,013</w:t>
      </w:r>
    </w:p>
    <w:p>
      <w:r>
        <w:t>171</w:t>
      </w:r>
    </w:p>
    <w:p>
      <w:r>
        <w:t>1,703</w:t>
      </w:r>
    </w:p>
    <w:p>
      <w:r>
        <w:t>4,188</w:t>
      </w:r>
    </w:p>
    <w:p>
      <w:r>
        <w:t>1,476</w:t>
      </w:r>
    </w:p>
    <w:p>
      <w:r>
        <w:t>2,712</w:t>
      </w:r>
    </w:p>
    <w:p>
      <w:r>
        <w:t>1,137</w:t>
      </w:r>
    </w:p>
    <w:p>
      <w:r>
        <w:t>1,575</w:t>
      </w:r>
    </w:p>
    <w:p>
      <w:r>
        <w:t>41.92</w:t>
      </w:r>
    </w:p>
    <w:p>
      <w:r>
        <w:t>39</w:t>
      </w:r>
    </w:p>
    <w:p>
      <w:r>
        <w:t>Cục Thuế Tỉnh Cà Mau</w:t>
      </w:r>
    </w:p>
    <w:p>
      <w:r>
        <w:t>2,490</w:t>
      </w:r>
    </w:p>
    <w:p>
      <w:r>
        <w:t>1,189</w:t>
      </w:r>
    </w:p>
    <w:p>
      <w:r>
        <w:t>1,301</w:t>
      </w:r>
    </w:p>
    <w:p>
      <w:r>
        <w:t>156</w:t>
      </w:r>
    </w:p>
    <w:p>
      <w:r>
        <w:t>941</w:t>
      </w:r>
    </w:p>
    <w:p>
      <w:r>
        <w:t>2,963</w:t>
      </w:r>
    </w:p>
    <w:p>
      <w:r>
        <w:t>1,385</w:t>
      </w:r>
    </w:p>
    <w:p>
      <w:r>
        <w:t>1,578</w:t>
      </w:r>
    </w:p>
    <w:p>
      <w:r>
        <w:t>617</w:t>
      </w:r>
    </w:p>
    <w:p>
      <w:r>
        <w:t>961</w:t>
      </w:r>
    </w:p>
    <w:p>
      <w:r>
        <w:t>39.10</w:t>
      </w:r>
    </w:p>
    <w:p>
      <w:r>
        <w:t>40</w:t>
      </w:r>
    </w:p>
    <w:p>
      <w:r>
        <w:t>Cục Thuế tỉnh Phú Yên</w:t>
      </w:r>
    </w:p>
    <w:p>
      <w:r>
        <w:t>3,130</w:t>
      </w:r>
    </w:p>
    <w:p>
      <w:r>
        <w:t>2,044</w:t>
      </w:r>
    </w:p>
    <w:p>
      <w:r>
        <w:t>1,086</w:t>
      </w:r>
    </w:p>
    <w:p>
      <w:r>
        <w:t>122</w:t>
      </w:r>
    </w:p>
    <w:p>
      <w:r>
        <w:t>808</w:t>
      </w:r>
    </w:p>
    <w:p>
      <w:r>
        <w:t>3,996</w:t>
      </w:r>
    </w:p>
    <w:p>
      <w:r>
        <w:t>2,716</w:t>
      </w:r>
    </w:p>
    <w:p>
      <w:r>
        <w:t>1,280</w:t>
      </w:r>
    </w:p>
    <w:p>
      <w:r>
        <w:t>476</w:t>
      </w:r>
    </w:p>
    <w:p>
      <w:r>
        <w:t>804</w:t>
      </w:r>
    </w:p>
    <w:p>
      <w:r>
        <w:t>37.19</w:t>
      </w:r>
    </w:p>
    <w:p>
      <w:r>
        <w:t>41</w:t>
      </w:r>
    </w:p>
    <w:p>
      <w:r>
        <w:t>Cục Thuế Tỉnh Điện Biên</w:t>
      </w:r>
    </w:p>
    <w:p>
      <w:r>
        <w:t>1,004</w:t>
      </w:r>
    </w:p>
    <w:p>
      <w:r>
        <w:t>253</w:t>
      </w:r>
    </w:p>
    <w:p>
      <w:r>
        <w:t>751</w:t>
      </w:r>
    </w:p>
    <w:p>
      <w:r>
        <w:t>114</w:t>
      </w:r>
    </w:p>
    <w:p>
      <w:r>
        <w:t>543</w:t>
      </w:r>
    </w:p>
    <w:p>
      <w:r>
        <w:t>1,616</w:t>
      </w:r>
    </w:p>
    <w:p>
      <w:r>
        <w:t>277</w:t>
      </w:r>
    </w:p>
    <w:p>
      <w:r>
        <w:t>1,339</w:t>
      </w:r>
    </w:p>
    <w:p>
      <w:r>
        <w:t>494</w:t>
      </w:r>
    </w:p>
    <w:p>
      <w:r>
        <w:t>845</w:t>
      </w:r>
    </w:p>
    <w:p>
      <w:r>
        <w:t>36.89</w:t>
      </w:r>
    </w:p>
    <w:p>
      <w:r>
        <w:t>42</w:t>
      </w:r>
    </w:p>
    <w:p>
      <w:r>
        <w:t>Cục Thuế tỉnh Đồng Nai</w:t>
      </w:r>
    </w:p>
    <w:p>
      <w:r>
        <w:t>8,350</w:t>
      </w:r>
    </w:p>
    <w:p>
      <w:r>
        <w:t>5,484</w:t>
      </w:r>
    </w:p>
    <w:p>
      <w:r>
        <w:t>2,866</w:t>
      </w:r>
    </w:p>
    <w:p>
      <w:r>
        <w:t>207</w:t>
      </w:r>
    </w:p>
    <w:p>
      <w:r>
        <w:t>2,316</w:t>
      </w:r>
    </w:p>
    <w:p>
      <w:r>
        <w:t>8,708</w:t>
      </w:r>
    </w:p>
    <w:p>
      <w:r>
        <w:t>5,519</w:t>
      </w:r>
    </w:p>
    <w:p>
      <w:r>
        <w:t>3,189</w:t>
      </w:r>
    </w:p>
    <w:p>
      <w:r>
        <w:t>1,130</w:t>
      </w:r>
    </w:p>
    <w:p>
      <w:r>
        <w:t>2,059</w:t>
      </w:r>
    </w:p>
    <w:p>
      <w:r>
        <w:t>35.43</w:t>
      </w:r>
    </w:p>
    <w:p>
      <w:r>
        <w:t>43</w:t>
      </w:r>
    </w:p>
    <w:p>
      <w:r>
        <w:t>Cục Thuế Tỉnh Thanh Hoá</w:t>
      </w:r>
    </w:p>
    <w:p>
      <w:r>
        <w:t>6,151</w:t>
      </w:r>
    </w:p>
    <w:p>
      <w:r>
        <w:t>2,474</w:t>
      </w:r>
    </w:p>
    <w:p>
      <w:r>
        <w:t>3,677</w:t>
      </w:r>
    </w:p>
    <w:p>
      <w:r>
        <w:t>594</w:t>
      </w:r>
    </w:p>
    <w:p>
      <w:r>
        <w:t>2,689</w:t>
      </w:r>
    </w:p>
    <w:p>
      <w:r>
        <w:t>7,853</w:t>
      </w:r>
    </w:p>
    <w:p>
      <w:r>
        <w:t>2,655</w:t>
      </w:r>
    </w:p>
    <w:p>
      <w:r>
        <w:t>5,198</w:t>
      </w:r>
    </w:p>
    <w:p>
      <w:r>
        <w:t>1,831</w:t>
      </w:r>
    </w:p>
    <w:p>
      <w:r>
        <w:t>3,367</w:t>
      </w:r>
    </w:p>
    <w:p>
      <w:r>
        <w:t>35.23</w:t>
      </w:r>
    </w:p>
    <w:p>
      <w:r>
        <w:t>44</w:t>
      </w:r>
    </w:p>
    <w:p>
      <w:r>
        <w:t>Cục Thuế tỉnh Bến Tre</w:t>
      </w:r>
    </w:p>
    <w:p>
      <w:r>
        <w:t>3,042</w:t>
      </w:r>
    </w:p>
    <w:p>
      <w:r>
        <w:t>1,394</w:t>
      </w:r>
    </w:p>
    <w:p>
      <w:r>
        <w:t>1,648</w:t>
      </w:r>
    </w:p>
    <w:p>
      <w:r>
        <w:t>257</w:t>
      </w:r>
    </w:p>
    <w:p>
      <w:r>
        <w:t>1,347</w:t>
      </w:r>
    </w:p>
    <w:p>
      <w:r>
        <w:t>3,611</w:t>
      </w:r>
    </w:p>
    <w:p>
      <w:r>
        <w:t>1,483</w:t>
      </w:r>
    </w:p>
    <w:p>
      <w:r>
        <w:t>2,128</w:t>
      </w:r>
    </w:p>
    <w:p>
      <w:r>
        <w:t>745</w:t>
      </w:r>
    </w:p>
    <w:p>
      <w:r>
        <w:t>1,383</w:t>
      </w:r>
    </w:p>
    <w:p>
      <w:r>
        <w:t>35.01</w:t>
      </w:r>
    </w:p>
    <w:p>
      <w:r>
        <w:t>45</w:t>
      </w:r>
    </w:p>
    <w:p>
      <w:r>
        <w:t>Cục Thuế tỉnh Ninh Bình</w:t>
      </w:r>
    </w:p>
    <w:p>
      <w:r>
        <w:t>1,826</w:t>
      </w:r>
    </w:p>
    <w:p>
      <w:r>
        <w:t>689</w:t>
      </w:r>
    </w:p>
    <w:p>
      <w:r>
        <w:t>1,137</w:t>
      </w:r>
    </w:p>
    <w:p>
      <w:r>
        <w:t>132</w:t>
      </w:r>
    </w:p>
    <w:p>
      <w:r>
        <w:t>963</w:t>
      </w:r>
    </w:p>
    <w:p>
      <w:r>
        <w:t>2,220</w:t>
      </w:r>
    </w:p>
    <w:p>
      <w:r>
        <w:t>712</w:t>
      </w:r>
    </w:p>
    <w:p>
      <w:r>
        <w:t>1,508</w:t>
      </w:r>
    </w:p>
    <w:p>
      <w:r>
        <w:t>522</w:t>
      </w:r>
    </w:p>
    <w:p>
      <w:r>
        <w:t>986</w:t>
      </w:r>
    </w:p>
    <w:p>
      <w:r>
        <w:t>34.62</w:t>
      </w:r>
    </w:p>
    <w:p>
      <w:r>
        <w:t>46</w:t>
      </w:r>
    </w:p>
    <w:p>
      <w:r>
        <w:t>Cục Thuế Tỉnh Bắc Giang</w:t>
      </w:r>
    </w:p>
    <w:p>
      <w:r>
        <w:t>2,655</w:t>
      </w:r>
    </w:p>
    <w:p>
      <w:r>
        <w:t>1,118</w:t>
      </w:r>
    </w:p>
    <w:p>
      <w:r>
        <w:t>1,537</w:t>
      </w:r>
    </w:p>
    <w:p>
      <w:r>
        <w:t>170</w:t>
      </w:r>
    </w:p>
    <w:p>
      <w:r>
        <w:t>1,131</w:t>
      </w:r>
    </w:p>
    <w:p>
      <w:r>
        <w:t>3,277</w:t>
      </w:r>
    </w:p>
    <w:p>
      <w:r>
        <w:t>1,152</w:t>
      </w:r>
    </w:p>
    <w:p>
      <w:r>
        <w:t>2,125</w:t>
      </w:r>
    </w:p>
    <w:p>
      <w:r>
        <w:t>730</w:t>
      </w:r>
    </w:p>
    <w:p>
      <w:r>
        <w:t>1,395</w:t>
      </w:r>
    </w:p>
    <w:p>
      <w:r>
        <w:t>34.35</w:t>
      </w:r>
    </w:p>
    <w:p>
      <w:r>
        <w:t>47</w:t>
      </w:r>
    </w:p>
    <w:p>
      <w:r>
        <w:t>Cục Thuế tỉnh Bắc Ninh</w:t>
      </w:r>
    </w:p>
    <w:p>
      <w:r>
        <w:t>2,362</w:t>
      </w:r>
    </w:p>
    <w:p>
      <w:r>
        <w:t>1,239</w:t>
      </w:r>
    </w:p>
    <w:p>
      <w:r>
        <w:t>1,123</w:t>
      </w:r>
    </w:p>
    <w:p>
      <w:r>
        <w:t>101</w:t>
      </w:r>
    </w:p>
    <w:p>
      <w:r>
        <w:t>957</w:t>
      </w:r>
    </w:p>
    <w:p>
      <w:r>
        <w:t>2,910</w:t>
      </w:r>
    </w:p>
    <w:p>
      <w:r>
        <w:t>1,270</w:t>
      </w:r>
    </w:p>
    <w:p>
      <w:r>
        <w:t>1,640</w:t>
      </w:r>
    </w:p>
    <w:p>
      <w:r>
        <w:t>560</w:t>
      </w:r>
    </w:p>
    <w:p>
      <w:r>
        <w:t>1,080</w:t>
      </w:r>
    </w:p>
    <w:p>
      <w:r>
        <w:t>34.15</w:t>
      </w:r>
    </w:p>
    <w:p>
      <w:r>
        <w:t>48</w:t>
      </w:r>
    </w:p>
    <w:p>
      <w:r>
        <w:t>Cục Thuế tỉnh Đồng Tháp</w:t>
      </w:r>
    </w:p>
    <w:p>
      <w:r>
        <w:t>2,594</w:t>
      </w:r>
    </w:p>
    <w:p>
      <w:r>
        <w:t>811</w:t>
      </w:r>
    </w:p>
    <w:p>
      <w:r>
        <w:t>1,783</w:t>
      </w:r>
    </w:p>
    <w:p>
      <w:r>
        <w:t>222</w:t>
      </w:r>
    </w:p>
    <w:p>
      <w:r>
        <w:t>1,359</w:t>
      </w:r>
    </w:p>
    <w:p>
      <w:r>
        <w:t>3,000</w:t>
      </w:r>
    </w:p>
    <w:p>
      <w:r>
        <w:t>856</w:t>
      </w:r>
    </w:p>
    <w:p>
      <w:r>
        <w:t>2,144</w:t>
      </w:r>
    </w:p>
    <w:p>
      <w:r>
        <w:t>729</w:t>
      </w:r>
    </w:p>
    <w:p>
      <w:r>
        <w:t>1,415</w:t>
      </w:r>
    </w:p>
    <w:p>
      <w:r>
        <w:t>34.00</w:t>
      </w:r>
    </w:p>
    <w:p>
      <w:r>
        <w:t>49</w:t>
      </w:r>
    </w:p>
    <w:p>
      <w:r>
        <w:t>Cục Thuế tỉnh Kiên Giang</w:t>
      </w:r>
    </w:p>
    <w:p>
      <w:r>
        <w:t>3,493</w:t>
      </w:r>
    </w:p>
    <w:p>
      <w:r>
        <w:t>1,717</w:t>
      </w:r>
    </w:p>
    <w:p>
      <w:r>
        <w:t>1,776</w:t>
      </w:r>
    </w:p>
    <w:p>
      <w:r>
        <w:t>168</w:t>
      </w:r>
    </w:p>
    <w:p>
      <w:r>
        <w:t>1,473</w:t>
      </w:r>
    </w:p>
    <w:p>
      <w:r>
        <w:t>4,089</w:t>
      </w:r>
    </w:p>
    <w:p>
      <w:r>
        <w:t>1,801</w:t>
      </w:r>
    </w:p>
    <w:p>
      <w:r>
        <w:t>2,288</w:t>
      </w:r>
    </w:p>
    <w:p>
      <w:r>
        <w:t>776</w:t>
      </w:r>
    </w:p>
    <w:p>
      <w:r>
        <w:t>1,512</w:t>
      </w:r>
    </w:p>
    <w:p>
      <w:r>
        <w:t>33.92</w:t>
      </w:r>
    </w:p>
    <w:p>
      <w:r>
        <w:t>50</w:t>
      </w:r>
    </w:p>
    <w:p>
      <w:r>
        <w:t>Cục Thuế tỉnh Thái Bình</w:t>
      </w:r>
    </w:p>
    <w:p>
      <w:r>
        <w:t>2,848</w:t>
      </w:r>
    </w:p>
    <w:p>
      <w:r>
        <w:t>1,064</w:t>
      </w:r>
    </w:p>
    <w:p>
      <w:r>
        <w:t>1,784</w:t>
      </w:r>
    </w:p>
    <w:p>
      <w:r>
        <w:t>132</w:t>
      </w:r>
    </w:p>
    <w:p>
      <w:r>
        <w:t>1,528</w:t>
      </w:r>
    </w:p>
    <w:p>
      <w:r>
        <w:t>3,468</w:t>
      </w:r>
    </w:p>
    <w:p>
      <w:r>
        <w:t>1,267</w:t>
      </w:r>
    </w:p>
    <w:p>
      <w:r>
        <w:t>2,201</w:t>
      </w:r>
    </w:p>
    <w:p>
      <w:r>
        <w:t>722</w:t>
      </w:r>
    </w:p>
    <w:p>
      <w:r>
        <w:t>1,479</w:t>
      </w:r>
    </w:p>
    <w:p>
      <w:r>
        <w:t>32.80</w:t>
      </w:r>
    </w:p>
    <w:p>
      <w:r>
        <w:t>51</w:t>
      </w:r>
    </w:p>
    <w:p>
      <w:r>
        <w:t>Cục Thuế tỉnh Long An</w:t>
      </w:r>
    </w:p>
    <w:p>
      <w:r>
        <w:t>3,808</w:t>
      </w:r>
    </w:p>
    <w:p>
      <w:r>
        <w:t>2,019</w:t>
      </w:r>
    </w:p>
    <w:p>
      <w:r>
        <w:t>1,789</w:t>
      </w:r>
    </w:p>
    <w:p>
      <w:r>
        <w:t>149</w:t>
      </w:r>
    </w:p>
    <w:p>
      <w:r>
        <w:t>1,572</w:t>
      </w:r>
    </w:p>
    <w:p>
      <w:r>
        <w:t>4,155</w:t>
      </w:r>
    </w:p>
    <w:p>
      <w:r>
        <w:t>2,171</w:t>
      </w:r>
    </w:p>
    <w:p>
      <w:r>
        <w:t>1,984</w:t>
      </w:r>
    </w:p>
    <w:p>
      <w:r>
        <w:t>650</w:t>
      </w:r>
    </w:p>
    <w:p>
      <w:r>
        <w:t>1,334</w:t>
      </w:r>
    </w:p>
    <w:p>
      <w:r>
        <w:t>32.76</w:t>
      </w:r>
    </w:p>
    <w:p>
      <w:r>
        <w:t>52</w:t>
      </w:r>
    </w:p>
    <w:p>
      <w:r>
        <w:t>Cục Thuế tỉnh Nam Định</w:t>
      </w:r>
    </w:p>
    <w:p>
      <w:r>
        <w:t>3,230</w:t>
      </w:r>
    </w:p>
    <w:p>
      <w:r>
        <w:t>1,817</w:t>
      </w:r>
    </w:p>
    <w:p>
      <w:r>
        <w:t>1,413</w:t>
      </w:r>
    </w:p>
    <w:p>
      <w:r>
        <w:t>117</w:t>
      </w:r>
    </w:p>
    <w:p>
      <w:r>
        <w:t>1,228</w:t>
      </w:r>
    </w:p>
    <w:p>
      <w:r>
        <w:t>4,108</w:t>
      </w:r>
    </w:p>
    <w:p>
      <w:r>
        <w:t>1,980</w:t>
      </w:r>
    </w:p>
    <w:p>
      <w:r>
        <w:t>2,128</w:t>
      </w:r>
    </w:p>
    <w:p>
      <w:r>
        <w:t>680</w:t>
      </w:r>
    </w:p>
    <w:p>
      <w:r>
        <w:t>1,448</w:t>
      </w:r>
    </w:p>
    <w:p>
      <w:r>
        <w:t>31.95</w:t>
      </w:r>
    </w:p>
    <w:p>
      <w:r>
        <w:t>53</w:t>
      </w:r>
    </w:p>
    <w:p>
      <w:r>
        <w:t>Cục Thuế Thành Phố Hà Nội</w:t>
      </w:r>
    </w:p>
    <w:p>
      <w:r>
        <w:t>50,887</w:t>
      </w:r>
    </w:p>
    <w:p>
      <w:r>
        <w:t>36,441</w:t>
      </w:r>
    </w:p>
    <w:p>
      <w:r>
        <w:t>14,446</w:t>
      </w:r>
    </w:p>
    <w:p>
      <w:r>
        <w:t>665</w:t>
      </w:r>
    </w:p>
    <w:p>
      <w:r>
        <w:t>13,498</w:t>
      </w:r>
    </w:p>
    <w:p>
      <w:r>
        <w:t>49,917</w:t>
      </w:r>
    </w:p>
    <w:p>
      <w:r>
        <w:t>34,153</w:t>
      </w:r>
    </w:p>
    <w:p>
      <w:r>
        <w:t>15,764</w:t>
      </w:r>
    </w:p>
    <w:p>
      <w:r>
        <w:t>4,912</w:t>
      </w:r>
    </w:p>
    <w:p>
      <w:r>
        <w:t>10,852</w:t>
      </w:r>
    </w:p>
    <w:p>
      <w:r>
        <w:t>31.16</w:t>
      </w:r>
    </w:p>
    <w:p>
      <w:r>
        <w:t>54</w:t>
      </w:r>
    </w:p>
    <w:p>
      <w:r>
        <w:t>Cục Thuế tỉnh Bình Thuận</w:t>
      </w:r>
    </w:p>
    <w:p>
      <w:r>
        <w:t>3,417</w:t>
      </w:r>
    </w:p>
    <w:p>
      <w:r>
        <w:t>2,059</w:t>
      </w:r>
    </w:p>
    <w:p>
      <w:r>
        <w:t>1,358</w:t>
      </w:r>
    </w:p>
    <w:p>
      <w:r>
        <w:t>90</w:t>
      </w:r>
    </w:p>
    <w:p>
      <w:r>
        <w:t>1,105</w:t>
      </w:r>
    </w:p>
    <w:p>
      <w:r>
        <w:t>4,601</w:t>
      </w:r>
    </w:p>
    <w:p>
      <w:r>
        <w:t>2,575</w:t>
      </w:r>
    </w:p>
    <w:p>
      <w:r>
        <w:t>2,026</w:t>
      </w:r>
    </w:p>
    <w:p>
      <w:r>
        <w:t>603</w:t>
      </w:r>
    </w:p>
    <w:p>
      <w:r>
        <w:t>1,423</w:t>
      </w:r>
    </w:p>
    <w:p>
      <w:r>
        <w:t>29.76</w:t>
      </w:r>
    </w:p>
    <w:p>
      <w:r>
        <w:t>55</w:t>
      </w:r>
    </w:p>
    <w:p>
      <w:r>
        <w:t>Cục Thuế Tỉnh Đắk Nông</w:t>
      </w:r>
    </w:p>
    <w:p>
      <w:r>
        <w:t>1,810</w:t>
      </w:r>
    </w:p>
    <w:p>
      <w:r>
        <w:t>746</w:t>
      </w:r>
    </w:p>
    <w:p>
      <w:r>
        <w:t>1,064</w:t>
      </w:r>
    </w:p>
    <w:p>
      <w:r>
        <w:t>105</w:t>
      </w:r>
    </w:p>
    <w:p>
      <w:r>
        <w:t>845</w:t>
      </w:r>
    </w:p>
    <w:p>
      <w:r>
        <w:t>2,059</w:t>
      </w:r>
    </w:p>
    <w:p>
      <w:r>
        <w:t>771</w:t>
      </w:r>
    </w:p>
    <w:p>
      <w:r>
        <w:t>1,288</w:t>
      </w:r>
    </w:p>
    <w:p>
      <w:r>
        <w:t>367</w:t>
      </w:r>
    </w:p>
    <w:p>
      <w:r>
        <w:t>921</w:t>
      </w:r>
    </w:p>
    <w:p>
      <w:r>
        <w:t>28.49</w:t>
      </w:r>
    </w:p>
    <w:p>
      <w:r>
        <w:t>56</w:t>
      </w:r>
    </w:p>
    <w:p>
      <w:r>
        <w:t>Cục Thuế TP Đà Nẵng</w:t>
      </w:r>
    </w:p>
    <w:p>
      <w:r>
        <w:t>5,578</w:t>
      </w:r>
    </w:p>
    <w:p>
      <w:r>
        <w:t>3,873</w:t>
      </w:r>
    </w:p>
    <w:p>
      <w:r>
        <w:t>1,705</w:t>
      </w:r>
    </w:p>
    <w:p>
      <w:r>
        <w:t>216</w:t>
      </w:r>
    </w:p>
    <w:p>
      <w:r>
        <w:t>1,343</w:t>
      </w:r>
    </w:p>
    <w:p>
      <w:r>
        <w:t>5,749</w:t>
      </w:r>
    </w:p>
    <w:p>
      <w:r>
        <w:t>3,900</w:t>
      </w:r>
    </w:p>
    <w:p>
      <w:r>
        <w:t>1,849</w:t>
      </w:r>
    </w:p>
    <w:p>
      <w:r>
        <w:t>520</w:t>
      </w:r>
    </w:p>
    <w:p>
      <w:r>
        <w:t>1,329</w:t>
      </w:r>
    </w:p>
    <w:p>
      <w:r>
        <w:t>28.12</w:t>
      </w:r>
    </w:p>
    <w:p>
      <w:r>
        <w:t>57</w:t>
      </w:r>
    </w:p>
    <w:p>
      <w:r>
        <w:t>Cục Thuế tỉnh Hải Dương</w:t>
      </w:r>
    </w:p>
    <w:p>
      <w:r>
        <w:t>3,023</w:t>
      </w:r>
    </w:p>
    <w:p>
      <w:r>
        <w:t>1,709</w:t>
      </w:r>
    </w:p>
    <w:p>
      <w:r>
        <w:t>1,314</w:t>
      </w:r>
    </w:p>
    <w:p>
      <w:r>
        <w:t>133</w:t>
      </w:r>
    </w:p>
    <w:p>
      <w:r>
        <w:t>1,064</w:t>
      </w:r>
    </w:p>
    <w:p>
      <w:r>
        <w:t>3,971</w:t>
      </w:r>
    </w:p>
    <w:p>
      <w:r>
        <w:t>1,783</w:t>
      </w:r>
    </w:p>
    <w:p>
      <w:r>
        <w:t>2,188</w:t>
      </w:r>
    </w:p>
    <w:p>
      <w:r>
        <w:t>592</w:t>
      </w:r>
    </w:p>
    <w:p>
      <w:r>
        <w:t>1,596</w:t>
      </w:r>
    </w:p>
    <w:p>
      <w:r>
        <w:t>27.06</w:t>
      </w:r>
    </w:p>
    <w:p>
      <w:r>
        <w:t>58</w:t>
      </w:r>
    </w:p>
    <w:p>
      <w:r>
        <w:t>Cục Thuế Doanh nghiệp lớn</w:t>
      </w:r>
    </w:p>
    <w:p>
      <w:r>
        <w:t>105</w:t>
      </w:r>
    </w:p>
    <w:p>
      <w:r>
        <w:t>1</w:t>
      </w:r>
    </w:p>
    <w:p>
      <w:r>
        <w:t>104</w:t>
      </w:r>
    </w:p>
    <w:p>
      <w:r>
        <w:t>30</w:t>
      </w:r>
    </w:p>
    <w:p>
      <w:r>
        <w:t>69</w:t>
      </w:r>
    </w:p>
    <w:p>
      <w:r>
        <w:t>296</w:t>
      </w:r>
    </w:p>
    <w:p>
      <w:r>
        <w:t>-</w:t>
      </w:r>
    </w:p>
    <w:p>
      <w:r>
        <w:t>296</w:t>
      </w:r>
    </w:p>
    <w:p>
      <w:r>
        <w:t>74</w:t>
      </w:r>
    </w:p>
    <w:p>
      <w:r>
        <w:t>222</w:t>
      </w:r>
    </w:p>
    <w:p>
      <w:r>
        <w:t>25.00</w:t>
      </w:r>
    </w:p>
    <w:p>
      <w:r>
        <w:t>59</w:t>
      </w:r>
    </w:p>
    <w:p>
      <w:r>
        <w:t>Cục Thuế Tỉnh Sơn La</w:t>
      </w:r>
    </w:p>
    <w:p>
      <w:r>
        <w:t>2,555</w:t>
      </w:r>
    </w:p>
    <w:p>
      <w:r>
        <w:t>769</w:t>
      </w:r>
    </w:p>
    <w:p>
      <w:r>
        <w:t>1,786</w:t>
      </w:r>
    </w:p>
    <w:p>
      <w:r>
        <w:t>240</w:t>
      </w:r>
    </w:p>
    <w:p>
      <w:r>
        <w:t>1,359</w:t>
      </w:r>
    </w:p>
    <w:p>
      <w:r>
        <w:t>3,086</w:t>
      </w:r>
    </w:p>
    <w:p>
      <w:r>
        <w:t>833</w:t>
      </w:r>
    </w:p>
    <w:p>
      <w:r>
        <w:t>2,253</w:t>
      </w:r>
    </w:p>
    <w:p>
      <w:r>
        <w:t>555</w:t>
      </w:r>
    </w:p>
    <w:p>
      <w:r>
        <w:t>1,698</w:t>
      </w:r>
    </w:p>
    <w:p>
      <w:r>
        <w:t>24.63</w:t>
      </w:r>
    </w:p>
    <w:p>
      <w:r>
        <w:t>60</w:t>
      </w:r>
    </w:p>
    <w:p>
      <w:r>
        <w:t>Cục Thuế tỉnh Tây Ninh</w:t>
      </w:r>
    </w:p>
    <w:p>
      <w:r>
        <w:t>2,346</w:t>
      </w:r>
    </w:p>
    <w:p>
      <w:r>
        <w:t>1,156</w:t>
      </w:r>
    </w:p>
    <w:p>
      <w:r>
        <w:t>1,190</w:t>
      </w:r>
    </w:p>
    <w:p>
      <w:r>
        <w:t>85</w:t>
      </w:r>
    </w:p>
    <w:p>
      <w:r>
        <w:t>982</w:t>
      </w:r>
    </w:p>
    <w:p>
      <w:r>
        <w:t>2,780</w:t>
      </w:r>
    </w:p>
    <w:p>
      <w:r>
        <w:t>1,175</w:t>
      </w:r>
    </w:p>
    <w:p>
      <w:r>
        <w:t>1,605</w:t>
      </w:r>
    </w:p>
    <w:p>
      <w:r>
        <w:t>394</w:t>
      </w:r>
    </w:p>
    <w:p>
      <w:r>
        <w:t>1,211</w:t>
      </w:r>
    </w:p>
    <w:p>
      <w:r>
        <w:t>24.55</w:t>
      </w:r>
    </w:p>
    <w:p>
      <w:r>
        <w:t>61</w:t>
      </w:r>
    </w:p>
    <w:p>
      <w:r>
        <w:t>Cục Thuế TP HCM</w:t>
      </w:r>
    </w:p>
    <w:p>
      <w:r>
        <w:t>76,828</w:t>
      </w:r>
    </w:p>
    <w:p>
      <w:r>
        <w:t>62,668</w:t>
      </w:r>
    </w:p>
    <w:p>
      <w:r>
        <w:t>14,160</w:t>
      </w:r>
    </w:p>
    <w:p>
      <w:r>
        <w:t>1,392</w:t>
      </w:r>
    </w:p>
    <w:p>
      <w:r>
        <w:t>12,194</w:t>
      </w:r>
    </w:p>
    <w:p>
      <w:r>
        <w:t>77,745</w:t>
      </w:r>
    </w:p>
    <w:p>
      <w:r>
        <w:t>63,167</w:t>
      </w:r>
    </w:p>
    <w:p>
      <w:r>
        <w:t>14,578</w:t>
      </w:r>
    </w:p>
    <w:p>
      <w:r>
        <w:t>3,321</w:t>
      </w:r>
    </w:p>
    <w:p>
      <w:r>
        <w:t>11,257</w:t>
      </w:r>
    </w:p>
    <w:p>
      <w:r>
        <w:t>22.78</w:t>
      </w:r>
    </w:p>
    <w:p>
      <w:r>
        <w:t>62</w:t>
      </w:r>
    </w:p>
    <w:p>
      <w:r>
        <w:t>Cục Thuế tỉnh Bình Dương</w:t>
      </w:r>
    </w:p>
    <w:p>
      <w:r>
        <w:t>5,707</w:t>
      </w:r>
    </w:p>
    <w:p>
      <w:r>
        <w:t>3,465</w:t>
      </w:r>
    </w:p>
    <w:p>
      <w:r>
        <w:t>2,242</w:t>
      </w:r>
    </w:p>
    <w:p>
      <w:r>
        <w:t>202</w:t>
      </w:r>
    </w:p>
    <w:p>
      <w:r>
        <w:t>1,942</w:t>
      </w:r>
    </w:p>
    <w:p>
      <w:r>
        <w:t>5,849</w:t>
      </w:r>
    </w:p>
    <w:p>
      <w:r>
        <w:t>3,467</w:t>
      </w:r>
    </w:p>
    <w:p>
      <w:r>
        <w:t>2,382</w:t>
      </w:r>
    </w:p>
    <w:p>
      <w:r>
        <w:t>537</w:t>
      </w:r>
    </w:p>
    <w:p>
      <w:r>
        <w:t>1,845</w:t>
      </w:r>
    </w:p>
    <w:p>
      <w:r>
        <w:t>22.54</w:t>
      </w:r>
    </w:p>
    <w:p>
      <w:r>
        <w:t>63</w:t>
      </w:r>
    </w:p>
    <w:p>
      <w:r>
        <w:t>Cục Thuế tỉnh Hà Tĩnh</w:t>
      </w:r>
    </w:p>
    <w:p>
      <w:r>
        <w:t>3,054</w:t>
      </w:r>
    </w:p>
    <w:p>
      <w:r>
        <w:t>1,441</w:t>
      </w:r>
    </w:p>
    <w:p>
      <w:r>
        <w:t>1,613</w:t>
      </w:r>
    </w:p>
    <w:p>
      <w:r>
        <w:t>87</w:t>
      </w:r>
    </w:p>
    <w:p>
      <w:r>
        <w:t>1,457</w:t>
      </w:r>
    </w:p>
    <w:p>
      <w:r>
        <w:t>4,030</w:t>
      </w:r>
    </w:p>
    <w:p>
      <w:r>
        <w:t>1,617</w:t>
      </w:r>
    </w:p>
    <w:p>
      <w:r>
        <w:t>2,413</w:t>
      </w:r>
    </w:p>
    <w:p>
      <w:r>
        <w:t>483</w:t>
      </w:r>
    </w:p>
    <w:p>
      <w:r>
        <w:t>1,930</w:t>
      </w:r>
    </w:p>
    <w:p>
      <w:r>
        <w:t>20.02</w:t>
      </w:r>
    </w:p>
    <w:p>
      <w:r>
        <w:t>64</w:t>
      </w:r>
    </w:p>
    <w:p>
      <w:r>
        <w:t>Cục Thuế tỉnh Bình Phước</w:t>
      </w:r>
    </w:p>
    <w:p>
      <w:r>
        <w:t>2,706</w:t>
      </w:r>
    </w:p>
    <w:p>
      <w:r>
        <w:t>1,125</w:t>
      </w:r>
    </w:p>
    <w:p>
      <w:r>
        <w:t>1,581</w:t>
      </w:r>
    </w:p>
    <w:p>
      <w:r>
        <w:t>198</w:t>
      </w:r>
    </w:p>
    <w:p>
      <w:r>
        <w:t>1,315</w:t>
      </w:r>
    </w:p>
    <w:p>
      <w:r>
        <w:t>2,848</w:t>
      </w:r>
    </w:p>
    <w:p>
      <w:r>
        <w:t>1,122</w:t>
      </w:r>
    </w:p>
    <w:p>
      <w:r>
        <w:t>1,726</w:t>
      </w:r>
    </w:p>
    <w:p>
      <w:r>
        <w:t>336</w:t>
      </w:r>
    </w:p>
    <w:p>
      <w:r>
        <w:t>1,390</w:t>
      </w:r>
    </w:p>
    <w:p>
      <w:r>
        <w:t>19.47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