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4105/SGDĐT-GDTXNNĐH năm 2025 phối hợp quản lý hoạt động giảng dạy các trung tâm ngoại ngữ, tin học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4105/SGDĐT-GDTXNNĐH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4105/SGDĐT-GDTXNNĐH</w:t>
      </w:r>
    </w:p>
    <w:p>
      <w:r>
        <w:t>Về phối hợp quản lý hoạt động giảng dạy các trung tâm ngoại ngữ, tin học trên địa bàn Thành phố</w:t>
      </w:r>
    </w:p>
    <w:p>
      <w:r>
        <w:t>Thành phố Hồ Chí Minh, ngày 04 tháng 11 năm 2025</w:t>
      </w:r>
    </w:p>
    <w:p>
      <w:r>
        <w:t>Kính gửi:  Ủy ban nhân dân phường, xã và đặc khu</w:t>
      </w:r>
    </w:p>
    <w:p>
      <w:r>
        <w:t>Căn cứ Nghị định số 125/2024/NĐ-CP ngày 05 tháng 10 năm 2024 của Chính phủ quy định về điều kiện đầu tư và hoạt động trong lĩnh vực giáo dục;</w:t>
      </w:r>
    </w:p>
    <w:p>
      <w:r>
        <w:t>Căn cứ Thông tư số 21/2018/TT-BGDĐT ngày 24 tháng 8 năm 2018 của Bộ Giáo dục và Đào tạo ban hành quy chế tổ chức và hoạt động của trung tâm ngoại ngữ, tin học;</w:t>
      </w:r>
    </w:p>
    <w:p>
      <w:r>
        <w:t>Căn cứ Thông tư số 15/2025/TT-BGDĐT ngày 29 tháng 7 năm 2025 của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Nhằm tăng cường công tác phối hợp trong quản lý hoạt động động dạy học của các trung tâm ngoại ngữ, tin học trên địa bàn Thành phố sau sắp xếp đơn vị hành chính năm 2025, Sở Giáo dục và Đào tạo đề nghị Ủy ban nhân dân phường, xã và đặc khu phối hợp rà soát, quản lý tình hình hoạt động đối với các trung tâm ngoại ngữ, tin học trên địa bàn (theo phụ lục đính kèm).</w:t>
      </w:r>
    </w:p>
    <w:p>
      <w:r>
        <w:t>Thông tin về tình hình hoạt động của các trung tâm ngoại ngữ, tin học trên địa bàn vui lòng gửi về Sở Giáo dục và Đào tạo (qua Phòng Giáo dục Thường xuyên - Nghề nghiệp và Đại học)  trước ngày 26 tháng 11 năm 2025  để tổng hợp, báo cáo Bộ Giáo dục và Đào tạo. Trong quá trình thực hiện, các vướng mắc cần trao đổi vui lòng liên hệ Sở Giáo dục và Đào tạo (Ông Nguyễn Đăng Khoa, chuyên viên Phòng Giáo dục Thường xuyên - Nghề nghiệp và Đại học, số điện thoại 0972892824) để được hướng dẫn./.</w:t>
      </w:r>
    </w:p>
    <w:p>
      <w:r>
        <w:t>Nơi nhận:</w:t>
      </w:r>
    </w:p>
    <w:p>
      <w:r>
        <w:t>- Như trên;</w:t>
      </w:r>
    </w:p>
    <w:p>
      <w:r>
        <w:t>- Giám đốc;</w:t>
      </w:r>
    </w:p>
    <w:p>
      <w:r>
        <w:t>- Lưu: VT, GDTXNNĐH (ĐK).</w:t>
      </w:r>
    </w:p>
    <w:p>
      <w:r>
        <w:t>KT. GIÁM ĐỐC</w:t>
      </w:r>
    </w:p>
    <w:p>
      <w:r>
        <w:t>PHÓ GIÁM ĐỐC</w:t>
      </w:r>
    </w:p>
    <w:p>
      <w:r>
        <w:t>Trương Hải Thanh</w:t>
      </w:r>
    </w:p>
    <w:p>
      <w:r>
        <w:t>PHỤ LỤC</w:t>
      </w:r>
    </w:p>
    <w:p>
      <w:r>
        <w:t>DANH SÁCH CÁC TRUNG TÂM NGOẠI NGỮ, TIN HỌC ĐỀ NGHỊ PHỐI HỢP XÁC MINH TÌNH HÌNH HOẠT ĐỘNG</w:t>
      </w:r>
    </w:p>
    <w:p>
      <w:r>
        <w:t>(Kèm theo Công văn số 4105/SGDĐT-GDTXNNĐH ngày 04 tháng 11 năm 2025   của Sở Giáo dục và Đào tạo)</w:t>
      </w:r>
    </w:p>
    <w:p>
      <w:r>
        <w:t>TT</w:t>
      </w:r>
    </w:p>
    <w:p>
      <w:r>
        <w:t>Tên trung tâm</w:t>
      </w:r>
    </w:p>
    <w:p>
      <w:r>
        <w:t>Địa chỉ</w:t>
      </w:r>
    </w:p>
    <w:p>
      <w:r>
        <w:t>(theo quyết định cho phép thành lâp)</w:t>
      </w:r>
    </w:p>
    <w:p>
      <w:r>
        <w:t>Phường,   xã</w:t>
      </w:r>
    </w:p>
    <w:p>
      <w:r>
        <w:t>1</w:t>
      </w:r>
    </w:p>
    <w:p>
      <w:r>
        <w:t>Trung tâm ngoại ngữ Liên Mỹ 1</w:t>
      </w:r>
    </w:p>
    <w:p>
      <w:r>
        <w:t>Số 890 đường Trần Hưng Đạo, phường An Đông, Thành phố Hồ Chí Minh</w:t>
      </w:r>
    </w:p>
    <w:p>
      <w:r>
        <w:t>Phường An Đông</w:t>
      </w:r>
    </w:p>
    <w:p>
      <w:r>
        <w:t>2</w:t>
      </w:r>
    </w:p>
    <w:p>
      <w:r>
        <w:t>Trung tâm Anh ngữ Công Nghệ Cao</w:t>
      </w:r>
    </w:p>
    <w:p>
      <w:r>
        <w:t>Số 3 đường Nguyễn Chí Thanh, phường An Đông, Thành phố Hồ Chí Minh</w:t>
      </w:r>
    </w:p>
    <w:p>
      <w:r>
        <w:t>Phường An Đông</w:t>
      </w:r>
    </w:p>
    <w:p>
      <w:r>
        <w:t>3</w:t>
      </w:r>
    </w:p>
    <w:p>
      <w:r>
        <w:t>Trung tâm ngoại ngữ Đức Minh 1</w:t>
      </w:r>
    </w:p>
    <w:p>
      <w:r>
        <w:t>Số 145 đường Nguyễn Chí Thanh, phường An Đông, Thành phố Hồ Chí Minh</w:t>
      </w:r>
    </w:p>
    <w:p>
      <w:r>
        <w:t>Phường An Đông</w:t>
      </w:r>
    </w:p>
    <w:p>
      <w:r>
        <w:t>4</w:t>
      </w:r>
    </w:p>
    <w:p>
      <w:r>
        <w:t>Trung tâm ngoại ngữ Kỹ Năng Anh - Chi nhánh 1</w:t>
      </w:r>
    </w:p>
    <w:p>
      <w:r>
        <w:t>Số 546 đường Ngô Gia Tự, phường An Đông, Thành phố Hồ Chí Minh</w:t>
      </w:r>
    </w:p>
    <w:p>
      <w:r>
        <w:t>Phường An Đông</w:t>
      </w:r>
    </w:p>
    <w:p>
      <w:r>
        <w:t>5</w:t>
      </w:r>
    </w:p>
    <w:p>
      <w:r>
        <w:t>Trung tâm ngoại ngữ Minh Đức</w:t>
      </w:r>
    </w:p>
    <w:p>
      <w:r>
        <w:t>145 Nguyễn Chí Thanh , phường An Đông, Thành phố Hồ Chí Minh</w:t>
      </w:r>
    </w:p>
    <w:p>
      <w:r>
        <w:t>Phường An Đông</w:t>
      </w:r>
    </w:p>
    <w:p>
      <w:r>
        <w:t>6</w:t>
      </w:r>
    </w:p>
    <w:p>
      <w:r>
        <w:t>Trung tâm Nhật ngữ Hoa Thiên 1</w:t>
      </w:r>
    </w:p>
    <w:p>
      <w:r>
        <w:t>Tầng 4, số 1055-1057 đường Trần Hưng Đạo, phường An Đông, Thành phố Hồ Chí Minh</w:t>
      </w:r>
    </w:p>
    <w:p>
      <w:r>
        <w:t>Phường An Đông</w:t>
      </w:r>
    </w:p>
    <w:p>
      <w:r>
        <w:t>7</w:t>
      </w:r>
    </w:p>
    <w:p>
      <w:r>
        <w:t>Trung tâm Tin học Minh Sơn</w:t>
      </w:r>
    </w:p>
    <w:p>
      <w:r>
        <w:t>Số 57/21 đường Trần Nhân Tôn, phường An Đông, Thành phố Hồ Chí Minh</w:t>
      </w:r>
    </w:p>
    <w:p>
      <w:r>
        <w:t>Phường An Đông</w:t>
      </w:r>
    </w:p>
    <w:p>
      <w:r>
        <w:t>8</w:t>
      </w:r>
    </w:p>
    <w:p>
      <w:r>
        <w:t>Trung tâm ngoại ngữ Thực Nghiệm Trái Chanh Vàng</w:t>
      </w:r>
    </w:p>
    <w:p>
      <w:r>
        <w:t>Số 1122 đường Võ Văn Kiệt, phường An Đông, Thành phố Hồ Chí Minh</w:t>
      </w:r>
    </w:p>
    <w:p>
      <w:r>
        <w:t>Phường An Đông</w:t>
      </w:r>
    </w:p>
    <w:p>
      <w:r>
        <w:t>9</w:t>
      </w:r>
    </w:p>
    <w:p>
      <w:r>
        <w:t>Trung tâm ngoại ngữ, tin học An Quốc Việt</w:t>
      </w:r>
    </w:p>
    <w:p>
      <w:r>
        <w:t>Số 474 đường Thống Nhất, phường An Hội Đông, Thành phố Hồ Chí Minh</w:t>
      </w:r>
    </w:p>
    <w:p>
      <w:r>
        <w:t>Phường An Hội Đông</w:t>
      </w:r>
    </w:p>
    <w:p>
      <w:r>
        <w:t>10</w:t>
      </w:r>
    </w:p>
    <w:p>
      <w:r>
        <w:t>Trung tâm ngoại ngữ Chính Nhật</w:t>
      </w:r>
    </w:p>
    <w:p>
      <w:r>
        <w:t>Số 596 đường Lê Đức Thọ, phường An Hội Đông, Thành phố Hồ Chí Minh</w:t>
      </w:r>
    </w:p>
    <w:p>
      <w:r>
        <w:t>Phường An Hội Đông</w:t>
      </w:r>
    </w:p>
    <w:p>
      <w:r>
        <w:t>11</w:t>
      </w:r>
    </w:p>
    <w:p>
      <w:r>
        <w:t>Trung tâm ngoại ngữ Ico</w:t>
      </w:r>
    </w:p>
    <w:p>
      <w:r>
        <w:t>Số 521 đường Lê Đức Thọ, phường An Hội Đông, Thành phố Hồ Chí Minh</w:t>
      </w:r>
    </w:p>
    <w:p>
      <w:r>
        <w:t>Phường An Hội Đông</w:t>
      </w:r>
    </w:p>
    <w:p>
      <w:r>
        <w:t>12</w:t>
      </w:r>
    </w:p>
    <w:p>
      <w:r>
        <w:t>Trung tâm ngoại ngữ Viễn Đông</w:t>
      </w:r>
    </w:p>
    <w:p>
      <w:r>
        <w:t>Số 573 đường Lê Đức Thọ, phường An Hội Đông, Thành phố Hồ Chí Minh</w:t>
      </w:r>
    </w:p>
    <w:p>
      <w:r>
        <w:t>Phường An Hội Đông</w:t>
      </w:r>
    </w:p>
    <w:p>
      <w:r>
        <w:t>13</w:t>
      </w:r>
    </w:p>
    <w:p>
      <w:r>
        <w:t>Trung tâm Nhật ngữ Hải Âu</w:t>
      </w:r>
    </w:p>
    <w:p>
      <w:r>
        <w:t>Số 440/45 đường Thống Nhất, phường An Hội Đông, Thành phố Hồ Chí Minh</w:t>
      </w:r>
    </w:p>
    <w:p>
      <w:r>
        <w:t>Phường An Hội Đông</w:t>
      </w:r>
    </w:p>
    <w:p>
      <w:r>
        <w:t>14</w:t>
      </w:r>
    </w:p>
    <w:p>
      <w:r>
        <w:t>Trung tâm ngoại ngữ An Phát Đạt</w:t>
      </w:r>
    </w:p>
    <w:p>
      <w:r>
        <w:t>Số 854/47/17H đường Thống Nhất, phường An Hội Đông, Thành phố Hồ Chí Minh</w:t>
      </w:r>
    </w:p>
    <w:p>
      <w:r>
        <w:t>Phường An Hội Đông</w:t>
      </w:r>
    </w:p>
    <w:p>
      <w:r>
        <w:t>15</w:t>
      </w:r>
    </w:p>
    <w:p>
      <w:r>
        <w:t>Trung tâm ngoại ngữ Phúc Khang</w:t>
      </w:r>
    </w:p>
    <w:p>
      <w:r>
        <w:t>Số 616/61/54 đường Lê Đức Thọ, phường An Hội Đông, Thành phố Hồ Chí Minh</w:t>
      </w:r>
    </w:p>
    <w:p>
      <w:r>
        <w:t>Phường An Hội Đông</w:t>
      </w:r>
    </w:p>
    <w:p>
      <w:r>
        <w:t>16</w:t>
      </w:r>
    </w:p>
    <w:p>
      <w:r>
        <w:t>Trung tâm ngoại ngữ Sắc Màu Chân Thật</w:t>
      </w:r>
    </w:p>
    <w:p>
      <w:r>
        <w:t>Số 467/19 đường Lê Đức Thọ, phường An Hội Đông, Thành phố Hồ Chí Minh</w:t>
      </w:r>
    </w:p>
    <w:p>
      <w:r>
        <w:t>Phường An Hội Đông</w:t>
      </w:r>
    </w:p>
    <w:p>
      <w:r>
        <w:t>17</w:t>
      </w:r>
    </w:p>
    <w:p>
      <w:r>
        <w:t>Trung tâm ngoại ngữ Công Nghệ Giáo Dục Trực Tuyến</w:t>
      </w:r>
    </w:p>
    <w:p>
      <w:r>
        <w:t>Số 95 đường số 59, Phường 14, quận Gò Vấp, Thành phố Hồ Chí Minh</w:t>
      </w:r>
    </w:p>
    <w:p>
      <w:r>
        <w:t>Phường An Hội Tây</w:t>
      </w:r>
    </w:p>
    <w:p>
      <w:r>
        <w:t>18</w:t>
      </w:r>
    </w:p>
    <w:p>
      <w:r>
        <w:t>Trung tâm ngoại ngữ Minh Trang</w:t>
      </w:r>
    </w:p>
    <w:p>
      <w:r>
        <w:t>Số 1007/31 đường Quang Trung, Phường 14, quận Gò Vấp, Thành phố Hồ Chí Minh</w:t>
      </w:r>
    </w:p>
    <w:p>
      <w:r>
        <w:t>Phường An Hội Tây</w:t>
      </w:r>
    </w:p>
    <w:p>
      <w:r>
        <w:t>19</w:t>
      </w:r>
    </w:p>
    <w:p>
      <w:r>
        <w:t>Trung tâm Anh ngữ Ca Li - Chi nhánh 3</w:t>
      </w:r>
    </w:p>
    <w:p>
      <w:r>
        <w:t>Tầng 1, Số 253 đường Phạm Văn Chiêu, Phường 14, quận Gò Vấp, Thành phố Hồ Chí Minh</w:t>
      </w:r>
    </w:p>
    <w:p>
      <w:r>
        <w:t>Phường An Hội Tây</w:t>
      </w:r>
    </w:p>
    <w:p>
      <w:r>
        <w:t>20</w:t>
      </w:r>
    </w:p>
    <w:p>
      <w:r>
        <w:t>Trung tâm ngoại ngữ Hoa Văn Học Quán</w:t>
      </w:r>
    </w:p>
    <w:p>
      <w:r>
        <w:t>Số 256/30 đường Phan Huy Ích, Phường 12, quận Gò Vấp, Thành phố Hồ Chí Minh</w:t>
      </w:r>
    </w:p>
    <w:p>
      <w:r>
        <w:t>Phường An Hội Tây</w:t>
      </w:r>
    </w:p>
    <w:p>
      <w:r>
        <w:t>21</w:t>
      </w:r>
    </w:p>
    <w:p>
      <w:r>
        <w:t>Trung tâm ngoại ngữ Giáo Dục Nam Việt</w:t>
      </w:r>
    </w:p>
    <w:p>
      <w:r>
        <w:t>Số 597 đường Lê Văn Thọ, phường An Hội Tây, Thành Phố Hồ Chí Minh.</w:t>
      </w:r>
    </w:p>
    <w:p>
      <w:r>
        <w:t>Phường An Hội Tây</w:t>
      </w:r>
    </w:p>
    <w:p>
      <w:r>
        <w:t>22</w:t>
      </w:r>
    </w:p>
    <w:p>
      <w:r>
        <w:t>Trung tâm ngoại ngữ Minh Thiêng</w:t>
      </w:r>
    </w:p>
    <w:p>
      <w:r>
        <w:t>Số 32X3 đường Phạm Văn Chiêu, phường An Hội Tây, Thành phố Hồ Chí Minh</w:t>
      </w:r>
    </w:p>
    <w:p>
      <w:r>
        <w:t>Phường An Hội Tây</w:t>
      </w:r>
    </w:p>
    <w:p>
      <w:r>
        <w:t>23</w:t>
      </w:r>
    </w:p>
    <w:p>
      <w:r>
        <w:t>Trung tâm ngoại ngữ Quốc Tế Hoa Kỳ</w:t>
      </w:r>
    </w:p>
    <w:p>
      <w:r>
        <w:t>Số 18/42/1 đường số 53, Phường 14, quận Gò Vấp, Thành phố Hồ Chí Minh</w:t>
      </w:r>
    </w:p>
    <w:p>
      <w:r>
        <w:t>Phường An Hội Tây</w:t>
      </w:r>
    </w:p>
    <w:p>
      <w:r>
        <w:t>24</w:t>
      </w:r>
    </w:p>
    <w:p>
      <w:r>
        <w:t>Trung tâm Anh ngữ Tuấn Mai</w:t>
      </w:r>
    </w:p>
    <w:p>
      <w:r>
        <w:t>Số 10 đường Đỗ Thúc Tịnh, Phường 12, quận Gò Vấp, Thành phố Hồ Chí Minh</w:t>
      </w:r>
    </w:p>
    <w:p>
      <w:r>
        <w:t>Phường An Hội Tây</w:t>
      </w:r>
    </w:p>
    <w:p>
      <w:r>
        <w:t>25</w:t>
      </w:r>
    </w:p>
    <w:p>
      <w:r>
        <w:t>Trung tâm ngoại ngữ Khát Vọng Việt</w:t>
      </w:r>
    </w:p>
    <w:p>
      <w:r>
        <w:t>Số 983 đường Quang Trung, Phường 14, quận Gò Vấp, Thành phố Hồ Chí Minh</w:t>
      </w:r>
    </w:p>
    <w:p>
      <w:r>
        <w:t>Phường An Hội Tây</w:t>
      </w:r>
    </w:p>
    <w:p>
      <w:r>
        <w:t>26</w:t>
      </w:r>
    </w:p>
    <w:p>
      <w:r>
        <w:t>Trung tâm ngoại ngữ Nhật Khoa Hưng</w:t>
      </w:r>
    </w:p>
    <w:p>
      <w:r>
        <w:t>Số 1358/31 đường Quang Trung, Phường 14, quận Gò Vấp, Thành phố Hồ Chí Minh</w:t>
      </w:r>
    </w:p>
    <w:p>
      <w:r>
        <w:t>Phường An Hội Tây</w:t>
      </w:r>
    </w:p>
    <w:p>
      <w:r>
        <w:t>27</w:t>
      </w:r>
    </w:p>
    <w:p>
      <w:r>
        <w:t>Trung tâm ngoại ngữ Trí Việt Trẻ</w:t>
      </w:r>
    </w:p>
    <w:p>
      <w:r>
        <w:t>Số 913 (Số Cũ 4/3) đường Quang Trung, Phường 14, quận Gò Vấp, Thành phố Hồ Chí Minh</w:t>
      </w:r>
    </w:p>
    <w:p>
      <w:r>
        <w:t>Phường An Hội Tây</w:t>
      </w:r>
    </w:p>
    <w:p>
      <w:r>
        <w:t>28</w:t>
      </w:r>
    </w:p>
    <w:p>
      <w:r>
        <w:t>Trung tâm ngoại ngữ Việt Mỹ Nhật</w:t>
      </w:r>
    </w:p>
    <w:p>
      <w:r>
        <w:t>Số 148/56 đường 59, Phường 14, quận Gò Vấp, Thành phố Hồ Chí Minh</w:t>
      </w:r>
    </w:p>
    <w:p>
      <w:r>
        <w:t>Phường An Hội Tây</w:t>
      </w:r>
    </w:p>
    <w:p>
      <w:r>
        <w:t>29</w:t>
      </w:r>
    </w:p>
    <w:p>
      <w:r>
        <w:t>Trung tâm ngoại ngữ Tâm Nguyên Phát</w:t>
      </w:r>
    </w:p>
    <w:p>
      <w:r>
        <w:t>Số 571 đường Lê Văn Thọ, phường An Hội Tây, Thành phố Hồ Chí Minh</w:t>
      </w:r>
    </w:p>
    <w:p>
      <w:r>
        <w:t>Phường An Hội Tây</w:t>
      </w:r>
    </w:p>
    <w:p>
      <w:r>
        <w:t>30</w:t>
      </w:r>
    </w:p>
    <w:p>
      <w:r>
        <w:t>Trung tâm Anh ngữ Bút Nghiên</w:t>
      </w:r>
    </w:p>
    <w:p>
      <w:r>
        <w:t>Số 14E13 đường Thảo Điền, phường An Khánh, Thành phố Hồ Chí Minh</w:t>
      </w:r>
    </w:p>
    <w:p>
      <w:r>
        <w:t>Phường An Khánh</w:t>
      </w:r>
    </w:p>
    <w:p>
      <w:r>
        <w:t>31</w:t>
      </w:r>
    </w:p>
    <w:p>
      <w:r>
        <w:t>Trung tâm ngoại ngữ Suối Nguồn 1</w:t>
      </w:r>
    </w:p>
    <w:p>
      <w:r>
        <w:t>Số 1H đường Trần Não, phường An Phú, thành phố Thủ Đức, Thành phố Hồ Chí Minh</w:t>
      </w:r>
    </w:p>
    <w:p>
      <w:r>
        <w:t>Phường An Khánh</w:t>
      </w:r>
    </w:p>
    <w:p>
      <w:r>
        <w:t>32</w:t>
      </w:r>
    </w:p>
    <w:p>
      <w:r>
        <w:t>Trung tâm Tin học Công Nghệ Trẻ 2</w:t>
      </w:r>
    </w:p>
    <w:p>
      <w:r>
        <w:t>Lầu 2, Số 165A đường Nguyễn Văn Hưởng, phường An Khánh, Thành phố Hồ Chí Minh</w:t>
      </w:r>
    </w:p>
    <w:p>
      <w:r>
        <w:t>Phường An Khánh</w:t>
      </w:r>
    </w:p>
    <w:p>
      <w:r>
        <w:t>33</w:t>
      </w:r>
    </w:p>
    <w:p>
      <w:r>
        <w:t>Trung tâm ngoại ngữ Toàn Cầu</w:t>
      </w:r>
    </w:p>
    <w:p>
      <w:r>
        <w:t>Số 17 đường 37, khu phố 1, phường An Khánh, Thành phố Hồ Chí Minh</w:t>
      </w:r>
    </w:p>
    <w:p>
      <w:r>
        <w:t>Phường An Khánh</w:t>
      </w:r>
    </w:p>
    <w:p>
      <w:r>
        <w:t>34</w:t>
      </w:r>
    </w:p>
    <w:p>
      <w:r>
        <w:t>Trung tâm ngoại ngữ Khánh Minh</w:t>
      </w:r>
    </w:p>
    <w:p>
      <w:r>
        <w:t>số 42/1 đường Ngô Quang Huy, phường Thảo Điền, thành phố Thủ Đức, Thành phố Hồ Chí Minh</w:t>
      </w:r>
    </w:p>
    <w:p>
      <w:r>
        <w:t>Phường An Khánh</w:t>
      </w:r>
    </w:p>
    <w:p>
      <w:r>
        <w:t>35</w:t>
      </w:r>
    </w:p>
    <w:p>
      <w:r>
        <w:t>Trung tâm ngoại ngữ Công Nghệ Xuyên Việt</w:t>
      </w:r>
    </w:p>
    <w:p>
      <w:r>
        <w:t>Căn số A-00.06, Tầng trệt, Chung cư Lô C1, Số 6M đường Đ, phường An Lợi Đông, thành phố Thủ Đức, Thành phố Hồ Chí Minh</w:t>
      </w:r>
    </w:p>
    <w:p>
      <w:r>
        <w:t>Phường An Khánh</w:t>
      </w:r>
    </w:p>
    <w:p>
      <w:r>
        <w:t>36</w:t>
      </w:r>
    </w:p>
    <w:p>
      <w:r>
        <w:t>Trung tâm ngoại ngữ Gia Sư Thế Hệ Mới</w:t>
      </w:r>
    </w:p>
    <w:p>
      <w:r>
        <w:t>Số 9 đường số 33, khu phố 2, phường An Khánh, Thành phố Hồ Chí Minh</w:t>
      </w:r>
    </w:p>
    <w:p>
      <w:r>
        <w:t>Phường An Khánh</w:t>
      </w:r>
    </w:p>
    <w:p>
      <w:r>
        <w:t>37</w:t>
      </w:r>
    </w:p>
    <w:p>
      <w:r>
        <w:t>Trung tâm Anh ngữ Tân Đại Trí 12</w:t>
      </w:r>
    </w:p>
    <w:p>
      <w:r>
        <w:t>Số 58B đường Trần Não, khu phố 2, phường An Khánh, Thành phố Hồ Chí Minh</w:t>
      </w:r>
    </w:p>
    <w:p>
      <w:r>
        <w:t>Phường An Khánh</w:t>
      </w:r>
    </w:p>
    <w:p>
      <w:r>
        <w:t>38</w:t>
      </w:r>
    </w:p>
    <w:p>
      <w:r>
        <w:t>Trung tâm ngoại ngữ Cổng Tri Thức</w:t>
      </w:r>
    </w:p>
    <w:p>
      <w:r>
        <w:t>T5A 01.06, Masteri Thảo Điền, Số 159, Xa Lộ Hà Nội, phường Thảo Điền, thành phố Thủ Đức, Thành phố Hồ Chí Minh</w:t>
      </w:r>
    </w:p>
    <w:p>
      <w:r>
        <w:t>Phường An Khánh</w:t>
      </w:r>
    </w:p>
    <w:p>
      <w:r>
        <w:t>39</w:t>
      </w:r>
    </w:p>
    <w:p>
      <w:r>
        <w:t>Trung tâm ngoại ngữ Chiến Thắng</w:t>
      </w:r>
    </w:p>
    <w:p>
      <w:r>
        <w:t>Số 34 đường Ngô Quang Huy, phường Thảo Điền, thành phố Thủ Đức, Thành phố Hồ Chí Minh</w:t>
      </w:r>
    </w:p>
    <w:p>
      <w:r>
        <w:t>Phường An Khánh</w:t>
      </w:r>
    </w:p>
    <w:p>
      <w:r>
        <w:t>40</w:t>
      </w:r>
    </w:p>
    <w:p>
      <w:r>
        <w:t>Trung tâm ngoại ngữ Hoa Lan</w:t>
      </w:r>
    </w:p>
    <w:p>
      <w:r>
        <w:t>B1.01 Tầng 1, Block B, Khu Căn Hộ Hoàng Anh River View, Số 37 đường Nguyễn Văn Hưởng, phường Thảo Điền, thành phố Thủ Đức, Thành phố Hồ Chí Minh</w:t>
      </w:r>
    </w:p>
    <w:p>
      <w:r>
        <w:t>Phường An Khánh</w:t>
      </w:r>
    </w:p>
    <w:p>
      <w:r>
        <w:t>41</w:t>
      </w:r>
    </w:p>
    <w:p>
      <w:r>
        <w:t>Trung tâm ngoại ngữ Khởi Động</w:t>
      </w:r>
    </w:p>
    <w:p>
      <w:r>
        <w:t>Số 191 đường Nguyễn Văn Hưởng, phường Thảo Điền, thành phố Thủ Đức, Thành phố Hồ Chí Minh</w:t>
      </w:r>
    </w:p>
    <w:p>
      <w:r>
        <w:t>Phường An Khánh</w:t>
      </w:r>
    </w:p>
    <w:p>
      <w:r>
        <w:t>42</w:t>
      </w:r>
    </w:p>
    <w:p>
      <w:r>
        <w:t>Trung tâm ngoại ngữ Khởi Nguyên</w:t>
      </w:r>
    </w:p>
    <w:p>
      <w:r>
        <w:t>Tầng 5 Và 6, Số 09 đường Trần Não, khu phố 3, phường Bình An, thành phố Thủ Đức, Thành phố Hồ Chí Minh</w:t>
      </w:r>
    </w:p>
    <w:p>
      <w:r>
        <w:t>Phường An Khánh</w:t>
      </w:r>
    </w:p>
    <w:p>
      <w:r>
        <w:t>43</w:t>
      </w:r>
    </w:p>
    <w:p>
      <w:r>
        <w:t>Trung tâm ngoại ngữ Ngôi Nhà Khoa Học 2</w:t>
      </w:r>
    </w:p>
    <w:p>
      <w:r>
        <w:t>Số 108-110 đường 20, phường An Khánh, Thành phố Hồ Chí Minh</w:t>
      </w:r>
    </w:p>
    <w:p>
      <w:r>
        <w:t>Phường An Khánh</w:t>
      </w:r>
    </w:p>
    <w:p>
      <w:r>
        <w:t>44</w:t>
      </w:r>
    </w:p>
    <w:p>
      <w:r>
        <w:t>Trung tâm ngoại ngữ Tân Thời - Chi nhánh 3</w:t>
      </w:r>
    </w:p>
    <w:p>
      <w:r>
        <w:t>Tầng 11-12, Số 59 đường Xa Lộ Hà Nội, phường Thảo Điền, thành phố Thủ Đức, Thành phố Hồ Chí Minh</w:t>
      </w:r>
    </w:p>
    <w:p>
      <w:r>
        <w:t>Phường An Khánh</w:t>
      </w:r>
    </w:p>
    <w:p>
      <w:r>
        <w:t>45</w:t>
      </w:r>
    </w:p>
    <w:p>
      <w:r>
        <w:t>Trung tâm ngoại ngữ Tuệ Đức</w:t>
      </w:r>
    </w:p>
    <w:p>
      <w:r>
        <w:t>Số 1/5 Bis đường Lương Định Của, phường Bình Khánh, thành phố Thủ Đức, Thành phố Hồ Chí Minh</w:t>
      </w:r>
    </w:p>
    <w:p>
      <w:r>
        <w:t>Phường An Khánh</w:t>
      </w:r>
    </w:p>
    <w:p>
      <w:r>
        <w:t>46</w:t>
      </w:r>
    </w:p>
    <w:p>
      <w:r>
        <w:t>Trung tâm ngoại ngữ Thiên Niên Kỷ</w:t>
      </w:r>
    </w:p>
    <w:p>
      <w:r>
        <w:t>Số 20 đường 24, phường An Khánh, Thành phố Hồ Chí Minh</w:t>
      </w:r>
    </w:p>
    <w:p>
      <w:r>
        <w:t>Phường An Khánh</w:t>
      </w:r>
    </w:p>
    <w:p>
      <w:r>
        <w:t>47</w:t>
      </w:r>
    </w:p>
    <w:p>
      <w:r>
        <w:t>Trung tâm ngoại ngữ Trường Anh 1</w:t>
      </w:r>
    </w:p>
    <w:p>
      <w:r>
        <w:t>Tầng 1, tầng 2 và tầng 3, Số 21 đường số 3, khu phố 2, phường An Khánh, Thành phố Hồ Chí Minh</w:t>
      </w:r>
    </w:p>
    <w:p>
      <w:r>
        <w:t>Phường An Khánh</w:t>
      </w:r>
    </w:p>
    <w:p>
      <w:r>
        <w:t>48</w:t>
      </w:r>
    </w:p>
    <w:p>
      <w:r>
        <w:t>Trung tâm ngoại ngữ Đọc Sách Chất Lượng</w:t>
      </w:r>
    </w:p>
    <w:p>
      <w:r>
        <w:t>Số 17E đường 11, phường An Khánh, Thành phố Hồ Chí Minh</w:t>
      </w:r>
    </w:p>
    <w:p>
      <w:r>
        <w:t>Phường An Khánh</w:t>
      </w:r>
    </w:p>
    <w:p>
      <w:r>
        <w:t>49</w:t>
      </w:r>
    </w:p>
    <w:p>
      <w:r>
        <w:t>Trung tâm ngoại ngữ Lá Phong</w:t>
      </w:r>
    </w:p>
    <w:p>
      <w:r>
        <w:t>Tầng 1 - Tầng 2, số 91 đường B4, phường An Lợi Đông, thành phố Thủ Đức, thành phố Hồ Chí Minh</w:t>
      </w:r>
    </w:p>
    <w:p>
      <w:r>
        <w:t>Phường An Khánh</w:t>
      </w:r>
    </w:p>
    <w:p>
      <w:r>
        <w:t>50</w:t>
      </w:r>
    </w:p>
    <w:p>
      <w:r>
        <w:t>Trung tâm ngoại ngữ Chiến Lược</w:t>
      </w:r>
    </w:p>
    <w:p>
      <w:r>
        <w:t>Số 7 đường D6, khu dân cư Caric, phường An Khánh, Thành phố Hồ Chí Minh</w:t>
      </w:r>
    </w:p>
    <w:p>
      <w:r>
        <w:t>Phường An Khánh</w:t>
      </w:r>
    </w:p>
    <w:p>
      <w:r>
        <w:t>51</w:t>
      </w:r>
    </w:p>
    <w:p>
      <w:r>
        <w:t>Trung tâm ngoại ngữ Khơi Mạch</w:t>
      </w:r>
    </w:p>
    <w:p>
      <w:r>
        <w:t>Số 204B7/12 đường Nguyễn Văn Hưởng, phường An Khánh, Thành phố Hồ Chí Minh (địa chỉ cũ: số 204B7/12 đường Nguyễn Văn Hưởng, phường Thảo Điền, thành phố Thủ Đức, Thành phố Hồ Chí Minh)</w:t>
      </w:r>
    </w:p>
    <w:p>
      <w:r>
        <w:t>Phường An Khánh</w:t>
      </w:r>
    </w:p>
    <w:p>
      <w:r>
        <w:t>52</w:t>
      </w:r>
    </w:p>
    <w:p>
      <w:r>
        <w:t>Trung tâm ngoại ngữ Đào Tạo Quốc Tế</w:t>
      </w:r>
    </w:p>
    <w:p>
      <w:r>
        <w:t>số 19/4F đường Lương Định Của, phường An Khánh, Thành phố Hồ Chí Minh</w:t>
      </w:r>
    </w:p>
    <w:p>
      <w:r>
        <w:t>Phường An Khánh</w:t>
      </w:r>
    </w:p>
    <w:p>
      <w:r>
        <w:t>53</w:t>
      </w:r>
    </w:p>
    <w:p>
      <w:r>
        <w:t>Trung tâm ngoại ngữ, tin học Âu Mỹ Úc 3</w:t>
      </w:r>
    </w:p>
    <w:p>
      <w:r>
        <w:t>Số 77A - 77 đường số 16, phường Bình Trị Đông B, quận Bình Tân, Thành phố Hồ Chí Minh</w:t>
      </w:r>
    </w:p>
    <w:p>
      <w:r>
        <w:t>Phường An Lạc</w:t>
      </w:r>
    </w:p>
    <w:p>
      <w:r>
        <w:t>54</w:t>
      </w:r>
    </w:p>
    <w:p>
      <w:r>
        <w:t>Trung tâm Tin học Công Nghệ Trẻ 3</w:t>
      </w:r>
    </w:p>
    <w:p>
      <w:r>
        <w:t>98 đường số 17A, phường An Lạc, Thành phố Hồ Chí Minh</w:t>
      </w:r>
    </w:p>
    <w:p>
      <w:r>
        <w:t>Phường An Lạc</w:t>
      </w:r>
    </w:p>
    <w:p>
      <w:r>
        <w:t>55</w:t>
      </w:r>
    </w:p>
    <w:p>
      <w:r>
        <w:t>Trung tâm ngoại ngữ, tin học Tín Thành</w:t>
      </w:r>
    </w:p>
    <w:p>
      <w:r>
        <w:t>Số 2 đường 2D, Khu Dân Cư Nam Hùng Vương, phường An Lạc, quận Bình Tân, Thành phố Hồ Chí Minh</w:t>
      </w:r>
    </w:p>
    <w:p>
      <w:r>
        <w:t>Phường An Lạc</w:t>
      </w:r>
    </w:p>
    <w:p>
      <w:r>
        <w:t>56</w:t>
      </w:r>
    </w:p>
    <w:p>
      <w:r>
        <w:t>Trung tâm ngoại ngữ Mỹ Việt</w:t>
      </w:r>
    </w:p>
    <w:p>
      <w:r>
        <w:t>Số 275-277 đường Vành Đai Trong, phường Bình Trị Đông B, quận Bình Tân, Thành phố Hồ Chí Minh</w:t>
      </w:r>
    </w:p>
    <w:p>
      <w:r>
        <w:t>Phường An Lạc</w:t>
      </w:r>
    </w:p>
    <w:p>
      <w:r>
        <w:t>57</w:t>
      </w:r>
    </w:p>
    <w:p>
      <w:r>
        <w:t>Trung tâm ngoại ngữ Mỹ Việt 1</w:t>
      </w:r>
    </w:p>
    <w:p>
      <w:r>
        <w:t>Số 250-252 đường Vành Đai Trong, phường Bình Trị Đông B, quận Bình Tân, Thành phố Hồ Chí Minh</w:t>
      </w:r>
    </w:p>
    <w:p>
      <w:r>
        <w:t>Phường An Lạc</w:t>
      </w:r>
    </w:p>
    <w:p>
      <w:r>
        <w:t>58</w:t>
      </w:r>
    </w:p>
    <w:p>
      <w:r>
        <w:t>Trung tâm Anh ngữ Minh Khang</w:t>
      </w:r>
    </w:p>
    <w:p>
      <w:r>
        <w:t>Số 123 đường Tên Lửa, phường Bình Trị Đông B, quận Bình Tân, Thành phố Hồ Chí Minh</w:t>
      </w:r>
    </w:p>
    <w:p>
      <w:r>
        <w:t>Phường An Lạc</w:t>
      </w:r>
    </w:p>
    <w:p>
      <w:r>
        <w:t>59</w:t>
      </w:r>
    </w:p>
    <w:p>
      <w:r>
        <w:t>Trung tâm ngoại ngữ Gia Huy</w:t>
      </w:r>
    </w:p>
    <w:p>
      <w:r>
        <w:t>Số 50/1/66/17 đường Nguyễn Quý Yêm, phường An Lạc,Thành phố Hồ Chí Minh</w:t>
      </w:r>
    </w:p>
    <w:p>
      <w:r>
        <w:t>Phường An Lạc</w:t>
      </w:r>
    </w:p>
    <w:p>
      <w:r>
        <w:t>60</w:t>
      </w:r>
    </w:p>
    <w:p>
      <w:r>
        <w:t>Trung tâm ngoại ngữ Sáp</w:t>
      </w:r>
    </w:p>
    <w:p>
      <w:r>
        <w:t>Số 76 đường 17A, phường An Lạc, Thành phố Hồ Chí Minh</w:t>
      </w:r>
    </w:p>
    <w:p>
      <w:r>
        <w:t>Phường An Lạc</w:t>
      </w:r>
    </w:p>
    <w:p>
      <w:r>
        <w:t>61</w:t>
      </w:r>
    </w:p>
    <w:p>
      <w:r>
        <w:t>Trung tâm ngoại ngữ Tên Lửa</w:t>
      </w:r>
    </w:p>
    <w:p>
      <w:r>
        <w:t>Số 15A đường Số 4, phường Bình Trị Đông B , quận Bình Tân, Thành phố Hồ Chí Minh</w:t>
      </w:r>
    </w:p>
    <w:p>
      <w:r>
        <w:t>Phường An Lạc</w:t>
      </w:r>
    </w:p>
    <w:p>
      <w:r>
        <w:t>62</w:t>
      </w:r>
    </w:p>
    <w:p>
      <w:r>
        <w:t>Trung tâm ngoại ngữ Việt Úc Mỹ</w:t>
      </w:r>
    </w:p>
    <w:p>
      <w:r>
        <w:t>Số 246-248 đường Hồ Học Lãm, phường An Lạc, quận Bình Tân, Thành phố Hồ Chí Minh</w:t>
      </w:r>
    </w:p>
    <w:p>
      <w:r>
        <w:t>Phường An Lạc</w:t>
      </w:r>
    </w:p>
    <w:p>
      <w:r>
        <w:t>63</w:t>
      </w:r>
    </w:p>
    <w:p>
      <w:r>
        <w:t>Trung tâm ngoại ngữ Quán Quân</w:t>
      </w:r>
    </w:p>
    <w:p>
      <w:r>
        <w:t>Số 431 đường Tên Lửa, phường An Lạc, Thành phố Hồ Chí Minh</w:t>
      </w:r>
    </w:p>
    <w:p>
      <w:r>
        <w:t>Phường An Lạc</w:t>
      </w:r>
    </w:p>
    <w:p>
      <w:r>
        <w:t>64</w:t>
      </w:r>
    </w:p>
    <w:p>
      <w:r>
        <w:t>Trung tâm Anh ngữ Bay 1</w:t>
      </w:r>
    </w:p>
    <w:p>
      <w:r>
        <w:t>Số 25-27 đường Số 7, khu phố 5, phường An Lạc A, quận Bình Tân, Thành phố Hồ Chí Minh</w:t>
      </w:r>
    </w:p>
    <w:p>
      <w:r>
        <w:t>Phường An Lạc</w:t>
      </w:r>
    </w:p>
    <w:p>
      <w:r>
        <w:t>65</w:t>
      </w:r>
    </w:p>
    <w:p>
      <w:r>
        <w:t>Trung tâm Anh ngữ Hội Nhập</w:t>
      </w:r>
    </w:p>
    <w:p>
      <w:r>
        <w:t>Số 85/20A đường An Dương Vương, khu phố 4, phường An Lạc, quận Bình Tân, Thành phố Hồ Chí Minh</w:t>
      </w:r>
    </w:p>
    <w:p>
      <w:r>
        <w:t>Phường An Lạc</w:t>
      </w:r>
    </w:p>
    <w:p>
      <w:r>
        <w:t>66</w:t>
      </w:r>
    </w:p>
    <w:p>
      <w:r>
        <w:t>Trung tâm Anh ngữ Trẻ</w:t>
      </w:r>
    </w:p>
    <w:p>
      <w:r>
        <w:t>Số 196 đường Vành Đai Trong, phường Bình Trị Đông B, quận Bình Tân, Thành phố Hồ Chí Minh</w:t>
      </w:r>
    </w:p>
    <w:p>
      <w:r>
        <w:t>Phường An Lạc</w:t>
      </w:r>
    </w:p>
    <w:p>
      <w:r>
        <w:t>67</w:t>
      </w:r>
    </w:p>
    <w:p>
      <w:r>
        <w:t>Trung tâm Anh ngữ Trẻ - Chi nhánh 1</w:t>
      </w:r>
    </w:p>
    <w:p>
      <w:r>
        <w:t>Số 352 đường Tên Lửa, phường Bình Trị Đông B, quận Bình Tân, Thành phố Hồ Chí Minh</w:t>
      </w:r>
    </w:p>
    <w:p>
      <w:r>
        <w:t>Phường An Lạc</w:t>
      </w:r>
    </w:p>
    <w:p>
      <w:r>
        <w:t>68</w:t>
      </w:r>
    </w:p>
    <w:p>
      <w:r>
        <w:t>Trung tâm ngoại ngữ, tin học Trường Trung Cấp Quang Trung</w:t>
      </w:r>
    </w:p>
    <w:p>
      <w:r>
        <w:t>Số 106 đường Số 34, phường Bình Trị Đông B, quận Bình Tân, Thành phố Hồ Chí Minh</w:t>
      </w:r>
    </w:p>
    <w:p>
      <w:r>
        <w:t>Phường An Lạc</w:t>
      </w:r>
    </w:p>
    <w:p>
      <w:r>
        <w:t>69</w:t>
      </w:r>
    </w:p>
    <w:p>
      <w:r>
        <w:t>Trung tâm ngoại ngữ An Trí</w:t>
      </w:r>
    </w:p>
    <w:p>
      <w:r>
        <w:t>Số 7A đường Phùng Tá Chu, Khu 7, phường An Lạc A, quận Bình Tân, Thành phố Hồ Chí Minh</w:t>
      </w:r>
    </w:p>
    <w:p>
      <w:r>
        <w:t>Phường An Lạc</w:t>
      </w:r>
    </w:p>
    <w:p>
      <w:r>
        <w:t>70</w:t>
      </w:r>
    </w:p>
    <w:p>
      <w:r>
        <w:t>Trung tâm ngoại ngữ Đông Quân</w:t>
      </w:r>
    </w:p>
    <w:p>
      <w:r>
        <w:t>Số 107 đường Số 5, phường An Lạc, Thành phố Hồ Chí Minh</w:t>
      </w:r>
    </w:p>
    <w:p>
      <w:r>
        <w:t>Phường An Lạc</w:t>
      </w:r>
    </w:p>
    <w:p>
      <w:r>
        <w:t>71</w:t>
      </w:r>
    </w:p>
    <w:p>
      <w:r>
        <w:t>Trung tâm ngoại ngữ Gia Phúc Thịnh</w:t>
      </w:r>
    </w:p>
    <w:p>
      <w:r>
        <w:t>Số 69 đường Số 28 khu phố 3, phường Bình Trị Đông B, quận Bình Tân, Thành phố Hồ Chí Minh</w:t>
      </w:r>
    </w:p>
    <w:p>
      <w:r>
        <w:t>Phường An Lạc</w:t>
      </w:r>
    </w:p>
    <w:p>
      <w:r>
        <w:t>72</w:t>
      </w:r>
    </w:p>
    <w:p>
      <w:r>
        <w:t>Trung tâm ngoại ngữ Minh Nhật</w:t>
      </w:r>
    </w:p>
    <w:p>
      <w:r>
        <w:t>Số 41 đường Tên Lửa, phường Bình Trị Đông B, quận Bình Tân, Thành phố Hồ Chí Minh</w:t>
      </w:r>
    </w:p>
    <w:p>
      <w:r>
        <w:t>Phường An Lạc</w:t>
      </w:r>
    </w:p>
    <w:p>
      <w:r>
        <w:t>73</w:t>
      </w:r>
    </w:p>
    <w:p>
      <w:r>
        <w:t>Trung tâm ngoại ngữ, tin học Nam Việt Mỹ</w:t>
      </w:r>
    </w:p>
    <w:p>
      <w:r>
        <w:t>Số 499 đường Kinh Dương Vương, phường An Lạc,Thành phố Hồ Chí Minh</w:t>
      </w:r>
    </w:p>
    <w:p>
      <w:r>
        <w:t>Phường An Lạc</w:t>
      </w:r>
    </w:p>
    <w:p>
      <w:r>
        <w:t>74</w:t>
      </w:r>
    </w:p>
    <w:p>
      <w:r>
        <w:t>Trung tâm ngoại ngữ Phước Quang</w:t>
      </w:r>
    </w:p>
    <w:p>
      <w:r>
        <w:t>Số 37 đường số 24A, KP 2, phường An Lạc, quận Bình Tân, Thành phố Hồ Chí Minh</w:t>
      </w:r>
    </w:p>
    <w:p>
      <w:r>
        <w:t>Phường An Lạc</w:t>
      </w:r>
    </w:p>
    <w:p>
      <w:r>
        <w:t>75</w:t>
      </w:r>
    </w:p>
    <w:p>
      <w:r>
        <w:t>Trung tâm ngoại ngữ, tin học Phước Tài</w:t>
      </w:r>
    </w:p>
    <w:p>
      <w:r>
        <w:t>Số 6 đường 28A, phường Bình Trị Đông B, quận Bình Tân, Thành phố Hồ Chí Minh</w:t>
      </w:r>
    </w:p>
    <w:p>
      <w:r>
        <w:t>Phường An Lạc</w:t>
      </w:r>
    </w:p>
    <w:p>
      <w:r>
        <w:t>76</w:t>
      </w:r>
    </w:p>
    <w:p>
      <w:r>
        <w:t>Trung tâm ngoại ngữ Thăng Tiến 1</w:t>
      </w:r>
    </w:p>
    <w:p>
      <w:r>
        <w:t>Số 8-10 đường số 17A, phường An Lạc, Thành phố Hồ Chí Minh</w:t>
      </w:r>
    </w:p>
    <w:p>
      <w:r>
        <w:t>Phường An Lạc</w:t>
      </w:r>
    </w:p>
    <w:p>
      <w:r>
        <w:t>77</w:t>
      </w:r>
    </w:p>
    <w:p>
      <w:r>
        <w:t>Trung tâm ngoại ngữ Trung Nghĩa</w:t>
      </w:r>
    </w:p>
    <w:p>
      <w:r>
        <w:t>Số 4 đường Phùng Tá Chu, phường An Lạc A, quận Bình Tân, Thành phố Hồ Chí Minh</w:t>
      </w:r>
    </w:p>
    <w:p>
      <w:r>
        <w:t>Phường An Lạc</w:t>
      </w:r>
    </w:p>
    <w:p>
      <w:r>
        <w:t>78</w:t>
      </w:r>
    </w:p>
    <w:p>
      <w:r>
        <w:t>Trung tâm ngoại ngữ Sao Vàng Cửu Long</w:t>
      </w:r>
    </w:p>
    <w:p>
      <w:r>
        <w:t>Số 147/45 đường An Dương Vương, phường An Lạc, quận Bình Tân, Thành phố Hồ Chí Minh</w:t>
      </w:r>
    </w:p>
    <w:p>
      <w:r>
        <w:t>Phường An Lạc</w:t>
      </w:r>
    </w:p>
    <w:p>
      <w:r>
        <w:t>79</w:t>
      </w:r>
    </w:p>
    <w:p>
      <w:r>
        <w:t>Trung tâm ngoại ngữ Đăng Huy</w:t>
      </w:r>
    </w:p>
    <w:p>
      <w:r>
        <w:t>Số 477/20 đường Kinh Dương Vương, phường An Lạc, Thành phố Hồ Chí Minh</w:t>
      </w:r>
    </w:p>
    <w:p>
      <w:r>
        <w:t>Phường An Lạc</w:t>
      </w:r>
    </w:p>
    <w:p>
      <w:r>
        <w:t>80</w:t>
      </w:r>
    </w:p>
    <w:p>
      <w:r>
        <w:t>Trung tâm ngoại ngữ Tỏa Sáng Tương Lai</w:t>
      </w:r>
    </w:p>
    <w:p>
      <w:r>
        <w:t>120 Phùng Tá Chu, phường An Lạc, Thành phố Hồ Chí Minh</w:t>
      </w:r>
    </w:p>
    <w:p>
      <w:r>
        <w:t>Phường An Lạc</w:t>
      </w:r>
    </w:p>
    <w:p>
      <w:r>
        <w:t>81</w:t>
      </w:r>
    </w:p>
    <w:p>
      <w:r>
        <w:t>Trung tâm ngoại ngữ Minh Sư</w:t>
      </w:r>
    </w:p>
    <w:p>
      <w:r>
        <w:t>Số 109 đường số 28, phường An Lạc, Thành phố Hồ Chí Minh.</w:t>
      </w:r>
    </w:p>
    <w:p>
      <w:r>
        <w:t>Phường An Lạc</w:t>
      </w:r>
    </w:p>
    <w:p>
      <w:r>
        <w:t>82</w:t>
      </w:r>
    </w:p>
    <w:p>
      <w:r>
        <w:t>Trung tâm Tin học Công Nghệ Trẻ 6</w:t>
      </w:r>
    </w:p>
    <w:p>
      <w:r>
        <w:t>Số 366A4 đường Phan Văn Trị, Phường 5, quận Gò Vấp, Thành phố Hồ Chí Minh</w:t>
      </w:r>
    </w:p>
    <w:p>
      <w:r>
        <w:t>Phường An Nhơn</w:t>
      </w:r>
    </w:p>
    <w:p>
      <w:r>
        <w:t>83</w:t>
      </w:r>
    </w:p>
    <w:p>
      <w:r>
        <w:t>Trung tâm ngoại ngữ Năng Khiếu Việt</w:t>
      </w:r>
    </w:p>
    <w:p>
      <w:r>
        <w:t>Số 540 đường Nguyễn Oanh, phường An Nhơn, Thành phố Hồ Chí Minh</w:t>
      </w:r>
    </w:p>
    <w:p>
      <w:r>
        <w:t>Phường An Nhơn</w:t>
      </w:r>
    </w:p>
    <w:p>
      <w:r>
        <w:t>84</w:t>
      </w:r>
    </w:p>
    <w:p>
      <w:r>
        <w:t>Trung tâm Anh ngữ Bạn Và Tôi</w:t>
      </w:r>
    </w:p>
    <w:p>
      <w:r>
        <w:t>Số 1/3 đường Nguyễn Văn Dung, Phường 6, quận Gò Vấp, Thành phố Hồ Chí Minh</w:t>
      </w:r>
    </w:p>
    <w:p>
      <w:r>
        <w:t>Phường An Nhơn</w:t>
      </w:r>
    </w:p>
    <w:p>
      <w:r>
        <w:t>85</w:t>
      </w:r>
    </w:p>
    <w:p>
      <w:r>
        <w:t>Trung tâm Anh ngữ Đỗ Đạt</w:t>
      </w:r>
    </w:p>
    <w:p>
      <w:r>
        <w:t>Số 382/11 đường Phan Văn Trị, Phường 5, quận Gò Vấp, Thành phố Hồ Chí Minh</w:t>
      </w:r>
    </w:p>
    <w:p>
      <w:r>
        <w:t>Phường An Nhơn</w:t>
      </w:r>
    </w:p>
    <w:p>
      <w:r>
        <w:t>86</w:t>
      </w:r>
    </w:p>
    <w:p>
      <w:r>
        <w:t>Trung tâm Anh ngữ Năng Động Việt</w:t>
      </w:r>
    </w:p>
    <w:p>
      <w:r>
        <w:t>Số 54/10 đường Số 30, phường An Nhơn, Thành phố Hồ Chí Minh</w:t>
      </w:r>
    </w:p>
    <w:p>
      <w:r>
        <w:t>Phường An Nhơn</w:t>
      </w:r>
    </w:p>
    <w:p>
      <w:r>
        <w:t>87</w:t>
      </w:r>
    </w:p>
    <w:p>
      <w:r>
        <w:t>Trung tâm ngoại ngữ Bình Minh</w:t>
      </w:r>
    </w:p>
    <w:p>
      <w:r>
        <w:t>Số 143/17 đường Phạm Huy Thông, Phường 6, quận Gò Vấp, Thành phố Hồ Chí Minh</w:t>
      </w:r>
    </w:p>
    <w:p>
      <w:r>
        <w:t>Phường An Nhơn</w:t>
      </w:r>
    </w:p>
    <w:p>
      <w:r>
        <w:t>88</w:t>
      </w:r>
    </w:p>
    <w:p>
      <w:r>
        <w:t>Trung tâm ngoại ngữ Tương Lai Xanh</w:t>
      </w:r>
    </w:p>
    <w:p>
      <w:r>
        <w:t>Số 294 đường Dương Quảng Hàm, Phường 5, quận Gò Vấp, Thành phố Hồ Chí Minh</w:t>
      </w:r>
    </w:p>
    <w:p>
      <w:r>
        <w:t>Phường An Nhơn</w:t>
      </w:r>
    </w:p>
    <w:p>
      <w:r>
        <w:t>89</w:t>
      </w:r>
    </w:p>
    <w:p>
      <w:r>
        <w:t>Trung tâm ngoại ngữ Thăng Tiến 2</w:t>
      </w:r>
    </w:p>
    <w:p>
      <w:r>
        <w:t>Số 438 đường Nguyễn Thái Sơn, phường An Nhơn, Thành phố Hồ Chí Minh.</w:t>
      </w:r>
    </w:p>
    <w:p>
      <w:r>
        <w:t>Phường An Nhơn</w:t>
      </w:r>
    </w:p>
    <w:p>
      <w:r>
        <w:t>90</w:t>
      </w:r>
    </w:p>
    <w:p>
      <w:r>
        <w:t>Trung tâm ngoại ngữ Vươn Tầm 1</w:t>
      </w:r>
    </w:p>
    <w:p>
      <w:r>
        <w:t>Số 111 đường Nguyễn Thái Sơn, Phường 5, quận Gò Vấp, Thành phố Hồ Chí Minh</w:t>
      </w:r>
    </w:p>
    <w:p>
      <w:r>
        <w:t>Phường An Nhơn</w:t>
      </w:r>
    </w:p>
    <w:p>
      <w:r>
        <w:t>91</w:t>
      </w:r>
    </w:p>
    <w:p>
      <w:r>
        <w:t>Trung tâm ngoại ngữ Học Viên Trẻ</w:t>
      </w:r>
    </w:p>
    <w:p>
      <w:r>
        <w:t>Số 1/29 đường Nguyễn Văn Dung, phường An Nhơn, Thành phố Hồ Chí Minh</w:t>
      </w:r>
    </w:p>
    <w:p>
      <w:r>
        <w:t>Phường An Nhơn</w:t>
      </w:r>
    </w:p>
    <w:p>
      <w:r>
        <w:t>92</w:t>
      </w:r>
    </w:p>
    <w:p>
      <w:r>
        <w:t>Trung tâm ngoại ngữ Cô Dung</w:t>
      </w:r>
    </w:p>
    <w:p>
      <w:r>
        <w:t>Số 38/17, khu phố Bình Quới A, phường An Phú, Thành phố Hồ Chí Minh</w:t>
      </w:r>
    </w:p>
    <w:p>
      <w:r>
        <w:t>Phường An Phú</w:t>
      </w:r>
    </w:p>
    <w:p>
      <w:r>
        <w:t>93</w:t>
      </w:r>
    </w:p>
    <w:p>
      <w:r>
        <w:t>Trung tâm ngoại ngữ Cô Tuyết</w:t>
      </w:r>
    </w:p>
    <w:p>
      <w:r>
        <w:t>Ô 45 lô DC 03 đường 19, KDC Việt Sing, phường An Phú, Thành phố Hồ Chí Minh</w:t>
      </w:r>
    </w:p>
    <w:p>
      <w:r>
        <w:t>Phường An Phú</w:t>
      </w:r>
    </w:p>
    <w:p>
      <w:r>
        <w:t>94</w:t>
      </w:r>
    </w:p>
    <w:p>
      <w:r>
        <w:t>Trung tâm Anh ngữ Xuyên Á</w:t>
      </w:r>
    </w:p>
    <w:p>
      <w:r>
        <w:t>Số 608 đường Hà Huy Giáp,phường An Phú Đông TPHCM</w:t>
      </w:r>
    </w:p>
    <w:p>
      <w:r>
        <w:t>Phường An Phú Đông</w:t>
      </w:r>
    </w:p>
    <w:p>
      <w:r>
        <w:t>95</w:t>
      </w:r>
    </w:p>
    <w:p>
      <w:r>
        <w:t>Trung tâm ngoại ngữ Cầu Vồng Phương Đông</w:t>
      </w:r>
    </w:p>
    <w:p>
      <w:r>
        <w:t>Số 92 đường Nguyễn Thị Sáu, phường Thạnh Lộc, Quận 12, Thành phố Hồ Chí Minh</w:t>
      </w:r>
    </w:p>
    <w:p>
      <w:r>
        <w:t>Phường An Phú Đông</w:t>
      </w:r>
    </w:p>
    <w:p>
      <w:r>
        <w:t>96</w:t>
      </w:r>
    </w:p>
    <w:p>
      <w:r>
        <w:t>Trung tâm ngoại ngữ Hướng Tâm</w:t>
      </w:r>
    </w:p>
    <w:p>
      <w:r>
        <w:t>Số 12/21 đường Thạnh Lộc 27, phường An Phú Đông, Thành phố Hồ Chí Minh</w:t>
      </w:r>
    </w:p>
    <w:p>
      <w:r>
        <w:t>Phường An Phú Đông</w:t>
      </w:r>
    </w:p>
    <w:p>
      <w:r>
        <w:t>97</w:t>
      </w:r>
    </w:p>
    <w:p>
      <w:r>
        <w:t>Trung tâm ngoại ngữ Kim Đô - Chi nhánh 1</w:t>
      </w:r>
    </w:p>
    <w:p>
      <w:r>
        <w:t>Số 33 đường An Phú Đông 9, phường An Phú Đông, Quận 12, Thành phố Hồ Chí Minh</w:t>
      </w:r>
    </w:p>
    <w:p>
      <w:r>
        <w:t>Phường An Phú Đông</w:t>
      </w:r>
    </w:p>
    <w:p>
      <w:r>
        <w:t>98</w:t>
      </w:r>
    </w:p>
    <w:p>
      <w:r>
        <w:t>Trung tâm ngoại ngữ Minh Phát</w:t>
      </w:r>
    </w:p>
    <w:p>
      <w:r>
        <w:t>Số 500A đường Hà Huy Giáp, phường An Phú Đông, Thành phố Hồ Chí Minh</w:t>
      </w:r>
    </w:p>
    <w:p>
      <w:r>
        <w:t>Phường An Phú Đông</w:t>
      </w:r>
    </w:p>
    <w:p>
      <w:r>
        <w:t>99</w:t>
      </w:r>
    </w:p>
    <w:p>
      <w:r>
        <w:t>Trung tâm ngoại ngữ Nhật Anh</w:t>
      </w:r>
    </w:p>
    <w:p>
      <w:r>
        <w:t>Số 7B6 đường Hà Huy Giáp, phường An Phú Đông, Thành phố Hồ Chí Minh</w:t>
      </w:r>
    </w:p>
    <w:p>
      <w:r>
        <w:t>Phường An Phú Đông</w:t>
      </w:r>
    </w:p>
    <w:p>
      <w:r>
        <w:t>100</w:t>
      </w:r>
    </w:p>
    <w:p>
      <w:r>
        <w:t>Trung tâm ngoại ngữ Nam Á</w:t>
      </w:r>
    </w:p>
    <w:p>
      <w:r>
        <w:t>Số 33 đường An Phú Đông 09, phường An Phú Đông, Thành phố Hồ Chí Minh</w:t>
      </w:r>
    </w:p>
    <w:p>
      <w:r>
        <w:t>Phường An Phú Đông</w:t>
      </w:r>
    </w:p>
    <w:p>
      <w:r>
        <w:t>101</w:t>
      </w:r>
    </w:p>
    <w:p>
      <w:r>
        <w:t>Trung tâm ngoại ngữ Âu Mỹ Việt</w:t>
      </w:r>
    </w:p>
    <w:p>
      <w:r>
        <w:t>Số 247 đường Hà Huy Giáp, phường Thạnh Lộc, Quận 12, Thành phố Hồ Chí Minh</w:t>
      </w:r>
    </w:p>
    <w:p>
      <w:r>
        <w:t>Phường An Phú Đông</w:t>
      </w:r>
    </w:p>
    <w:p>
      <w:r>
        <w:t>102</w:t>
      </w:r>
    </w:p>
    <w:p>
      <w:r>
        <w:t>Trung tâm ngoại ngữ Em Thích Vượt Trội</w:t>
      </w:r>
    </w:p>
    <w:p>
      <w:r>
        <w:t>Số 9 đường TL37, khu phố 1, phường An Phú Đông, Thành phố Hồ Chí Minh</w:t>
      </w:r>
    </w:p>
    <w:p>
      <w:r>
        <w:t>Phường An Phú Đông</w:t>
      </w:r>
    </w:p>
    <w:p>
      <w:r>
        <w:t>103</w:t>
      </w:r>
    </w:p>
    <w:p>
      <w:r>
        <w:t>Trung tâm ngoại ngữ Mầm Xanh</w:t>
      </w:r>
    </w:p>
    <w:p>
      <w:r>
        <w:t>số 51 đường Nguyễn Thị Nhuần, phường An Phú Đông, Thành phố Hồ Chí Minh</w:t>
      </w:r>
    </w:p>
    <w:p>
      <w:r>
        <w:t>Phường An Phú Đông</w:t>
      </w:r>
    </w:p>
    <w:p>
      <w:r>
        <w:t>104</w:t>
      </w:r>
    </w:p>
    <w:p>
      <w:r>
        <w:t>Trung tâm ngoại ngữ Những Nhà Vô Địch Nhỏ</w:t>
      </w:r>
    </w:p>
    <w:p>
      <w:r>
        <w:t>Số 03 đường TL29, phường An Phú Đông, Thành phố Hồ Chí Minh</w:t>
      </w:r>
    </w:p>
    <w:p>
      <w:r>
        <w:t>Phường An Phú Đông</w:t>
      </w:r>
    </w:p>
    <w:p>
      <w:r>
        <w:t>105</w:t>
      </w:r>
    </w:p>
    <w:p>
      <w:r>
        <w:t>Trung tâm ngoại ngữ Khai Trí IELTS</w:t>
      </w:r>
    </w:p>
    <w:p>
      <w:r>
        <w:t>Số 25 Nguyễn Huệ, phường Bà Rịa, Thành phố Hồ Chí Minh</w:t>
      </w:r>
    </w:p>
    <w:p>
      <w:r>
        <w:t>Phường Bà Rịa</w:t>
      </w:r>
    </w:p>
    <w:p>
      <w:r>
        <w:t>106</w:t>
      </w:r>
    </w:p>
    <w:p>
      <w:r>
        <w:t>Trung tâm ngoại ngữ NEWYORK</w:t>
      </w:r>
    </w:p>
    <w:p>
      <w:r>
        <w:t>Số 960 Phạm Hùng, phường Bà Rịa, Thành phố Hồ Chí Minh</w:t>
      </w:r>
    </w:p>
    <w:p>
      <w:r>
        <w:t>Phường Bà Rịa</w:t>
      </w:r>
    </w:p>
    <w:p>
      <w:r>
        <w:t>107</w:t>
      </w:r>
    </w:p>
    <w:p>
      <w:r>
        <w:t>Trung tâm ngoại ngữ EMAS</w:t>
      </w:r>
    </w:p>
    <w:p>
      <w:r>
        <w:t>Số 1016 Phạm Hùng , khu phố 4, phường Bà Rịa, Thành phố Hồ Chí Minh</w:t>
      </w:r>
    </w:p>
    <w:p>
      <w:r>
        <w:t>Phường Bà Rịa</w:t>
      </w:r>
    </w:p>
    <w:p>
      <w:r>
        <w:t>108</w:t>
      </w:r>
    </w:p>
    <w:p>
      <w:r>
        <w:t>Trung tâm ngoại ngữ 123UP</w:t>
      </w:r>
    </w:p>
    <w:p>
      <w:r>
        <w:t>Số 494 đường Điện Biên Phủ, phường Bà Rịa, Thành phố Hồ Chí Minh</w:t>
      </w:r>
    </w:p>
    <w:p>
      <w:r>
        <w:t>Phường Bà Rịa</w:t>
      </w:r>
    </w:p>
    <w:p>
      <w:r>
        <w:t>109</w:t>
      </w:r>
    </w:p>
    <w:p>
      <w:r>
        <w:t>Trung tâm ngoại ngữ Phúc An 1</w:t>
      </w:r>
    </w:p>
    <w:p>
      <w:r>
        <w:t>Số 611/4C đường Điện Biên Phủ, phường Bàn Cờ, Thành phố Hồ Chí Minh</w:t>
      </w:r>
    </w:p>
    <w:p>
      <w:r>
        <w:t>Phường Bàn Cờ</w:t>
      </w:r>
    </w:p>
    <w:p>
      <w:r>
        <w:t>110</w:t>
      </w:r>
    </w:p>
    <w:p>
      <w:r>
        <w:t>Trung tâm Anh ngữ Minh Nam Anh</w:t>
      </w:r>
    </w:p>
    <w:p>
      <w:r>
        <w:t>Số 596A đường Nguyễn Đình Chiểu, Phường 3, Quận 3, Thành phố Hồ Chí Minh</w:t>
      </w:r>
    </w:p>
    <w:p>
      <w:r>
        <w:t>Phường Bàn Cờ</w:t>
      </w:r>
    </w:p>
    <w:p>
      <w:r>
        <w:t>111</w:t>
      </w:r>
    </w:p>
    <w:p>
      <w:r>
        <w:t>Trung tâm Tin học Công Nghệ Trẻ</w:t>
      </w:r>
    </w:p>
    <w:p>
      <w:r>
        <w:t>Tầng 4, tòa nhà Sài Gòn Mall, Số 19 đường Cao Thắng, phường Bàn Cờ, Thành phố Hồ Chí Minh</w:t>
      </w:r>
    </w:p>
    <w:p>
      <w:r>
        <w:t>Phường Bàn Cờ</w:t>
      </w:r>
    </w:p>
    <w:p>
      <w:r>
        <w:t>112</w:t>
      </w:r>
    </w:p>
    <w:p>
      <w:r>
        <w:t>Trung tâm ngoại ngữ Thiên Mã</w:t>
      </w:r>
    </w:p>
    <w:p>
      <w:r>
        <w:t>Số 15C đường Cao Thắng, phường Bàn Cờ, Thành phố Hồ Chí Minh</w:t>
      </w:r>
    </w:p>
    <w:p>
      <w:r>
        <w:t>Phường Bàn Cờ</w:t>
      </w:r>
    </w:p>
    <w:p>
      <w:r>
        <w:t>113</w:t>
      </w:r>
    </w:p>
    <w:p>
      <w:r>
        <w:t>Trung tâm Anh ngữ Thành Phố Minh Thông</w:t>
      </w:r>
    </w:p>
    <w:p>
      <w:r>
        <w:t>Số 61 đường Cao Thắng, phường Bàn Cờ, Thành phố Hồ Chí Minh</w:t>
      </w:r>
    </w:p>
    <w:p>
      <w:r>
        <w:t>Phường Bàn Cờ</w:t>
      </w:r>
    </w:p>
    <w:p>
      <w:r>
        <w:t>114</w:t>
      </w:r>
    </w:p>
    <w:p>
      <w:r>
        <w:t>Trung tâm Anh ngữ Thực Chiến</w:t>
      </w:r>
    </w:p>
    <w:p>
      <w:r>
        <w:t>Số 393 đường Điện Biên Phủ, phường Bàn Cờ, Thành phố Hồ Chí Minh</w:t>
      </w:r>
    </w:p>
    <w:p>
      <w:r>
        <w:t>Phường Bàn Cờ</w:t>
      </w:r>
    </w:p>
    <w:p>
      <w:r>
        <w:t>115</w:t>
      </w:r>
    </w:p>
    <w:p>
      <w:r>
        <w:t>Trung tâm ngoại ngữ Ánh Dương Việt</w:t>
      </w:r>
    </w:p>
    <w:p>
      <w:r>
        <w:t>75 đường số 3 cư xá Đô Thành, phường Bàn Cờ, Thành phố Hồ Chí Minh</w:t>
      </w:r>
    </w:p>
    <w:p>
      <w:r>
        <w:t>Phường Bàn Cờ</w:t>
      </w:r>
    </w:p>
    <w:p>
      <w:r>
        <w:t>116</w:t>
      </w:r>
    </w:p>
    <w:p>
      <w:r>
        <w:t>Trung tâm ngoại ngữ Giáo Dục Ngày Nay</w:t>
      </w:r>
    </w:p>
    <w:p>
      <w:r>
        <w:t>Số 110 đường Cao Thắng, phường Bàn Cờ, Thành phố Hồ Chí Minh</w:t>
      </w:r>
    </w:p>
    <w:p>
      <w:r>
        <w:t>Phường Bàn Cờ</w:t>
      </w:r>
    </w:p>
    <w:p>
      <w:r>
        <w:t>117</w:t>
      </w:r>
    </w:p>
    <w:p>
      <w:r>
        <w:t>Trung tâm ngoại ngữ Hùng Hậu</w:t>
      </w:r>
    </w:p>
    <w:p>
      <w:r>
        <w:t>Số 665- 667- 669 đường Điện Biên Phủ, phường Bàn Cờ, Thành phố Hồ Chí Minh</w:t>
      </w:r>
    </w:p>
    <w:p>
      <w:r>
        <w:t>Phường Bàn Cờ</w:t>
      </w:r>
    </w:p>
    <w:p>
      <w:r>
        <w:t>118</w:t>
      </w:r>
    </w:p>
    <w:p>
      <w:r>
        <w:t>Trung tâm ngoại ngữ Khởi Minh</w:t>
      </w:r>
    </w:p>
    <w:p>
      <w:r>
        <w:t>Số 4/9 đường Số 3, Cư Xá Đô Thành, phường Bàn Cờ, Thành phố Hồ Chí Minh</w:t>
      </w:r>
    </w:p>
    <w:p>
      <w:r>
        <w:t>Phường Bàn Cờ</w:t>
      </w:r>
    </w:p>
    <w:p>
      <w:r>
        <w:t>119</w:t>
      </w:r>
    </w:p>
    <w:p>
      <w:r>
        <w:t>Trung tâm ngoại ngữ Ngôi Sao Mới - Chi nhánh 1</w:t>
      </w:r>
    </w:p>
    <w:p>
      <w:r>
        <w:t>Số 33 đường Số 3, Cư Xá Đô Thành, phường Bàn Cờ, Thành phố Hồ Chí Minh</w:t>
      </w:r>
    </w:p>
    <w:p>
      <w:r>
        <w:t>Phường Bàn Cờ</w:t>
      </w:r>
    </w:p>
    <w:p>
      <w:r>
        <w:t>120</w:t>
      </w:r>
    </w:p>
    <w:p>
      <w:r>
        <w:t>Trung tâm ngoại ngữ Phát Triển Toàn Cầu</w:t>
      </w:r>
    </w:p>
    <w:p>
      <w:r>
        <w:t>Số 110 đường số 2, Cư xá Đô Thành, phường Bàn Cờ, Thành phố Hồ Chí Minh</w:t>
      </w:r>
    </w:p>
    <w:p>
      <w:r>
        <w:t>Phường Bàn Cờ</w:t>
      </w:r>
    </w:p>
    <w:p>
      <w:r>
        <w:t>121</w:t>
      </w:r>
    </w:p>
    <w:p>
      <w:r>
        <w:t>Trung tâm ngoại ngữ Tân Thời</w:t>
      </w:r>
    </w:p>
    <w:p>
      <w:r>
        <w:t>Số 112 đường Cao Thắng, phường Bàn Cờ, Thành phố Hồ Chí Minh</w:t>
      </w:r>
    </w:p>
    <w:p>
      <w:r>
        <w:t>Phường Bàn Cờ</w:t>
      </w:r>
    </w:p>
    <w:p>
      <w:r>
        <w:t>122</w:t>
      </w:r>
    </w:p>
    <w:p>
      <w:r>
        <w:t>Trung tâm ngoại ngữ Thế Hệ Toàn Cầu</w:t>
      </w:r>
    </w:p>
    <w:p>
      <w:r>
        <w:t>Tầng 3, Tầng 4 Và Tầng 6, Số 458 đường Nguyễn Thị Minh Khai, phường Bàn Cờ, Thành phố Hồ Chí Minh</w:t>
      </w:r>
    </w:p>
    <w:p>
      <w:r>
        <w:t>Phường Bàn Cờ</w:t>
      </w:r>
    </w:p>
    <w:p>
      <w:r>
        <w:t>123</w:t>
      </w:r>
    </w:p>
    <w:p>
      <w:r>
        <w:t>Trung tâm ngoại ngữ Tre Việt</w:t>
      </w:r>
    </w:p>
    <w:p>
      <w:r>
        <w:t>Số 32 đường Số 2, Cư Xá Đô Thành, phường Bàn Cờ, Thành phố Hồ Chí Minh</w:t>
      </w:r>
    </w:p>
    <w:p>
      <w:r>
        <w:t>Phường Bàn Cờ</w:t>
      </w:r>
    </w:p>
    <w:p>
      <w:r>
        <w:t>124</w:t>
      </w:r>
    </w:p>
    <w:p>
      <w:r>
        <w:t>Trung tâm Anh ngữ Trường Cát</w:t>
      </w:r>
    </w:p>
    <w:p>
      <w:r>
        <w:t>Số 179Ef đường Cách Mạng Tháng Tám, phường Bàn Cờ, Thành phố Hồ Chí Minh</w:t>
      </w:r>
    </w:p>
    <w:p>
      <w:r>
        <w:t>Phường Bàn Cờ</w:t>
      </w:r>
    </w:p>
    <w:p>
      <w:r>
        <w:t>125</w:t>
      </w:r>
    </w:p>
    <w:p>
      <w:r>
        <w:t>Trung tâm tin học Công Nghệ Mới</w:t>
      </w:r>
    </w:p>
    <w:p>
      <w:r>
        <w:t>Tầng 5, số 112 đường Cao Thắng, phường Bàn Cờ, Thành phố Hồ Chí Minh</w:t>
      </w:r>
    </w:p>
    <w:p>
      <w:r>
        <w:t>Phường Bàn Cờ</w:t>
      </w:r>
    </w:p>
    <w:p>
      <w:r>
        <w:t>126</w:t>
      </w:r>
    </w:p>
    <w:p>
      <w:r>
        <w:t>Trung tâm ngoại ngữ Cầu Nối Việt Đức</w:t>
      </w:r>
    </w:p>
    <w:p>
      <w:r>
        <w:t>Tầng 3, số 91A đường Cao Thắng, phường Bàn Cờ, Thành phố Hồ Chí Minh</w:t>
      </w:r>
    </w:p>
    <w:p>
      <w:r>
        <w:t>Phường Bàn Cờ</w:t>
      </w:r>
    </w:p>
    <w:p>
      <w:r>
        <w:t>127</w:t>
      </w:r>
    </w:p>
    <w:p>
      <w:r>
        <w:t>Trung tâm ngoại ngữ Thành Phố Mới</w:t>
      </w:r>
    </w:p>
    <w:p>
      <w:r>
        <w:t>Số 2 đường số 1, Cư xá Đô Thành, phường Bàn Cờ, Thành phố Hồ Chí Minh</w:t>
      </w:r>
    </w:p>
    <w:p>
      <w:r>
        <w:t>Phường Bàn Cờ</w:t>
      </w:r>
    </w:p>
    <w:p>
      <w:r>
        <w:t>128</w:t>
      </w:r>
    </w:p>
    <w:p>
      <w:r>
        <w:t>Trung tâm ngoại ngữ Anh Lê 2</w:t>
      </w:r>
    </w:p>
    <w:p>
      <w:r>
        <w:t>Số 05 đường Quách Văn Tuấn, phường Bảy Hiền, Thành phố Hồ Chí Minh</w:t>
      </w:r>
    </w:p>
    <w:p>
      <w:r>
        <w:t>Phường Bảy Hiền</w:t>
      </w:r>
    </w:p>
    <w:p>
      <w:r>
        <w:t>129</w:t>
      </w:r>
    </w:p>
    <w:p>
      <w:r>
        <w:t>Trung tâm Anh ngữ Sếu Vàng 5</w:t>
      </w:r>
    </w:p>
    <w:p>
      <w:r>
        <w:t>Số 319 đường Nguyễn Thái Bình, phường Bảy Hiền, Thành phố Hồ Chí Minh</w:t>
      </w:r>
    </w:p>
    <w:p>
      <w:r>
        <w:t>Phường Bảy Hiền</w:t>
      </w:r>
    </w:p>
    <w:p>
      <w:r>
        <w:t>130</w:t>
      </w:r>
    </w:p>
    <w:p>
      <w:r>
        <w:t>Trung tâm ngoại ngữ Bồ Công Anh</w:t>
      </w:r>
    </w:p>
    <w:p>
      <w:r>
        <w:t>Số 38 đường Phan Bá Phiến, Phường 12, quận Tân Bình, Thành phố Hồ Chí Minh</w:t>
      </w:r>
    </w:p>
    <w:p>
      <w:r>
        <w:t>Phường Bảy Hiền</w:t>
      </w:r>
    </w:p>
    <w:p>
      <w:r>
        <w:t>131</w:t>
      </w:r>
    </w:p>
    <w:p>
      <w:r>
        <w:t>Trung tâm ngoại ngữ Chi Phan</w:t>
      </w:r>
    </w:p>
    <w:p>
      <w:r>
        <w:t>Số 109 đường Xuân Hồng, Phường 12, quận Tân Bình, Thành phố Hồ Chí Minh</w:t>
      </w:r>
    </w:p>
    <w:p>
      <w:r>
        <w:t>Phường Bảy Hiền</w:t>
      </w:r>
    </w:p>
    <w:p>
      <w:r>
        <w:t>132</w:t>
      </w:r>
    </w:p>
    <w:p>
      <w:r>
        <w:t>Trung tâm ngoại ngữ Chìa Khóa Tương Lai 1</w:t>
      </w:r>
    </w:p>
    <w:p>
      <w:r>
        <w:t>Số 59 đường Nguyễn Bá Tuyển, Phường 12, quận Tân Bình, Thành phố Hồ Chí Minh</w:t>
      </w:r>
    </w:p>
    <w:p>
      <w:r>
        <w:t>Phường Bảy Hiền</w:t>
      </w:r>
    </w:p>
    <w:p>
      <w:r>
        <w:t>133</w:t>
      </w:r>
    </w:p>
    <w:p>
      <w:r>
        <w:t>Trung tâm ngoại ngữ Chuột Túi</w:t>
      </w:r>
    </w:p>
    <w:p>
      <w:r>
        <w:t>Số 615C đường Lạc Long Quân, Phường 10, quận Tân Bình, Thành phố Hồ Chí Minh</w:t>
      </w:r>
    </w:p>
    <w:p>
      <w:r>
        <w:t>Phường Bảy Hiền</w:t>
      </w:r>
    </w:p>
    <w:p>
      <w:r>
        <w:t>134</w:t>
      </w:r>
    </w:p>
    <w:p>
      <w:r>
        <w:t>Trung tâm ngoại ngữ Hữu Danh</w:t>
      </w:r>
    </w:p>
    <w:p>
      <w:r>
        <w:t>Số 42/51 đường Nguyễn Minh Hoàng, Phường 12, quận Tân Bình, Thành phố Hồ Chí Minh</w:t>
      </w:r>
    </w:p>
    <w:p>
      <w:r>
        <w:t>Phường Bảy Hiền</w:t>
      </w:r>
    </w:p>
    <w:p>
      <w:r>
        <w:t>135</w:t>
      </w:r>
    </w:p>
    <w:p>
      <w:r>
        <w:t>Trung tâm ngoại ngữ Năng Lượng Xanh</w:t>
      </w:r>
    </w:p>
    <w:p>
      <w:r>
        <w:t>Số 232/27 - 232/29 đường Cộng Hòa, Phường 12, quận Tân Bình, Thành phố Hồ Chí Minh</w:t>
      </w:r>
    </w:p>
    <w:p>
      <w:r>
        <w:t>Phường Bảy Hiền</w:t>
      </w:r>
    </w:p>
    <w:p>
      <w:r>
        <w:t>136</w:t>
      </w:r>
    </w:p>
    <w:p>
      <w:r>
        <w:t>Trung tâm ngoại ngữ Thế Hệ Mới 20</w:t>
      </w:r>
    </w:p>
    <w:p>
      <w:r>
        <w:t>Số 122-124 đường Bàu Cát 2, phường Bảy Hiền, Thành phố Hồ Chí Minh</w:t>
      </w:r>
    </w:p>
    <w:p>
      <w:r>
        <w:t>Phường Bảy Hiền</w:t>
      </w:r>
    </w:p>
    <w:p>
      <w:r>
        <w:t>137</w:t>
      </w:r>
    </w:p>
    <w:p>
      <w:r>
        <w:t>Trung tâm ngoại ngữ Thành Tài</w:t>
      </w:r>
    </w:p>
    <w:p>
      <w:r>
        <w:t>Số 58/11 đường Nguyễn Minh Hoàng, phường Bảy Hiền, Thành phố Hồ Chí Minh</w:t>
      </w:r>
    </w:p>
    <w:p>
      <w:r>
        <w:t>Phường Bảy Hiền</w:t>
      </w:r>
    </w:p>
    <w:p>
      <w:r>
        <w:t>138</w:t>
      </w:r>
    </w:p>
    <w:p>
      <w:r>
        <w:t>Trung tâm ngoại ngữ Tuấn Nguyễn</w:t>
      </w:r>
    </w:p>
    <w:p>
      <w:r>
        <w:t>Số 32 đường B6, phường Bảy Hiền, Thành phố Hồ Chí Minh</w:t>
      </w:r>
    </w:p>
    <w:p>
      <w:r>
        <w:t>Phường Bảy Hiền</w:t>
      </w:r>
    </w:p>
    <w:p>
      <w:r>
        <w:t>139</w:t>
      </w:r>
    </w:p>
    <w:p>
      <w:r>
        <w:t>Trung tâm tin học Tương Lai Ngày Mai</w:t>
      </w:r>
    </w:p>
    <w:p>
      <w:r>
        <w:t>Số 3 đường Nguyễn Thế Lộc, phường Bảy Hiền, Thành phố Hồ Chí Minh</w:t>
      </w:r>
    </w:p>
    <w:p>
      <w:r>
        <w:t>Phường Bảy Hiền</w:t>
      </w:r>
    </w:p>
    <w:p>
      <w:r>
        <w:t>140</w:t>
      </w:r>
    </w:p>
    <w:p>
      <w:r>
        <w:t>Trung tâm ngoại ngữ Ngân Đình</w:t>
      </w:r>
    </w:p>
    <w:p>
      <w:r>
        <w:t>Lô T, Ô 18, 19 đường S1, Khu dân cư Mỹ Phước 2, phường Bến Cát, Thành phố Hồ Chí Minh</w:t>
      </w:r>
    </w:p>
    <w:p>
      <w:r>
        <w:t>Phường Bến Cát</w:t>
      </w:r>
    </w:p>
    <w:p>
      <w:r>
        <w:t>141</w:t>
      </w:r>
    </w:p>
    <w:p>
      <w:r>
        <w:t>Trung tâm ngoại ngữ Trí Nhân</w:t>
      </w:r>
    </w:p>
    <w:p>
      <w:r>
        <w:t>Thửa đất số 289, tờ bản đồ số 03, khu phố Phú Hưng, phường Bến Cát , Thành phố Hồ Chí Minh</w:t>
      </w:r>
    </w:p>
    <w:p>
      <w:r>
        <w:t>Phường Bến Cát</w:t>
      </w:r>
    </w:p>
    <w:p>
      <w:r>
        <w:t>142</w:t>
      </w:r>
    </w:p>
    <w:p>
      <w:r>
        <w:t>Trung tâm ngoại ngữ Không Gian Trí Tuệ Mới</w:t>
      </w:r>
    </w:p>
    <w:p>
      <w:r>
        <w:t>Số 100 đường Trần Hưng Đạo, phường Phạm Ngũ Lão, Quận 1, Thành Phố Hồ Chí Minh</w:t>
      </w:r>
    </w:p>
    <w:p>
      <w:r>
        <w:t>Phường Bến Thành</w:t>
      </w:r>
    </w:p>
    <w:p>
      <w:r>
        <w:t>143</w:t>
      </w:r>
    </w:p>
    <w:p>
      <w:r>
        <w:t>Trung tâm Anh ngữ Gõ Kiến Xanh</w:t>
      </w:r>
    </w:p>
    <w:p>
      <w:r>
        <w:t>Lầu 02A, tòa nhà Hà Phan, Số 17 - 19 đường Tôn Thất Tùng, phường Bến Thành, Thành phố Hồ Chí Minh</w:t>
      </w:r>
    </w:p>
    <w:p>
      <w:r>
        <w:t>Phường Bến Thành</w:t>
      </w:r>
    </w:p>
    <w:p>
      <w:r>
        <w:t>144</w:t>
      </w:r>
    </w:p>
    <w:p>
      <w:r>
        <w:t>Trung tâm ngoại ngữ Thông Minh - Chi nhánh 1</w:t>
      </w:r>
    </w:p>
    <w:p>
      <w:r>
        <w:t>Số 246 đường Cống Quỳnh, phường Bến Thành, Thành phố Hồ Chí Minh</w:t>
      </w:r>
    </w:p>
    <w:p>
      <w:r>
        <w:t>Phường Bến Thành</w:t>
      </w:r>
    </w:p>
    <w:p>
      <w:r>
        <w:t>145</w:t>
      </w:r>
    </w:p>
    <w:p>
      <w:r>
        <w:t>Chi nhánh 1 - Trung tâm ngoại ngữ Anh Mỹ Việt</w:t>
      </w:r>
    </w:p>
    <w:p>
      <w:r>
        <w:t>Thửa số 09, tờ bản đồ số 16, ấp 1, xã Hội Nghĩa, thành phố Tân Uyên, tỉnh Bình Dương</w:t>
      </w:r>
    </w:p>
    <w:p>
      <w:r>
        <w:t>Phường Bình Cơ</w:t>
      </w:r>
    </w:p>
    <w:p>
      <w:r>
        <w:t>146</w:t>
      </w:r>
    </w:p>
    <w:p>
      <w:r>
        <w:t>Trung tâm ngoại ngữ Anh Tài</w:t>
      </w:r>
    </w:p>
    <w:p>
      <w:r>
        <w:t>Số 25 đường Số 2, Khu Dân Cư Bình Đăng, phường Bình Đông, Thành phố Hồ Chí Minh</w:t>
      </w:r>
    </w:p>
    <w:p>
      <w:r>
        <w:t>Phường Bình Đông</w:t>
      </w:r>
    </w:p>
    <w:p>
      <w:r>
        <w:t>147</w:t>
      </w:r>
    </w:p>
    <w:p>
      <w:r>
        <w:t>Trung tâm ngoại ngữ Năm Châu</w:t>
      </w:r>
    </w:p>
    <w:p>
      <w:r>
        <w:t>Số 3094 đường Phạm Thế Hiển, phường Bình Đông,Thành phố Hồ Chí Minh</w:t>
      </w:r>
    </w:p>
    <w:p>
      <w:r>
        <w:t>Phường Bình Đông</w:t>
      </w:r>
    </w:p>
    <w:p>
      <w:r>
        <w:t>148</w:t>
      </w:r>
    </w:p>
    <w:p>
      <w:r>
        <w:t>Trung tâm Anh văn Liên Mỹ Úc</w:t>
      </w:r>
    </w:p>
    <w:p>
      <w:r>
        <w:t>Số 932-932A đường Tạ Quang Bửu, phường Bình Đông, Thành phố Hồ Chí Minh</w:t>
      </w:r>
    </w:p>
    <w:p>
      <w:r>
        <w:t>Phường Bình Đông</w:t>
      </w:r>
    </w:p>
    <w:p>
      <w:r>
        <w:t>149</w:t>
      </w:r>
    </w:p>
    <w:p>
      <w:r>
        <w:t>Trung tâm Anh ngữ Hoa Trà My</w:t>
      </w:r>
    </w:p>
    <w:p>
      <w:r>
        <w:t>Số 962 đường Tạ Quang Bửu, phường Bình Đông, Thành phố Hồ Chí Minh</w:t>
      </w:r>
    </w:p>
    <w:p>
      <w:r>
        <w:t>Phường Bình Đông</w:t>
      </w:r>
    </w:p>
    <w:p>
      <w:r>
        <w:t>150</w:t>
      </w:r>
    </w:p>
    <w:p>
      <w:r>
        <w:t>Trung tâm Anh ngữ Doanh Nhân Trẻ</w:t>
      </w:r>
    </w:p>
    <w:p>
      <w:r>
        <w:t>Số 896C đường Tạ Quang Bửu, Phường 5, Quận 8, Thành phố Hồ Chí Minh</w:t>
      </w:r>
    </w:p>
    <w:p>
      <w:r>
        <w:t>Phường Bình Đông</w:t>
      </w:r>
    </w:p>
    <w:p>
      <w:r>
        <w:t>151</w:t>
      </w:r>
    </w:p>
    <w:p>
      <w:r>
        <w:t>Trung tâm Anh ngữ Gấu Túi</w:t>
      </w:r>
    </w:p>
    <w:p>
      <w:r>
        <w:t>Số 980 đường Tạ Quang Bửu, phường Bình Đông, Thành phố Hồ Chí Minh</w:t>
      </w:r>
    </w:p>
    <w:p>
      <w:r>
        <w:t>Phường Bình Đông</w:t>
      </w:r>
    </w:p>
    <w:p>
      <w:r>
        <w:t>152</w:t>
      </w:r>
    </w:p>
    <w:p>
      <w:r>
        <w:t>Trung tâm ngoại ngữ Việt Mỹ Sài Gòn - Chi nhánh 1</w:t>
      </w:r>
    </w:p>
    <w:p>
      <w:r>
        <w:t>Số 144-146-148 đường Trịnh Quang Nghị, phường Bình Đông, Thành phố Hồ Chí Minh</w:t>
      </w:r>
    </w:p>
    <w:p>
      <w:r>
        <w:t>Phường Bình Đông</w:t>
      </w:r>
    </w:p>
    <w:p>
      <w:r>
        <w:t>153</w:t>
      </w:r>
    </w:p>
    <w:p>
      <w:r>
        <w:t>Trung tâm ngoại ngữ Vươn Tầm</w:t>
      </w:r>
    </w:p>
    <w:p>
      <w:r>
        <w:t>Số 837A đường Tạ Quang Bửu, phường Bình Đông, Thành phố Hồ Chí Minh</w:t>
      </w:r>
    </w:p>
    <w:p>
      <w:r>
        <w:t>Phường Bình Đông</w:t>
      </w:r>
    </w:p>
    <w:p>
      <w:r>
        <w:t>154</w:t>
      </w:r>
    </w:p>
    <w:p>
      <w:r>
        <w:t>Trung tâm Nhật ngữ Cậu Bé Bút Chì</w:t>
      </w:r>
    </w:p>
    <w:p>
      <w:r>
        <w:t>Số 874 đường Tạ Quang Bửu, phường Bình Đông, Thành phố Hồ Chí Minh</w:t>
      </w:r>
    </w:p>
    <w:p>
      <w:r>
        <w:t>Phường Bình Đông</w:t>
      </w:r>
    </w:p>
    <w:p>
      <w:r>
        <w:t>155</w:t>
      </w:r>
    </w:p>
    <w:p>
      <w:r>
        <w:t>Trung tâm ngoại ngữ An</w:t>
      </w:r>
    </w:p>
    <w:p>
      <w:r>
        <w:t>Số 54, Đường số 3, Khu nhà ở Bông Sao (Khu C), phường Bình Đông, Thành phố Hồ Chí Minh</w:t>
      </w:r>
    </w:p>
    <w:p>
      <w:r>
        <w:t>Phường Bình Đông</w:t>
      </w:r>
    </w:p>
    <w:p>
      <w:r>
        <w:t>156</w:t>
      </w:r>
    </w:p>
    <w:p>
      <w:r>
        <w:t>Trung tâm ngoại ngữ Kỷ Nguyên E Ra</w:t>
      </w:r>
    </w:p>
    <w:p>
      <w:r>
        <w:t>Số 70 đường An Mỹ, khu phố 3, phường Bình Dương, Thành phố Hồ Chí Minh</w:t>
      </w:r>
    </w:p>
    <w:p>
      <w:r>
        <w:t>Phường Bình Dương</w:t>
      </w:r>
    </w:p>
    <w:p>
      <w:r>
        <w:t>157</w:t>
      </w:r>
    </w:p>
    <w:p>
      <w:r>
        <w:t>Trung tâm ngoại ngữ Khánh Đức</w:t>
      </w:r>
    </w:p>
    <w:p>
      <w:r>
        <w:t>Số 37/19 đường ĐX 020, Khu 6, phường Phú Mỹ, thành phố Thủ Dầu Một, tỉnh Bình Dương</w:t>
      </w:r>
    </w:p>
    <w:p>
      <w:r>
        <w:t>Phường Bình Dương</w:t>
      </w:r>
    </w:p>
    <w:p>
      <w:r>
        <w:t>158</w:t>
      </w:r>
    </w:p>
    <w:p>
      <w:r>
        <w:t>Trung tâm ngoại ngữ Ti La</w:t>
      </w:r>
    </w:p>
    <w:p>
      <w:r>
        <w:t>Số 9 đường D5, khu phố 1, phường Phú Tân, thành phố Thủ Dầu Một, tỉnh Bình Dương</w:t>
      </w:r>
    </w:p>
    <w:p>
      <w:r>
        <w:t>Phường Bình Dương</w:t>
      </w:r>
    </w:p>
    <w:p>
      <w:r>
        <w:t>159</w:t>
      </w:r>
    </w:p>
    <w:p>
      <w:r>
        <w:t>Trung tâm ngoại ngữ Việt Trí</w:t>
      </w:r>
    </w:p>
    <w:p>
      <w:r>
        <w:t>Số 144 đường DDX, Tổ 43, khu phố 8, phường Phú Mỹ, thành phố Thủ Dầu Một, tỉnh Bình Dương</w:t>
      </w:r>
    </w:p>
    <w:p>
      <w:r>
        <w:t>Phường Bình Dương</w:t>
      </w:r>
    </w:p>
    <w:p>
      <w:r>
        <w:t>160</w:t>
      </w:r>
    </w:p>
    <w:p>
      <w:r>
        <w:t>Trung tâm ngoại ngữ Chú Ong Vui Vẻ</w:t>
      </w:r>
    </w:p>
    <w:p>
      <w:r>
        <w:t>Số 98 đường 23, khu 2, phường Bình Dương, Thành phố Hồ Chí Minh</w:t>
      </w:r>
    </w:p>
    <w:p>
      <w:r>
        <w:t>Phường Bình Dương</w:t>
      </w:r>
    </w:p>
    <w:p>
      <w:r>
        <w:t>161</w:t>
      </w:r>
    </w:p>
    <w:p>
      <w:r>
        <w:t>Trung tâm ngoại ngữ Bình Tân</w:t>
      </w:r>
    </w:p>
    <w:p>
      <w:r>
        <w:t>Số 396 đường Mã Lò, phường Bình Hưng Hòa, Thành phố Hồ Chí Minh</w:t>
      </w:r>
    </w:p>
    <w:p>
      <w:r>
        <w:t>Phường Bình Hưng Hòa</w:t>
      </w:r>
    </w:p>
    <w:p>
      <w:r>
        <w:t>162</w:t>
      </w:r>
    </w:p>
    <w:p>
      <w:r>
        <w:t>Trung tâm ngoại ngữ Phát Triển Việt Mỹ 7</w:t>
      </w:r>
    </w:p>
    <w:p>
      <w:r>
        <w:t>Tầng 1, Tầng 2, Tầng 3, Số 337-339 đường Hương lộ 3, khu phố 7, phường Bình Hưng Hòa, Thành phố Hồ Chí Minh</w:t>
      </w:r>
    </w:p>
    <w:p>
      <w:r>
        <w:t>Phường Bình Hưng Hòa</w:t>
      </w:r>
    </w:p>
    <w:p>
      <w:r>
        <w:t>163</w:t>
      </w:r>
    </w:p>
    <w:p>
      <w:r>
        <w:t>Trung tâm Anh ngữ Tân Viên Mỹ</w:t>
      </w:r>
    </w:p>
    <w:p>
      <w:r>
        <w:t>Số 90 đường Số 4, phường Bình Hưng Hòa, quận Bình Tân, Thành phố Hồ Chí Minh</w:t>
      </w:r>
    </w:p>
    <w:p>
      <w:r>
        <w:t>Phường Bình Hưng Hòa</w:t>
      </w:r>
    </w:p>
    <w:p>
      <w:r>
        <w:t>164</w:t>
      </w:r>
    </w:p>
    <w:p>
      <w:r>
        <w:t>Trung tâm ngoại ngữ, tin học Châu Đại Dương - Chi nhánh 1</w:t>
      </w:r>
    </w:p>
    <w:p>
      <w:r>
        <w:t>Số 38/37/16 -14 đường Số 2, khu phố 5, phường Bình Hưng Hòa, quận Bình Tân, Thành phố Hồ Chí Minh</w:t>
      </w:r>
    </w:p>
    <w:p>
      <w:r>
        <w:t>Phường Bình Hưng Hòa</w:t>
      </w:r>
    </w:p>
    <w:p>
      <w:r>
        <w:t>165</w:t>
      </w:r>
    </w:p>
    <w:p>
      <w:r>
        <w:t>Trung tâm ngoại ngữ, tin học Đại Tây Dương</w:t>
      </w:r>
    </w:p>
    <w:p>
      <w:r>
        <w:t>Số 686 đường Lê Trọng Tấn, phường Bình Hưng Hoà, quận Bình Tân, Thành phố Hồ Chí Minh</w:t>
      </w:r>
    </w:p>
    <w:p>
      <w:r>
        <w:t>Phường Bình Hưng Hòa</w:t>
      </w:r>
    </w:p>
    <w:p>
      <w:r>
        <w:t>166</w:t>
      </w:r>
    </w:p>
    <w:p>
      <w:r>
        <w:t>Trung tâm ngoại ngữ Tâm Phúc</w:t>
      </w:r>
    </w:p>
    <w:p>
      <w:r>
        <w:t>Số 77/25/64 đường Phạm Đăng Giảng, Tổ 14 khu phố 2, phường Bình Hưng Hòa, quận Bình Tân, Thành phố Hồ Chí Minh</w:t>
      </w:r>
    </w:p>
    <w:p>
      <w:r>
        <w:t>Phường Bình Hưng Hòa</w:t>
      </w:r>
    </w:p>
    <w:p>
      <w:r>
        <w:t>167</w:t>
      </w:r>
    </w:p>
    <w:p>
      <w:r>
        <w:t>Trung tâm Tiếng Anh Cho Đời Sống</w:t>
      </w:r>
    </w:p>
    <w:p>
      <w:r>
        <w:t>Số 219/42/37 đường Số 5, phường Bình Hưng Hòa, quận Bình Tân, Thành phố Hồ Chí Minh</w:t>
      </w:r>
    </w:p>
    <w:p>
      <w:r>
        <w:t>Phường Bình Hưng Hòa</w:t>
      </w:r>
    </w:p>
    <w:p>
      <w:r>
        <w:t>168</w:t>
      </w:r>
    </w:p>
    <w:p>
      <w:r>
        <w:t>Trung tâm ngoại ngữ Ngôi Nhà Của Thành Công</w:t>
      </w:r>
    </w:p>
    <w:p>
      <w:r>
        <w:t>Số 98A đường số 4, phường Bình Hưng Hòa, Thành phố Hồ Chí Minh</w:t>
      </w:r>
    </w:p>
    <w:p>
      <w:r>
        <w:t>Phường Bình Hưng Hòa</w:t>
      </w:r>
    </w:p>
    <w:p>
      <w:r>
        <w:t>169</w:t>
      </w:r>
    </w:p>
    <w:p>
      <w:r>
        <w:t>Trung tâm ngoại ngữ Anh Lê 4</w:t>
      </w:r>
    </w:p>
    <w:p>
      <w:r>
        <w:t>Tầng 3, tòa nhà Hà Sơn, số 277A đường Nguyễn Văn Đậu, phường Bình Lợi Trung, Thành phố Hồ Chí Minh</w:t>
      </w:r>
    </w:p>
    <w:p>
      <w:r>
        <w:t>Phường Bình Lợi Trung</w:t>
      </w:r>
    </w:p>
    <w:p>
      <w:r>
        <w:t>170</w:t>
      </w:r>
    </w:p>
    <w:p>
      <w:r>
        <w:t>Trung tâm ngoại ngữ Trí Nhân</w:t>
      </w:r>
    </w:p>
    <w:p>
      <w:r>
        <w:t>Tầng 1, Tầng lửng, tầng 2 và tầng 3, số 354 đường Lê Quang Định, phường Bình Lợi Trung, Thành phố Hồ Chí Minh</w:t>
      </w:r>
    </w:p>
    <w:p>
      <w:r>
        <w:t>Phường Bình Lợi Trung</w:t>
      </w:r>
    </w:p>
    <w:p>
      <w:r>
        <w:t>171</w:t>
      </w:r>
    </w:p>
    <w:p>
      <w:r>
        <w:t>Trung tâm ngoại ngữ Đinh Nguyên</w:t>
      </w:r>
    </w:p>
    <w:p>
      <w:r>
        <w:t>Số 351A đường Nơ Trang Long, phường Bình Lợi Trung, Thành phố Hồ Chí Minh</w:t>
      </w:r>
    </w:p>
    <w:p>
      <w:r>
        <w:t>Phường Bình Lợi Trung</w:t>
      </w:r>
    </w:p>
    <w:p>
      <w:r>
        <w:t>172</w:t>
      </w:r>
    </w:p>
    <w:p>
      <w:r>
        <w:t>Trung tâm ngoại ngữ Đinh Nguyên - Chi nhánh 1</w:t>
      </w:r>
    </w:p>
    <w:p>
      <w:r>
        <w:t>Số 351A đường Nơ Trang Long, Phường 13, quận Bình Thạnh, Thành phố Hồ Chí Minh</w:t>
      </w:r>
    </w:p>
    <w:p>
      <w:r>
        <w:t>Phường Bình Lợi Trung</w:t>
      </w:r>
    </w:p>
    <w:p>
      <w:r>
        <w:t>173</w:t>
      </w:r>
    </w:p>
    <w:p>
      <w:r>
        <w:t>Trung tâm ngoại ngữ Quang Việt 1</w:t>
      </w:r>
    </w:p>
    <w:p>
      <w:r>
        <w:t>Số 310 đường Lê Quang Định, phường Bình Lợi Trung, Thành phố Hồ Chí Minh</w:t>
      </w:r>
    </w:p>
    <w:p>
      <w:r>
        <w:t>Phường Bình Lợi Trung</w:t>
      </w:r>
    </w:p>
    <w:p>
      <w:r>
        <w:t>174</w:t>
      </w:r>
    </w:p>
    <w:p>
      <w:r>
        <w:t>Trung tâm ngoại ngữ Hoa Ngữ Ứng Dụng</w:t>
      </w:r>
    </w:p>
    <w:p>
      <w:r>
        <w:t>Số 19/1A đường Trần Bình Trọng, Phường 5, quận Bình Thạnh, Thành phố Hồ Chí Minh</w:t>
      </w:r>
    </w:p>
    <w:p>
      <w:r>
        <w:t>Phường Bình Lợi Trung</w:t>
      </w:r>
    </w:p>
    <w:p>
      <w:r>
        <w:t>175</w:t>
      </w:r>
    </w:p>
    <w:p>
      <w:r>
        <w:t>Trung tâm ngoại ngữ, tin học Nhân Tâm</w:t>
      </w:r>
    </w:p>
    <w:p>
      <w:r>
        <w:t>Số 46A đường Trần Bình Trọng, phường Bình Lợi Trung, Thành phố Hồ Chí Minh</w:t>
      </w:r>
    </w:p>
    <w:p>
      <w:r>
        <w:t>Phường Bình Lợi Trung</w:t>
      </w:r>
    </w:p>
    <w:p>
      <w:r>
        <w:t>176</w:t>
      </w:r>
    </w:p>
    <w:p>
      <w:r>
        <w:t>Trung tâm ngoại ngữ Em Là Ngôi Sao Nhỏ</w:t>
      </w:r>
    </w:p>
    <w:p>
      <w:r>
        <w:t>Số 47/20 đường Nguyễn Văn Đậu, Phường 6, quận Bình Thạnh, Thành phố Hồ Chí Minh</w:t>
      </w:r>
    </w:p>
    <w:p>
      <w:r>
        <w:t>Phường Bình Lợi Trung</w:t>
      </w:r>
    </w:p>
    <w:p>
      <w:r>
        <w:t>177</w:t>
      </w:r>
    </w:p>
    <w:p>
      <w:r>
        <w:t>Trung tâm ngoại ngữ Ngoại Thương</w:t>
      </w:r>
    </w:p>
    <w:p>
      <w:r>
        <w:t>Tầng trệt, tầng 01, tầng 02 tòa nhà VietPhone Building-4, số 323A đường Lê Quang Định, Phường 5, quận Bình Thạnh, Thành phố Hồ Chí Minh</w:t>
      </w:r>
    </w:p>
    <w:p>
      <w:r>
        <w:t>Phường Bình Lợi Trung</w:t>
      </w:r>
    </w:p>
    <w:p>
      <w:r>
        <w:t>178</w:t>
      </w:r>
    </w:p>
    <w:p>
      <w:r>
        <w:t>Trung tâm ngoại ngữ Ngôi Sao Châu Âu</w:t>
      </w:r>
    </w:p>
    <w:p>
      <w:r>
        <w:t>Số 484M đường Nơ Trang Long, Phường 13, quận Bình Thạnh, Thành phố Hồ Chí Minh</w:t>
      </w:r>
    </w:p>
    <w:p>
      <w:r>
        <w:t>Phường Bình Lợi Trung</w:t>
      </w:r>
    </w:p>
    <w:p>
      <w:r>
        <w:t>179</w:t>
      </w:r>
    </w:p>
    <w:p>
      <w:r>
        <w:t>Trung tâm ngoại ngữ Tre Xanh</w:t>
      </w:r>
    </w:p>
    <w:p>
      <w:r>
        <w:t>Số 1/36/17 đường Đặng Thùy Trâm, Phường 13, quận Bình Thạnh, Thành phố Hồ Chí Minh</w:t>
      </w:r>
    </w:p>
    <w:p>
      <w:r>
        <w:t>Phường Bình Lợi Trung</w:t>
      </w:r>
    </w:p>
    <w:p>
      <w:r>
        <w:t>180</w:t>
      </w:r>
    </w:p>
    <w:p>
      <w:r>
        <w:t>Trung tâm ngoại ngữ An Việt Thành</w:t>
      </w:r>
    </w:p>
    <w:p>
      <w:r>
        <w:t>Số 300C1- C2 đường Nguyễn Văn Đậu, Phường 11, quận Bình Thạnh, Thành phố Hồ Chí Minh</w:t>
      </w:r>
    </w:p>
    <w:p>
      <w:r>
        <w:t>Phường Bình Lợi Trung</w:t>
      </w:r>
    </w:p>
    <w:p>
      <w:r>
        <w:t>181</w:t>
      </w:r>
    </w:p>
    <w:p>
      <w:r>
        <w:t>Trung tâm ngoại ngữ Con đường Mới</w:t>
      </w:r>
    </w:p>
    <w:p>
      <w:r>
        <w:t>Số 3C đường Nguyễn Thượng Hiền, Phường 5, quận Bình Thạnh, Thành phố Hồ Chí Minh</w:t>
      </w:r>
    </w:p>
    <w:p>
      <w:r>
        <w:t>Phường Bình Lợi Trung</w:t>
      </w:r>
    </w:p>
    <w:p>
      <w:r>
        <w:t>182</w:t>
      </w:r>
    </w:p>
    <w:p>
      <w:r>
        <w:t>Trung tâm ngoại ngữ Tiếng Anh Tinh Hoa</w:t>
      </w:r>
    </w:p>
    <w:p>
      <w:r>
        <w:t>Số 435 đường Lê Quang Định, Phường 5, quận Bình Thạnh, Thành phố Hồ Chí Minh</w:t>
      </w:r>
    </w:p>
    <w:p>
      <w:r>
        <w:t>Phường Bình Lợi Trung</w:t>
      </w:r>
    </w:p>
    <w:p>
      <w:r>
        <w:t>183</w:t>
      </w:r>
    </w:p>
    <w:p>
      <w:r>
        <w:t>Trung tâm ngoại ngữ Thái Bình</w:t>
      </w:r>
    </w:p>
    <w:p>
      <w:r>
        <w:t>Số 15A đường Nguyễn Trung Trực, Phường 5, quận Bình Thạnh, Thành phố Hồ Chí Minh</w:t>
      </w:r>
    </w:p>
    <w:p>
      <w:r>
        <w:t>Phường Bình Lợi Trung</w:t>
      </w:r>
    </w:p>
    <w:p>
      <w:r>
        <w:t>184</w:t>
      </w:r>
    </w:p>
    <w:p>
      <w:r>
        <w:t>Trung tâm ngoại ngữ Trực Quan</w:t>
      </w:r>
    </w:p>
    <w:p>
      <w:r>
        <w:t>Số 39/4/10 đường Trục, Phường 13, quận Bình Thạnh, Thành phố Hồ Chí Minh</w:t>
      </w:r>
    </w:p>
    <w:p>
      <w:r>
        <w:t>Phường Bình Lợi Trung</w:t>
      </w:r>
    </w:p>
    <w:p>
      <w:r>
        <w:t>185</w:t>
      </w:r>
    </w:p>
    <w:p>
      <w:r>
        <w:t>Trung tâm Nhật ngữ Dân Việt</w:t>
      </w:r>
    </w:p>
    <w:p>
      <w:r>
        <w:t>Số 16A1 đường Vũ Ngọc Phan, Phường 13, quận Bình Thạnh, Thành phố Hồ Chí Minh</w:t>
      </w:r>
    </w:p>
    <w:p>
      <w:r>
        <w:t>Phường Bình Lợi Trung</w:t>
      </w:r>
    </w:p>
    <w:p>
      <w:r>
        <w:t>186</w:t>
      </w:r>
    </w:p>
    <w:p>
      <w:r>
        <w:t>Trung tâm Tiếng Hoa Chuột Vàng</w:t>
      </w:r>
    </w:p>
    <w:p>
      <w:r>
        <w:t>Số 215/45 đường Nguyễn Xí, Phường 13, quận Bình Thạnh, Thành phố Hồ Chí Minh</w:t>
      </w:r>
    </w:p>
    <w:p>
      <w:r>
        <w:t>Phường Bình Lợi Trung</w:t>
      </w:r>
    </w:p>
    <w:p>
      <w:r>
        <w:t>187</w:t>
      </w:r>
    </w:p>
    <w:p>
      <w:r>
        <w:t>Trung tâm ngoại ngữ Bô Mi</w:t>
      </w:r>
    </w:p>
    <w:p>
      <w:r>
        <w:t>Số 183/29 đường Nguyễn Văn Đậu, Phường 11, quận Bình Thạnh, Thành phố Hồ Chí Minh</w:t>
      </w:r>
    </w:p>
    <w:p>
      <w:r>
        <w:t>Phường Bình Lợi Trung</w:t>
      </w:r>
    </w:p>
    <w:p>
      <w:r>
        <w:t>188</w:t>
      </w:r>
    </w:p>
    <w:p>
      <w:r>
        <w:t>Trung tâm ngoại ngữ Đại Dương Xanh 1</w:t>
      </w:r>
    </w:p>
    <w:p>
      <w:r>
        <w:t>Tầng 3, tòa nhà Thủy Lợi 4, số 286-288 đường Nguyễn Xí, Phường 13, quận Bình Thạnh, Thành phố Hồ Chí Minh</w:t>
      </w:r>
    </w:p>
    <w:p>
      <w:r>
        <w:t>Phường Bình Lợi Trung</w:t>
      </w:r>
    </w:p>
    <w:p>
      <w:r>
        <w:t>189</w:t>
      </w:r>
    </w:p>
    <w:p>
      <w:r>
        <w:t>Trung tâm ngoại ngữ Giao Tiếp Toàn Cầu</w:t>
      </w:r>
    </w:p>
    <w:p>
      <w:r>
        <w:t>Số 484K đường Nơ Trang Long, phường Bình Lợi Trung, Thành phố Hồ Chí Minh</w:t>
      </w:r>
    </w:p>
    <w:p>
      <w:r>
        <w:t>Phường Bình Lợi Trung</w:t>
      </w:r>
    </w:p>
    <w:p>
      <w:r>
        <w:t>190</w:t>
      </w:r>
    </w:p>
    <w:p>
      <w:r>
        <w:t>Trung tâm ngoại ngữ Nhật Mỹ</w:t>
      </w:r>
    </w:p>
    <w:p>
      <w:r>
        <w:t>Tầng 3, tầng 4, tầng 5 số 15 đường Võ Văn Kiệt, Phường 16, Quận 8, Thành phố Hồ Chí Minh</w:t>
      </w:r>
    </w:p>
    <w:p>
      <w:r>
        <w:t>Phường Bình Phú</w:t>
      </w:r>
    </w:p>
    <w:p>
      <w:r>
        <w:t>191</w:t>
      </w:r>
    </w:p>
    <w:p>
      <w:r>
        <w:t>Trung tâm ngoại ngữ Âu Châu</w:t>
      </w:r>
    </w:p>
    <w:p>
      <w:r>
        <w:t>Số 27K đường Bình Phú, phường Bình Phú,Thành phố Hồ Chí Minh</w:t>
      </w:r>
    </w:p>
    <w:p>
      <w:r>
        <w:t>Phường Bình Phú</w:t>
      </w:r>
    </w:p>
    <w:p>
      <w:r>
        <w:t>192</w:t>
      </w:r>
    </w:p>
    <w:p>
      <w:r>
        <w:t>Trung tâm Anh ngữ Âu Châu 1</w:t>
      </w:r>
    </w:p>
    <w:p>
      <w:r>
        <w:t>Số 27K đường Bình Phú, Phường 10, Quận 6, Thành phố Hồ Chí Minh</w:t>
      </w:r>
    </w:p>
    <w:p>
      <w:r>
        <w:t>Phường Bình Phú</w:t>
      </w:r>
    </w:p>
    <w:p>
      <w:r>
        <w:t>193</w:t>
      </w:r>
    </w:p>
    <w:p>
      <w:r>
        <w:t>Trung tâm ngoại ngữ Bảng Vàng 3</w:t>
      </w:r>
    </w:p>
    <w:p>
      <w:r>
        <w:t>Số 137 đường Lý Chiêu Hoàng, Phường 10, Quận 6, Thành phố Hồ Chí Minh</w:t>
      </w:r>
    </w:p>
    <w:p>
      <w:r>
        <w:t>Phường Bình Phú</w:t>
      </w:r>
    </w:p>
    <w:p>
      <w:r>
        <w:t>194</w:t>
      </w:r>
    </w:p>
    <w:p>
      <w:r>
        <w:t>Trung tâm ngoại ngữ Quốc Trí</w:t>
      </w:r>
    </w:p>
    <w:p>
      <w:r>
        <w:t>Số 78 đường Lý Chiêu Hoàng, phường Bình Phú, Thành phố Hồ Chí Minh</w:t>
      </w:r>
    </w:p>
    <w:p>
      <w:r>
        <w:t>Phường Bình Phú</w:t>
      </w:r>
    </w:p>
    <w:p>
      <w:r>
        <w:t>195</w:t>
      </w:r>
    </w:p>
    <w:p>
      <w:r>
        <w:t>Trung tâm ngoại ngữ Đình Lực 2</w:t>
      </w:r>
    </w:p>
    <w:p>
      <w:r>
        <w:t>Số 16 đường số 3, Phường 11, Quận 6, Thành phố Hồ Chí Minh</w:t>
      </w:r>
    </w:p>
    <w:p>
      <w:r>
        <w:t>Phường Bình Phú</w:t>
      </w:r>
    </w:p>
    <w:p>
      <w:r>
        <w:t>196</w:t>
      </w:r>
    </w:p>
    <w:p>
      <w:r>
        <w:t>Trung tâm ngoại ngữ Hoàng Vinh</w:t>
      </w:r>
    </w:p>
    <w:p>
      <w:r>
        <w:t>Số 257 đường Nguyễn Văn Luông, phường Bình Phú, Thành phố Hồ Chí Minh</w:t>
      </w:r>
    </w:p>
    <w:p>
      <w:r>
        <w:t>Phường Bình Phú</w:t>
      </w:r>
    </w:p>
    <w:p>
      <w:r>
        <w:t>197</w:t>
      </w:r>
    </w:p>
    <w:p>
      <w:r>
        <w:t>Trung tâm Anh ngữ Liên Úc - Chi nhánh 1</w:t>
      </w:r>
    </w:p>
    <w:p>
      <w:r>
        <w:t>Số 553B1 đường Hậu Giang, Phường 11, Quận 6, Thành phố Hồ Chí Minh</w:t>
      </w:r>
    </w:p>
    <w:p>
      <w:r>
        <w:t>Phường Bình Phú</w:t>
      </w:r>
    </w:p>
    <w:p>
      <w:r>
        <w:t>198</w:t>
      </w:r>
    </w:p>
    <w:p>
      <w:r>
        <w:t>Trung tâm ngoại ngữ Búp Sen Hồng</w:t>
      </w:r>
    </w:p>
    <w:p>
      <w:r>
        <w:t>Số 358 đường Chợ Lớn, Phường 11, Quận 6, Thành phố Hồ Chí Minh</w:t>
      </w:r>
    </w:p>
    <w:p>
      <w:r>
        <w:t>Phường Bình Phú</w:t>
      </w:r>
    </w:p>
    <w:p>
      <w:r>
        <w:t>199</w:t>
      </w:r>
    </w:p>
    <w:p>
      <w:r>
        <w:t>Trung tâm ngoại ngữ Vui Sáng Tạo</w:t>
      </w:r>
    </w:p>
    <w:p>
      <w:r>
        <w:t>Tầng 1, 2, số 811 đường Hậu Giang, phường Bình Phú, Thành phố Hồ Chí Minh</w:t>
      </w:r>
    </w:p>
    <w:p>
      <w:r>
        <w:t>Phường Bình Phú</w:t>
      </w:r>
    </w:p>
    <w:p>
      <w:r>
        <w:t>200</w:t>
      </w:r>
    </w:p>
    <w:p>
      <w:r>
        <w:t>Trung tâm ngoại ngữ Ngôi Nhà Vui</w:t>
      </w:r>
    </w:p>
    <w:p>
      <w:r>
        <w:t>Số 1670 đường Võ Văn Kiệt, Phường 16, Quận 8, Thành phố Hồ Chí Minh</w:t>
      </w:r>
    </w:p>
    <w:p>
      <w:r>
        <w:t>Phường Bình Phú</w:t>
      </w:r>
    </w:p>
    <w:p>
      <w:r>
        <w:t>201</w:t>
      </w:r>
    </w:p>
    <w:p>
      <w:r>
        <w:t>Trung tâm ngoại ngữ Thế Hệ Mới 13</w:t>
      </w:r>
    </w:p>
    <w:p>
      <w:r>
        <w:t>Số 127D đường Lý Chiêu Hoàng, Phường 10, Quận 6, Thành phố Hồ Chí Minh</w:t>
      </w:r>
    </w:p>
    <w:p>
      <w:r>
        <w:t>Phường Bình Phú</w:t>
      </w:r>
    </w:p>
    <w:p>
      <w:r>
        <w:t>202</w:t>
      </w:r>
    </w:p>
    <w:p>
      <w:r>
        <w:t>Trung tâm ngoại ngữ Tuấn An</w:t>
      </w:r>
    </w:p>
    <w:p>
      <w:r>
        <w:t>Số 127 đường Lý Chiêu Hoàng, phường Bình Phú, Thành phố Hồ Chí Minh</w:t>
      </w:r>
    </w:p>
    <w:p>
      <w:r>
        <w:t>Phường Bình Phú</w:t>
      </w:r>
    </w:p>
    <w:p>
      <w:r>
        <w:t>203</w:t>
      </w:r>
    </w:p>
    <w:p>
      <w:r>
        <w:t>Trung tâm ngoại ngữ Hoa Ngữ Huy Phương</w:t>
      </w:r>
    </w:p>
    <w:p>
      <w:r>
        <w:t>Số 05 đường số 28, phường Bình Phú, Thành phố Hồ Chí Minh</w:t>
      </w:r>
    </w:p>
    <w:p>
      <w:r>
        <w:t>Phường Bình Phú</w:t>
      </w:r>
    </w:p>
    <w:p>
      <w:r>
        <w:t>204</w:t>
      </w:r>
    </w:p>
    <w:p>
      <w:r>
        <w:t>Trung tâm tin học Giáo Dục Phát Triển Toàn Cầu</w:t>
      </w:r>
    </w:p>
    <w:p>
      <w:r>
        <w:t>Lầu 2, số 40-42 đường Bình Phú, phường Bình Phú, Thành phố Hồ Chí Minh</w:t>
      </w:r>
    </w:p>
    <w:p>
      <w:r>
        <w:t>Phường Bình Phú</w:t>
      </w:r>
    </w:p>
    <w:p>
      <w:r>
        <w:t>205</w:t>
      </w:r>
    </w:p>
    <w:p>
      <w:r>
        <w:t>Trung tâm ngoại ngữ Mặt Trời Tỏa Nắng</w:t>
      </w:r>
    </w:p>
    <w:p>
      <w:r>
        <w:t>Số 186A đường Bình Quới, Thành phố Hồ Chí Minh</w:t>
      </w:r>
    </w:p>
    <w:p>
      <w:r>
        <w:t>Phường Bình Quới</w:t>
      </w:r>
    </w:p>
    <w:p>
      <w:r>
        <w:t>206</w:t>
      </w:r>
    </w:p>
    <w:p>
      <w:r>
        <w:t>Trung tâm ngoại ngữ Học Viện Bồ Công Anh</w:t>
      </w:r>
    </w:p>
    <w:p>
      <w:r>
        <w:t>Số 82/1/8B đường Bình Quới, phường Bình Quới, Thành phố Hồ Chí Minh</w:t>
      </w:r>
    </w:p>
    <w:p>
      <w:r>
        <w:t>Phường Bình Quới</w:t>
      </w:r>
    </w:p>
    <w:p>
      <w:r>
        <w:t>207</w:t>
      </w:r>
    </w:p>
    <w:p>
      <w:r>
        <w:t>Trung tâm ngoại ngữ Trúc Việt</w:t>
      </w:r>
    </w:p>
    <w:p>
      <w:r>
        <w:t>Số 138/2 đường Liên Khu 5-6, khu phố 8, phường Bình Hưng Hòa B, quận Bình Tân, Thành phố Hồ Chí Minh</w:t>
      </w:r>
    </w:p>
    <w:p>
      <w:r>
        <w:t>Phường Bình Tân</w:t>
      </w:r>
    </w:p>
    <w:p>
      <w:r>
        <w:t>208</w:t>
      </w:r>
    </w:p>
    <w:p>
      <w:r>
        <w:t>Trung tâm ngoại ngữ Á Mỹ 3</w:t>
      </w:r>
    </w:p>
    <w:p>
      <w:r>
        <w:t>Số 2 đường số 6B, Khu dân cư Vĩnh Lộc, phường Bình Hưng Hòa B, quận Bình Tân, Thành phố Hồ Chí Minh</w:t>
      </w:r>
    </w:p>
    <w:p>
      <w:r>
        <w:t>Phường Bình Tân</w:t>
      </w:r>
    </w:p>
    <w:p>
      <w:r>
        <w:t>209</w:t>
      </w:r>
    </w:p>
    <w:p>
      <w:r>
        <w:t>Trung tâm ngoại ngữ Bảo Vinh</w:t>
      </w:r>
    </w:p>
    <w:p>
      <w:r>
        <w:t>Số 951/5 đường Tỉnh Lộ 10, khu phố 8, phường Tân Tạo, quận Bình Tân, Thành phố Hồ Chí Minh</w:t>
      </w:r>
    </w:p>
    <w:p>
      <w:r>
        <w:t>Phường Bình Tân</w:t>
      </w:r>
    </w:p>
    <w:p>
      <w:r>
        <w:t>210</w:t>
      </w:r>
    </w:p>
    <w:p>
      <w:r>
        <w:t>Trung tâm ngoại ngữ Đông Nhật</w:t>
      </w:r>
    </w:p>
    <w:p>
      <w:r>
        <w:t>Số 37/15 đường Bến Lội, khu phố 42, phường Bình Tân, Thành phố Hồ Chí Minh</w:t>
      </w:r>
    </w:p>
    <w:p>
      <w:r>
        <w:t>Phường Bình Tân</w:t>
      </w:r>
    </w:p>
    <w:p>
      <w:r>
        <w:t>211</w:t>
      </w:r>
    </w:p>
    <w:p>
      <w:r>
        <w:t>Trung tâm Anh ngữ Ca Li - Chi nhánh 5</w:t>
      </w:r>
    </w:p>
    <w:p>
      <w:r>
        <w:t>Số 857, Hương Lộ 2, khu phố 8, phường Bình Trị Đông A, Bình Tân, Thành phố Hồ Chí Minh</w:t>
      </w:r>
    </w:p>
    <w:p>
      <w:r>
        <w:t>Phường Bình Tân</w:t>
      </w:r>
    </w:p>
    <w:p>
      <w:r>
        <w:t>212</w:t>
      </w:r>
    </w:p>
    <w:p>
      <w:r>
        <w:t>Trung tâm ngoại ngữ Bầu Trời Ánh Sáng</w:t>
      </w:r>
    </w:p>
    <w:p>
      <w:r>
        <w:t>Số 1172 đường Tỉnh lộ 10, phường Tân Tạo, quận Bình Tân, Thành phố Hồ Chí Minh</w:t>
      </w:r>
    </w:p>
    <w:p>
      <w:r>
        <w:t>Phường Bình Tân</w:t>
      </w:r>
    </w:p>
    <w:p>
      <w:r>
        <w:t>213</w:t>
      </w:r>
    </w:p>
    <w:p>
      <w:r>
        <w:t>Trung tâm ngoại ngữ Châu Pha</w:t>
      </w:r>
    </w:p>
    <w:p>
      <w:r>
        <w:t>Số 180 đường Số 6, phường Bình Hưng Hòa B, quận Bình Tân, Thành phố Hồ Chí Minh</w:t>
      </w:r>
    </w:p>
    <w:p>
      <w:r>
        <w:t>Phường Bình Tân</w:t>
      </w:r>
    </w:p>
    <w:p>
      <w:r>
        <w:t>214</w:t>
      </w:r>
    </w:p>
    <w:p>
      <w:r>
        <w:t>Trung tâm ngoại ngữ Phát Triển</w:t>
      </w:r>
    </w:p>
    <w:p>
      <w:r>
        <w:t>Số 95 đường A8, khu phố 4, Khu Dân Cư Vĩnh Lộc, phường Bình Hưng Hòa B, quận Bình Tân, Thành phố Hồ Chí Minh</w:t>
      </w:r>
    </w:p>
    <w:p>
      <w:r>
        <w:t>Phường Bình Tân</w:t>
      </w:r>
    </w:p>
    <w:p>
      <w:r>
        <w:t>215</w:t>
      </w:r>
    </w:p>
    <w:p>
      <w:r>
        <w:t>Trung tâm ngoại ngữ Thần Tốc 1</w:t>
      </w:r>
    </w:p>
    <w:p>
      <w:r>
        <w:t>Số 257/3 đường Bình Thành, phường Bình Tân, Thành phố Hồ Chí Minh</w:t>
      </w:r>
    </w:p>
    <w:p>
      <w:r>
        <w:t>Phường Bình Tân</w:t>
      </w:r>
    </w:p>
    <w:p>
      <w:r>
        <w:t>216</w:t>
      </w:r>
    </w:p>
    <w:p>
      <w:r>
        <w:t>Trung tâm ngoại ngữ Khai Phá Tiềm Năng</w:t>
      </w:r>
    </w:p>
    <w:p>
      <w:r>
        <w:t>Số 330/72/29, Quốc lộ 1A, phường Bình Tân Thành phố Hồ Chí Minh</w:t>
      </w:r>
    </w:p>
    <w:p>
      <w:r>
        <w:t>Phường Bình Tân</w:t>
      </w:r>
    </w:p>
    <w:p>
      <w:r>
        <w:t>217</w:t>
      </w:r>
    </w:p>
    <w:p>
      <w:r>
        <w:t>Trung tâm ngoại ngữ Thu Hương</w:t>
      </w:r>
    </w:p>
    <w:p>
      <w:r>
        <w:t>Số 263 đường số 1, phường Bình Hưng Hòa B, quận Bình Tân, Thành phố Hồ Chí Minh</w:t>
      </w:r>
    </w:p>
    <w:p>
      <w:r>
        <w:t>Phường Bình Tân</w:t>
      </w:r>
    </w:p>
    <w:p>
      <w:r>
        <w:t>218</w:t>
      </w:r>
    </w:p>
    <w:p>
      <w:r>
        <w:t>Trung tâm ngoại ngữ Tài Năng Nhí 1</w:t>
      </w:r>
    </w:p>
    <w:p>
      <w:r>
        <w:t>Số 116 đường Hậu Giang, Phường 6, Quận 6, Thành phố Hồ Chí Minh</w:t>
      </w:r>
    </w:p>
    <w:p>
      <w:r>
        <w:t>Phường Bình Tây</w:t>
      </w:r>
    </w:p>
    <w:p>
      <w:r>
        <w:t>219</w:t>
      </w:r>
    </w:p>
    <w:p>
      <w:r>
        <w:t>Trung tâm Anh ngữ Mỹ Úc</w:t>
      </w:r>
    </w:p>
    <w:p>
      <w:r>
        <w:t>Số 62– 62A đường Minh Phụng, phường Bình Tây, Thành phố Hồ Chí Minh</w:t>
      </w:r>
    </w:p>
    <w:p>
      <w:r>
        <w:t>Phường Bình Tây</w:t>
      </w:r>
    </w:p>
    <w:p>
      <w:r>
        <w:t>220</w:t>
      </w:r>
    </w:p>
    <w:p>
      <w:r>
        <w:t>Trung tâm ngoại ngữ Đặng Võ</w:t>
      </w:r>
    </w:p>
    <w:p>
      <w:r>
        <w:t>Số 213 đường Minh Phụng, Phường 9, Quận 6, Thành phố Hồ Chí Minh</w:t>
      </w:r>
    </w:p>
    <w:p>
      <w:r>
        <w:t>Phường Bình Tây</w:t>
      </w:r>
    </w:p>
    <w:p>
      <w:r>
        <w:t>221</w:t>
      </w:r>
    </w:p>
    <w:p>
      <w:r>
        <w:t>Trung tâm ngoại ngữ Tiếng Anh Hà Ngân</w:t>
      </w:r>
    </w:p>
    <w:p>
      <w:r>
        <w:t>Số 187/1 đường Minh Phụng, Phường 9, Quận 6, Thành phố Hồ Chí Minh</w:t>
      </w:r>
    </w:p>
    <w:p>
      <w:r>
        <w:t>Phường Bình Tây</w:t>
      </w:r>
    </w:p>
    <w:p>
      <w:r>
        <w:t>222</w:t>
      </w:r>
    </w:p>
    <w:p>
      <w:r>
        <w:t>Trung tâm ngoại ngữ Tiếng Anh Hà Ngân 1</w:t>
      </w:r>
    </w:p>
    <w:p>
      <w:r>
        <w:t>số 101-103 đường Hậu Giang, phường 05, Quận 6, Thành phố Hồ Chí Minh</w:t>
      </w:r>
    </w:p>
    <w:p>
      <w:r>
        <w:t>Phường Bình Tây</w:t>
      </w:r>
    </w:p>
    <w:p>
      <w:r>
        <w:t>223</w:t>
      </w:r>
    </w:p>
    <w:p>
      <w:r>
        <w:t>Trung tâm Tiếng Anh Hà Ngân 2</w:t>
      </w:r>
    </w:p>
    <w:p>
      <w:r>
        <w:t>Số 221 đường Hậu Giang, Phường 5, Quận 6, Thành phố Hồ Chí Minh</w:t>
      </w:r>
    </w:p>
    <w:p>
      <w:r>
        <w:t>Phường Bình Tây</w:t>
      </w:r>
    </w:p>
    <w:p>
      <w:r>
        <w:t>224</w:t>
      </w:r>
    </w:p>
    <w:p>
      <w:r>
        <w:t>Trung tâm ngoại ngữ Phúc An</w:t>
      </w:r>
    </w:p>
    <w:p>
      <w:r>
        <w:t>Số 258 đường Nơ Trang Long, phường Bình Thạnh, Thành phố Hồ Chí Minh</w:t>
      </w:r>
    </w:p>
    <w:p>
      <w:r>
        <w:t>Phường Bình Thạnh</w:t>
      </w:r>
    </w:p>
    <w:p>
      <w:r>
        <w:t>225</w:t>
      </w:r>
    </w:p>
    <w:p>
      <w:r>
        <w:t>Trung tâm ngoại ngữ Anh Hùng</w:t>
      </w:r>
    </w:p>
    <w:p>
      <w:r>
        <w:t>Số 219A đường Nơ Trang Long, Phường 12, quận Bình Thạnh, Thành phố Hồ Chí Minh</w:t>
      </w:r>
    </w:p>
    <w:p>
      <w:r>
        <w:t>Phường Bình Thạnh</w:t>
      </w:r>
    </w:p>
    <w:p>
      <w:r>
        <w:t>226</w:t>
      </w:r>
    </w:p>
    <w:p>
      <w:r>
        <w:t>Trung tâm ngoại ngữ Diễn Đàn</w:t>
      </w:r>
    </w:p>
    <w:p>
      <w:r>
        <w:t>Số 65 đường Đinh Bộ Lĩnh, Phường 26, quận Bình Thạnh, Thành phố Hồ Chí Minh</w:t>
      </w:r>
    </w:p>
    <w:p>
      <w:r>
        <w:t>Phường Bình Thạnh</w:t>
      </w:r>
    </w:p>
    <w:p>
      <w:r>
        <w:t>227</w:t>
      </w:r>
    </w:p>
    <w:p>
      <w:r>
        <w:t>Trung tâm ngoại ngữ Du Học Anh Mỹ</w:t>
      </w:r>
    </w:p>
    <w:p>
      <w:r>
        <w:t>124 Lê Quang Đinh, phường Bình Thạnh, Thành phố Hồ Chí Minh</w:t>
      </w:r>
    </w:p>
    <w:p>
      <w:r>
        <w:t>Phường Bình Thạnh</w:t>
      </w:r>
    </w:p>
    <w:p>
      <w:r>
        <w:t>228</w:t>
      </w:r>
    </w:p>
    <w:p>
      <w:r>
        <w:t>Trung tâm ngoại ngữ Thế Giới Anh Nhật</w:t>
      </w:r>
    </w:p>
    <w:p>
      <w:r>
        <w:t>Số 155/11 đường Đinh Bộ Lĩnh, Phường 26, quận Bình Thạnh, Thành phố Hồ Chí Minh</w:t>
      </w:r>
    </w:p>
    <w:p>
      <w:r>
        <w:t>Phường Bình Thạnh</w:t>
      </w:r>
    </w:p>
    <w:p>
      <w:r>
        <w:t>229</w:t>
      </w:r>
    </w:p>
    <w:p>
      <w:r>
        <w:t>Trung tâm ngoại ngữ Tài Năng Toàn Cầu</w:t>
      </w:r>
    </w:p>
    <w:p>
      <w:r>
        <w:t>Số 215E đường Nơ Trang Long, Phường 12, quận Bình Thạnh, Thành phố Hồ Chí Minh</w:t>
      </w:r>
    </w:p>
    <w:p>
      <w:r>
        <w:t>Phường Bình Thạnh</w:t>
      </w:r>
    </w:p>
    <w:p>
      <w:r>
        <w:t>230</w:t>
      </w:r>
    </w:p>
    <w:p>
      <w:r>
        <w:t>Trung tâm Tin học Ứng Dụng Khôi Nguyên</w:t>
      </w:r>
    </w:p>
    <w:p>
      <w:r>
        <w:t>Số 82/2/9 đường Đinh Bộ Lĩnh, Phường 26, quận Bình Thạnh, Thành phố Hồ Chí Minh</w:t>
      </w:r>
    </w:p>
    <w:p>
      <w:r>
        <w:t>Phường Bình Thạnh</w:t>
      </w:r>
    </w:p>
    <w:p>
      <w:r>
        <w:t>231</w:t>
      </w:r>
    </w:p>
    <w:p>
      <w:r>
        <w:t>Trung tâm Anh ngữ Học Thuật</w:t>
      </w:r>
    </w:p>
    <w:p>
      <w:r>
        <w:t>Số 8A đường Đinh Bộ Lĩnh, Phường 24, quận Bình Thạnh, Thành phố Hồ Chí Minh</w:t>
      </w:r>
    </w:p>
    <w:p>
      <w:r>
        <w:t>Phường Bình Thạnh</w:t>
      </w:r>
    </w:p>
    <w:p>
      <w:r>
        <w:t>232</w:t>
      </w:r>
    </w:p>
    <w:p>
      <w:r>
        <w:t>Trung tâm Anh ngữ Phản Xạ</w:t>
      </w:r>
    </w:p>
    <w:p>
      <w:r>
        <w:t>Số 2 đường Nguyễn Huy Lượng, Phường 14, quận Bình Thạnh, Thành phố Hồ Chí Minh</w:t>
      </w:r>
    </w:p>
    <w:p>
      <w:r>
        <w:t>Phường Bình Thạnh</w:t>
      </w:r>
    </w:p>
    <w:p>
      <w:r>
        <w:t>233</w:t>
      </w:r>
    </w:p>
    <w:p>
      <w:r>
        <w:t>Trung tâm ngoại ngữ Chìa Khóa Tương Lai</w:t>
      </w:r>
    </w:p>
    <w:p>
      <w:r>
        <w:t>Số 36B đường Nơ Trang Long, Phường 14, quận Bình Thạnh, Thành phố Hồ Chí Minh</w:t>
      </w:r>
    </w:p>
    <w:p>
      <w:r>
        <w:t>Phường Bình Thạnh</w:t>
      </w:r>
    </w:p>
    <w:p>
      <w:r>
        <w:t>234</w:t>
      </w:r>
    </w:p>
    <w:p>
      <w:r>
        <w:t>Trung tâm ngoại ngữ Sa Phi</w:t>
      </w:r>
    </w:p>
    <w:p>
      <w:r>
        <w:t>Số 57 đường Bùi Đình Túy, Phường 24, quận Bình Thạnh, Thành phố Hồ Chí Minh</w:t>
      </w:r>
    </w:p>
    <w:p>
      <w:r>
        <w:t>Phường Bình Thạnh</w:t>
      </w:r>
    </w:p>
    <w:p>
      <w:r>
        <w:t>235</w:t>
      </w:r>
    </w:p>
    <w:p>
      <w:r>
        <w:t>Trung tâm ngoại ngữ Sách Đỏ</w:t>
      </w:r>
    </w:p>
    <w:p>
      <w:r>
        <w:t>Số 160/25/6 đường Bùi Đình Túy, phường Bình Thạnh, Thành phố Hồ Chí Minh</w:t>
      </w:r>
    </w:p>
    <w:p>
      <w:r>
        <w:t>Phường Bình Thạnh</w:t>
      </w:r>
    </w:p>
    <w:p>
      <w:r>
        <w:t>236</w:t>
      </w:r>
    </w:p>
    <w:p>
      <w:r>
        <w:t>Trung tâm ngoại ngữ, tin học Thế Giới Phẳng</w:t>
      </w:r>
    </w:p>
    <w:p>
      <w:r>
        <w:t>Tầng 2, Nhà chưng cư SGCC- Bình Quới 1, Số 607 đường Xô Viết Nghệ Tĩnh, Phường 26, quận Bình Thạnh, Thành phố Hồ Chí Minh</w:t>
      </w:r>
    </w:p>
    <w:p>
      <w:r>
        <w:t>Phường Bình Thạnh</w:t>
      </w:r>
    </w:p>
    <w:p>
      <w:r>
        <w:t>237</w:t>
      </w:r>
    </w:p>
    <w:p>
      <w:r>
        <w:t>Trung tâm ngoại ngữ Trường Anh</w:t>
      </w:r>
    </w:p>
    <w:p>
      <w:r>
        <w:t>Số 243/8 đường Chu Văn An, Phường 12, quận Bình Thạnh, Thành phố Hồ Chí Minh</w:t>
      </w:r>
    </w:p>
    <w:p>
      <w:r>
        <w:t>Phường Bình Thạnh</w:t>
      </w:r>
    </w:p>
    <w:p>
      <w:r>
        <w:t>238</w:t>
      </w:r>
    </w:p>
    <w:p>
      <w:r>
        <w:t>Trung tâm Tin học Ứng Dụng Công Nghệ</w:t>
      </w:r>
    </w:p>
    <w:p>
      <w:r>
        <w:t>Số 248A đường Nơ Trang Long, Phường 12, quận Bình Thạnh, Thành phố Hồ Chí Minh</w:t>
      </w:r>
    </w:p>
    <w:p>
      <w:r>
        <w:t>Phường Bình Thạnh</w:t>
      </w:r>
    </w:p>
    <w:p>
      <w:r>
        <w:t>239</w:t>
      </w:r>
    </w:p>
    <w:p>
      <w:r>
        <w:t>Trung tâm ngoại ngữ Kỹ Năng Quốc Tế 4</w:t>
      </w:r>
    </w:p>
    <w:p>
      <w:r>
        <w:t>Số 387 + 385/2 đường Bùi Đình Túy, phường Bình Thạnh, Thành phố Hồ Chí Minh</w:t>
      </w:r>
    </w:p>
    <w:p>
      <w:r>
        <w:t>Phường Bình Thạnh</w:t>
      </w:r>
    </w:p>
    <w:p>
      <w:r>
        <w:t>240</w:t>
      </w:r>
    </w:p>
    <w:p>
      <w:r>
        <w:t>Trung tâm ngoại ngữ Thành Đạt</w:t>
      </w:r>
    </w:p>
    <w:p>
      <w:r>
        <w:t>Số 96B - 96C đường Đinh Bộ Lĩnh, phường Bình Thạnh, Thành phố Hồ Chí Minh</w:t>
      </w:r>
    </w:p>
    <w:p>
      <w:r>
        <w:t>Phường Bình Thạnh</w:t>
      </w:r>
    </w:p>
    <w:p>
      <w:r>
        <w:t>241</w:t>
      </w:r>
    </w:p>
    <w:p>
      <w:r>
        <w:t>Trung tâm Anh ngữ Học Với Nhau</w:t>
      </w:r>
    </w:p>
    <w:p>
      <w:r>
        <w:t>Số 182A-184 đường Lạc Long Quân, phường Bình Thới, Thành Phố Hồ Chí Minh</w:t>
      </w:r>
    </w:p>
    <w:p>
      <w:r>
        <w:t>Phường Bình Thới</w:t>
      </w:r>
    </w:p>
    <w:p>
      <w:r>
        <w:t>242</w:t>
      </w:r>
    </w:p>
    <w:p>
      <w:r>
        <w:t>Trung tâm ngoại ngữ Tia Chớp 3</w:t>
      </w:r>
    </w:p>
    <w:p>
      <w:r>
        <w:t>Số 1E - 1F đường số 6, Khu cư xá Bình Thới, Phường 8, Quận 11, Thành phố Hồ Chí Minh</w:t>
      </w:r>
    </w:p>
    <w:p>
      <w:r>
        <w:t>Phường Bình Thới</w:t>
      </w:r>
    </w:p>
    <w:p>
      <w:r>
        <w:t>243</w:t>
      </w:r>
    </w:p>
    <w:p>
      <w:r>
        <w:t>Trung tâm ngoại ngữ Liên Mỹ</w:t>
      </w:r>
    </w:p>
    <w:p>
      <w:r>
        <w:t>Số 252 đường Lạc Long Quân, phường Bình Thới, Thành phố Hồ Chí Minh</w:t>
      </w:r>
    </w:p>
    <w:p>
      <w:r>
        <w:t>Phường Bình Thới</w:t>
      </w:r>
    </w:p>
    <w:p>
      <w:r>
        <w:t>244</w:t>
      </w:r>
    </w:p>
    <w:p>
      <w:r>
        <w:t>Trung tâm ngoại ngữ Én Việt</w:t>
      </w:r>
    </w:p>
    <w:p>
      <w:r>
        <w:t>Số 45B đường Ông Ích Khiêm, Phường 10, Quận 11, Thành phố Hồ Chí Minh</w:t>
      </w:r>
    </w:p>
    <w:p>
      <w:r>
        <w:t>Phường Bình Thới</w:t>
      </w:r>
    </w:p>
    <w:p>
      <w:r>
        <w:t>245</w:t>
      </w:r>
    </w:p>
    <w:p>
      <w:r>
        <w:t>Trung tâm Hoa Văn Bình Thới</w:t>
      </w:r>
    </w:p>
    <w:p>
      <w:r>
        <w:t>Số 181/23- 27- 29 đường Bình Thới, Phường 9, Quận 11, Thành phố Hồ Chí Minh</w:t>
      </w:r>
    </w:p>
    <w:p>
      <w:r>
        <w:t>Phường Bình Thới</w:t>
      </w:r>
    </w:p>
    <w:p>
      <w:r>
        <w:t>246</w:t>
      </w:r>
    </w:p>
    <w:p>
      <w:r>
        <w:t>Trung tâm ngoại ngữ Hoa Văn Khải Tú</w:t>
      </w:r>
    </w:p>
    <w:p>
      <w:r>
        <w:t>Số 14 đường số 4, Cư xá Bình Thới, phường Bình Thới, Thành phố Hồ Chí Minh</w:t>
      </w:r>
    </w:p>
    <w:p>
      <w:r>
        <w:t>Phường Bình Thới</w:t>
      </w:r>
    </w:p>
    <w:p>
      <w:r>
        <w:t>247</w:t>
      </w:r>
    </w:p>
    <w:p>
      <w:r>
        <w:t>Trung tâm Hoa Văn Lễ Văn</w:t>
      </w:r>
    </w:p>
    <w:p>
      <w:r>
        <w:t>Số 393C đường Minh Phụng, Phường 10, Quận 11, Thành phố Hồ Chí Minh</w:t>
      </w:r>
    </w:p>
    <w:p>
      <w:r>
        <w:t>Phường Bình Thới</w:t>
      </w:r>
    </w:p>
    <w:p>
      <w:r>
        <w:t>248</w:t>
      </w:r>
    </w:p>
    <w:p>
      <w:r>
        <w:t>Trung tâm ngoại ngữ Ngôi Làng Toàn Cầu</w:t>
      </w:r>
    </w:p>
    <w:p>
      <w:r>
        <w:t>Số 11 đường Số 6, Phường 8, Quận 11, Thành phố Hồ Chí Minh</w:t>
      </w:r>
    </w:p>
    <w:p>
      <w:r>
        <w:t>Phường Bình Thới</w:t>
      </w:r>
    </w:p>
    <w:p>
      <w:r>
        <w:t>249</w:t>
      </w:r>
    </w:p>
    <w:p>
      <w:r>
        <w:t>Trung tâm ngoại ngữ Toàn Diện Minh Tân</w:t>
      </w:r>
    </w:p>
    <w:p>
      <w:r>
        <w:t>Số 48/8 đường Dương Đình Nghệ, Phường 8, Quận 11, Thành phố Hồ Chí Minh</w:t>
      </w:r>
    </w:p>
    <w:p>
      <w:r>
        <w:t>Phường Bình Thới</w:t>
      </w:r>
    </w:p>
    <w:p>
      <w:r>
        <w:t>250</w:t>
      </w:r>
    </w:p>
    <w:p>
      <w:r>
        <w:t>Trung tâm ngoại ngữ, tin học Sao Bắc Đẩu</w:t>
      </w:r>
    </w:p>
    <w:p>
      <w:r>
        <w:t>Số 181/19 đường Bình Thới, phường Bình Thới, Thành phố Hồ Chí Minh</w:t>
      </w:r>
    </w:p>
    <w:p>
      <w:r>
        <w:t>Phường Bình Thới</w:t>
      </w:r>
    </w:p>
    <w:p>
      <w:r>
        <w:t>251</w:t>
      </w:r>
    </w:p>
    <w:p>
      <w:r>
        <w:t>Chi nhánh 1 - Trung tâm ngoại ngữ Anh Tài</w:t>
      </w:r>
    </w:p>
    <w:p>
      <w:r>
        <w:t>Số 327A đường Phạm Văn Chí, Phường 3, Quận 6, Thành phố Hồ Chí Minh</w:t>
      </w:r>
    </w:p>
    <w:p>
      <w:r>
        <w:t>Phường Bình Tiên</w:t>
      </w:r>
    </w:p>
    <w:p>
      <w:r>
        <w:t>252</w:t>
      </w:r>
    </w:p>
    <w:p>
      <w:r>
        <w:t>Trung tâm ngoại ngữ Hoa Văn Vĩnh Xuyên</w:t>
      </w:r>
    </w:p>
    <w:p>
      <w:r>
        <w:t>Số 63 đường Chu Văn An, phường 01, Quận 6, Thành phố Hồ Chí Minh</w:t>
      </w:r>
    </w:p>
    <w:p>
      <w:r>
        <w:t>Phường Bình Tiên</w:t>
      </w:r>
    </w:p>
    <w:p>
      <w:r>
        <w:t>253</w:t>
      </w:r>
    </w:p>
    <w:p>
      <w:r>
        <w:t>Trung tâm ngoại ngữ Thành Tựu</w:t>
      </w:r>
    </w:p>
    <w:p>
      <w:r>
        <w:t>Số 658G đường Phạm Văn Chí, Phường 8, Quận 6, Thành phố Hồ Chí Minh</w:t>
      </w:r>
    </w:p>
    <w:p>
      <w:r>
        <w:t>Phường Bình Tiên</w:t>
      </w:r>
    </w:p>
    <w:p>
      <w:r>
        <w:t>254</w:t>
      </w:r>
    </w:p>
    <w:p>
      <w:r>
        <w:t>Trung tâm ngoại ngữ Cùng Thắng</w:t>
      </w:r>
    </w:p>
    <w:p>
      <w:r>
        <w:t>Một phần tầng 1, tầng 2 và 1 phần tầng 3, Số 311 – 319 đường Gia Phú, Phường 1, Quận 6, Thành phố Hồ Chí Minh</w:t>
      </w:r>
    </w:p>
    <w:p>
      <w:r>
        <w:t>Phường Bình Tiên</w:t>
      </w:r>
    </w:p>
    <w:p>
      <w:r>
        <w:t>255</w:t>
      </w:r>
    </w:p>
    <w:p>
      <w:r>
        <w:t>Trung tâm ngoại ngữ Phát Triển Siêu Thông Minh</w:t>
      </w:r>
    </w:p>
    <w:p>
      <w:r>
        <w:t>L3-10 Tầng 3, Trung tâm Thương mại Satra Võ Văn Kiệt (Centre Mall), số 1466 đường Võ Văn Kiệt, phường Bình Tiên, Thành phố Hồ Chí Minh</w:t>
      </w:r>
    </w:p>
    <w:p>
      <w:r>
        <w:t>Phường Bình Tiên</w:t>
      </w:r>
    </w:p>
    <w:p>
      <w:r>
        <w:t>256</w:t>
      </w:r>
    </w:p>
    <w:p>
      <w:r>
        <w:t>Trung tâm ngoại ngữ Minh Tài</w:t>
      </w:r>
    </w:p>
    <w:p>
      <w:r>
        <w:t>Số 276/35 đường Tân Hòa Đông, phường Bình Trị Đông, Thành phố Hồ Chí Minh</w:t>
      </w:r>
    </w:p>
    <w:p>
      <w:r>
        <w:t>Phường Bình Trị Đông</w:t>
      </w:r>
    </w:p>
    <w:p>
      <w:r>
        <w:t>257</w:t>
      </w:r>
    </w:p>
    <w:p>
      <w:r>
        <w:t>Trung tâm ngoại ngữ, tin học Sếu Vàng 1</w:t>
      </w:r>
    </w:p>
    <w:p>
      <w:r>
        <w:t>Số 16 - 18 đường 17A, phường Bình Trị Đông, hành phố Hồ Chí Minh</w:t>
      </w:r>
    </w:p>
    <w:p>
      <w:r>
        <w:t>Phường Bình Trị Đông</w:t>
      </w:r>
    </w:p>
    <w:p>
      <w:r>
        <w:t>258</w:t>
      </w:r>
    </w:p>
    <w:p>
      <w:r>
        <w:t>Trung tâm ngoại ngữ Hưng Quốc</w:t>
      </w:r>
    </w:p>
    <w:p>
      <w:r>
        <w:t>Số 34 đường Đình Tân Khai, phường Bình Trị Đông, Thành phố Hồ Chí Minh</w:t>
      </w:r>
    </w:p>
    <w:p>
      <w:r>
        <w:t>Phường Bình Trị Đông</w:t>
      </w:r>
    </w:p>
    <w:p>
      <w:r>
        <w:t>259</w:t>
      </w:r>
    </w:p>
    <w:p>
      <w:r>
        <w:t>Trung tâm Anh ngữ Ưu Việt</w:t>
      </w:r>
    </w:p>
    <w:p>
      <w:r>
        <w:t>Số 142 đường Lê Văn Quới, khu phố 26, phường Bình Trị Đông, Thành phố Hồ Chí Minh</w:t>
      </w:r>
    </w:p>
    <w:p>
      <w:r>
        <w:t>Phường Bình Trị Đông</w:t>
      </w:r>
    </w:p>
    <w:p>
      <w:r>
        <w:t>260</w:t>
      </w:r>
    </w:p>
    <w:p>
      <w:r>
        <w:t>Trung tâm ngoại ngữ Đỉnh Sáng Việt</w:t>
      </w:r>
    </w:p>
    <w:p>
      <w:r>
        <w:t>Số 276/21-23 đường Tân Hòa Đông, phường Bình Trị Đông, quận Bình Tân, Thành phố Hồ Chí Minh</w:t>
      </w:r>
    </w:p>
    <w:p>
      <w:r>
        <w:t>Phường Bình Trị Đông</w:t>
      </w:r>
    </w:p>
    <w:p>
      <w:r>
        <w:t>261</w:t>
      </w:r>
    </w:p>
    <w:p>
      <w:r>
        <w:t>Trung tâm Anh ngữ Toàn Mỹ</w:t>
      </w:r>
    </w:p>
    <w:p>
      <w:r>
        <w:t>Số 216 đường Bình Trị Đông, phường Bình Trị Đông, Thành phố Hồ Chí Minh</w:t>
      </w:r>
    </w:p>
    <w:p>
      <w:r>
        <w:t>Phường Bình Trị Đông</w:t>
      </w:r>
    </w:p>
    <w:p>
      <w:r>
        <w:t>262</w:t>
      </w:r>
    </w:p>
    <w:p>
      <w:r>
        <w:t>Trung tâm ngoại ngữ Đông Nam</w:t>
      </w:r>
    </w:p>
    <w:p>
      <w:r>
        <w:t>Số 491 đường Lê Văn Quới, phường Bình Trị Đông A, quận Bình Tân, Thành phố Hồ Chí Minh</w:t>
      </w:r>
    </w:p>
    <w:p>
      <w:r>
        <w:t>Phường Bình Trị Đông</w:t>
      </w:r>
    </w:p>
    <w:p>
      <w:r>
        <w:t>263</w:t>
      </w:r>
    </w:p>
    <w:p>
      <w:r>
        <w:t>Trung tâm ngoại ngữ Khai Môn</w:t>
      </w:r>
    </w:p>
    <w:p>
      <w:r>
        <w:t>Số 116 đường Trương Phước Phan, phường Bình Trị Đông, quận Bình Tân, Thành phố Hồ Chí Minh</w:t>
      </w:r>
    </w:p>
    <w:p>
      <w:r>
        <w:t>Phường Bình Trị Đông</w:t>
      </w:r>
    </w:p>
    <w:p>
      <w:r>
        <w:t>264</w:t>
      </w:r>
    </w:p>
    <w:p>
      <w:r>
        <w:t>Trung tâm ngoại ngữ Minh Khôi</w:t>
      </w:r>
    </w:p>
    <w:p>
      <w:r>
        <w:t>Số 89/22/7 đường Phan Anh, phường Bình Trị Đông, quận Bình Tân, Thành phố Hồ Chí Minh</w:t>
      </w:r>
    </w:p>
    <w:p>
      <w:r>
        <w:t>Phường Bình Trị Đông</w:t>
      </w:r>
    </w:p>
    <w:p>
      <w:r>
        <w:t>265</w:t>
      </w:r>
    </w:p>
    <w:p>
      <w:r>
        <w:t>Trung tâm ngoại ngữ Thiếu Nhi Đất Việt</w:t>
      </w:r>
    </w:p>
    <w:p>
      <w:r>
        <w:t>Số 287A đường Tân Hòa Đông, phường Bình Trị Đông, quận Bình Tân, Thành phố Hồ Chí Minh</w:t>
      </w:r>
    </w:p>
    <w:p>
      <w:r>
        <w:t>Phường Bình Trị Đông</w:t>
      </w:r>
    </w:p>
    <w:p>
      <w:r>
        <w:t>266</w:t>
      </w:r>
    </w:p>
    <w:p>
      <w:r>
        <w:t>Trung tâm ngoại ngữ Việt Á Châu</w:t>
      </w:r>
    </w:p>
    <w:p>
      <w:r>
        <w:t>Số 381/16/4 đường Tân Hòa Đông, phường Bình Trị Đông, quận Bình Tân, Thành phố Hồ Chí Minh</w:t>
      </w:r>
    </w:p>
    <w:p>
      <w:r>
        <w:t>Phường Bình Trị Đông</w:t>
      </w:r>
    </w:p>
    <w:p>
      <w:r>
        <w:t>267</w:t>
      </w:r>
    </w:p>
    <w:p>
      <w:r>
        <w:t>Trung tâm ngoại ngữ Quốc Tế Sao Mai</w:t>
      </w:r>
    </w:p>
    <w:p>
      <w:r>
        <w:t>Số 415-415A đường Tân Hòa Đông, khu phố 9, phường Bình Trị Đông, Thành phố Hồ Chí Minh</w:t>
      </w:r>
    </w:p>
    <w:p>
      <w:r>
        <w:t>Phường Bình Trị Đông</w:t>
      </w:r>
    </w:p>
    <w:p>
      <w:r>
        <w:t>268</w:t>
      </w:r>
    </w:p>
    <w:p>
      <w:r>
        <w:t>Trung tâm ngoại ngữ Hoành Đạt</w:t>
      </w:r>
    </w:p>
    <w:p>
      <w:r>
        <w:t>Số 238/1 đường Lê Văn Quới, khu phố 12, phường Bình Hưng Hòa A, quận Bình Tân, Thành phố Hồ Chí Minh</w:t>
      </w:r>
    </w:p>
    <w:p>
      <w:r>
        <w:t>Phường Bình Trị Đông</w:t>
      </w:r>
    </w:p>
    <w:p>
      <w:r>
        <w:t>269</w:t>
      </w:r>
    </w:p>
    <w:p>
      <w:r>
        <w:t>Trung tâm ngoại ngữ Vi Tiến</w:t>
      </w:r>
    </w:p>
    <w:p>
      <w:r>
        <w:t>Số 1C đường Liên Khu 1-6, phường Bình Trị Đông, quận Bình Tân, Thành phố Hồ Chí Minh</w:t>
      </w:r>
    </w:p>
    <w:p>
      <w:r>
        <w:t>Phường Bình Trị Đông</w:t>
      </w:r>
    </w:p>
    <w:p>
      <w:r>
        <w:t>270</w:t>
      </w:r>
    </w:p>
    <w:p>
      <w:r>
        <w:t>Trung tâm ngoại ngữ Thành Mỹ</w:t>
      </w:r>
    </w:p>
    <w:p>
      <w:r>
        <w:t>Số 261 đường Phan Anh, phường Bình Trị Đông, Thành phố Hồ Chí Minh</w:t>
      </w:r>
    </w:p>
    <w:p>
      <w:r>
        <w:t>Phường Bình Trị Đông</w:t>
      </w:r>
    </w:p>
    <w:p>
      <w:r>
        <w:t>271</w:t>
      </w:r>
    </w:p>
    <w:p>
      <w:r>
        <w:t>Trung tâm ngoại ngữ Hoàng Bảo Phúc</w:t>
      </w:r>
    </w:p>
    <w:p>
      <w:r>
        <w:t>Số 35 đường số 4, khu phố 10, phường Bình Hưng Hòa A, quận Bình Tân, Thành phố Hồ Chí Minh</w:t>
      </w:r>
    </w:p>
    <w:p>
      <w:r>
        <w:t>Phường Bình Trị Đông</w:t>
      </w:r>
    </w:p>
    <w:p>
      <w:r>
        <w:t>272</w:t>
      </w:r>
    </w:p>
    <w:p>
      <w:r>
        <w:t>Trung tâm ngoại ngữ, tin học Cô Nhân</w:t>
      </w:r>
    </w:p>
    <w:p>
      <w:r>
        <w:t>Số 168/1 đường Bình Trị Đông, phường Bình Trị Đông, Thành phố Hồ Chí Minh</w:t>
      </w:r>
    </w:p>
    <w:p>
      <w:r>
        <w:t>Phường Bình Trị Đông</w:t>
      </w:r>
    </w:p>
    <w:p>
      <w:r>
        <w:t>273</w:t>
      </w:r>
    </w:p>
    <w:p>
      <w:r>
        <w:t>Trung tâm ngoại ngữ Son Sài Gòn</w:t>
      </w:r>
    </w:p>
    <w:p>
      <w:r>
        <w:t>Số 68 đường Số 2, phường An Phú, thành phố Thủ Đức, Thành phố Hồ Chí Minh</w:t>
      </w:r>
    </w:p>
    <w:p>
      <w:r>
        <w:t>Phường Bình Trưng</w:t>
      </w:r>
    </w:p>
    <w:p>
      <w:r>
        <w:t>274</w:t>
      </w:r>
    </w:p>
    <w:p>
      <w:r>
        <w:t>Trung tâm ngoại ngữ Đào Tạo Chất Lượng</w:t>
      </w:r>
    </w:p>
    <w:p>
      <w:r>
        <w:t>LK3-28 đường Bát Nàn, phường Bình Trưng, thành phố Hồ Chí Minh</w:t>
      </w:r>
    </w:p>
    <w:p>
      <w:r>
        <w:t>Phường Bình Trưng</w:t>
      </w:r>
    </w:p>
    <w:p>
      <w:r>
        <w:t>275</w:t>
      </w:r>
    </w:p>
    <w:p>
      <w:r>
        <w:t>Trung tâm ngoại ngữ Trí Việt</w:t>
      </w:r>
    </w:p>
    <w:p>
      <w:r>
        <w:t>Số 11 đường số 64, KDC Văn Minh, phường Bình Trưng, Thành phố Hồ Chí Minh</w:t>
      </w:r>
    </w:p>
    <w:p>
      <w:r>
        <w:t>Phường Bình Trưng</w:t>
      </w:r>
    </w:p>
    <w:p>
      <w:r>
        <w:t>276</w:t>
      </w:r>
    </w:p>
    <w:p>
      <w:r>
        <w:t>Trung tâm ngoại ngữ Thiên Khánh</w:t>
      </w:r>
    </w:p>
    <w:p>
      <w:r>
        <w:t>Số 15 đường Số 14, Khu Đô Thị Lake View, phường An Phú, thành phố Thủ Đức, Thành phố Hồ Chí Minh</w:t>
      </w:r>
    </w:p>
    <w:p>
      <w:r>
        <w:t>Phường Bình Trưng</w:t>
      </w:r>
    </w:p>
    <w:p>
      <w:r>
        <w:t>277</w:t>
      </w:r>
    </w:p>
    <w:p>
      <w:r>
        <w:t>Trung tâm ngoại ngữ Thiên đường</w:t>
      </w:r>
    </w:p>
    <w:p>
      <w:r>
        <w:t>Số 18 đường 52, Khu Dân Cư Văn Minh, phường An Phú, thành phố Thủ Đức, Thành phố Hồ Chí Minh</w:t>
      </w:r>
    </w:p>
    <w:p>
      <w:r>
        <w:t>Phường Bình Trưng</w:t>
      </w:r>
    </w:p>
    <w:p>
      <w:r>
        <w:t>278</w:t>
      </w:r>
    </w:p>
    <w:p>
      <w:r>
        <w:t>Trung tâm ngoại ngữ Nhung Lê</w:t>
      </w:r>
    </w:p>
    <w:p>
      <w:r>
        <w:t>Số 18 đường Vũ Tông Phan, phường An Phú, thành phố Thủ Đức, Thành phố Hồ Chí Minh</w:t>
      </w:r>
    </w:p>
    <w:p>
      <w:r>
        <w:t>Phường Bình Trưng</w:t>
      </w:r>
    </w:p>
    <w:p>
      <w:r>
        <w:t>279</w:t>
      </w:r>
    </w:p>
    <w:p>
      <w:r>
        <w:t>Trung tâm ngoại ngữ Mặt Trời Sáng Tạo</w:t>
      </w:r>
    </w:p>
    <w:p>
      <w:r>
        <w:t>Số 1B24 đường Mai Chí Thọ, khu phố 5, phường An Phú, thành phố Thủ Đức, Thành phố Hồ Chí Minh</w:t>
      </w:r>
    </w:p>
    <w:p>
      <w:r>
        <w:t>Phường Bình Trưng</w:t>
      </w:r>
    </w:p>
    <w:p>
      <w:r>
        <w:t>280</w:t>
      </w:r>
    </w:p>
    <w:p>
      <w:r>
        <w:t>Trung tâm ngoại ngữ Món Quà Tài Năng</w:t>
      </w:r>
    </w:p>
    <w:p>
      <w:r>
        <w:t>Số 88-90 đường N3C, Dự án Khu đô thị Sài Gòn Bình An, khu phố 14, phường Bình Trưng, Thành phố Hồ Chí Minh</w:t>
      </w:r>
    </w:p>
    <w:p>
      <w:r>
        <w:t>Phường Bình Trưng</w:t>
      </w:r>
    </w:p>
    <w:p>
      <w:r>
        <w:t>281</w:t>
      </w:r>
    </w:p>
    <w:p>
      <w:r>
        <w:t>Trung tâm ngoại ngữ Nguyễn Duy</w:t>
      </w:r>
    </w:p>
    <w:p>
      <w:r>
        <w:t>Số 251T đường Lương Định Của, phường An Phú, thành phố Thủ Đức, Thành phố Hồ Chí Minh</w:t>
      </w:r>
    </w:p>
    <w:p>
      <w:r>
        <w:t>Phường Bình Trưng</w:t>
      </w:r>
    </w:p>
    <w:p>
      <w:r>
        <w:t>282</w:t>
      </w:r>
    </w:p>
    <w:p>
      <w:r>
        <w:t>Trung tâm Anh ngữ Nam Mỹ - Chi nhánh 3</w:t>
      </w:r>
    </w:p>
    <w:p>
      <w:r>
        <w:t>Chung Cư Thủ Thiêm Star, Tầng trệt, Lô C, Cụm Mb, Số 1 đường 54, phường Bình Trưng Đông, thành phố Thủ Đức, Thành phố Hồ Chí Minh</w:t>
      </w:r>
    </w:p>
    <w:p>
      <w:r>
        <w:t>Phường Bình Trưng</w:t>
      </w:r>
    </w:p>
    <w:p>
      <w:r>
        <w:t>283</w:t>
      </w:r>
    </w:p>
    <w:p>
      <w:r>
        <w:t>Trung tâm ngoại ngữ Giáo Làng</w:t>
      </w:r>
    </w:p>
    <w:p>
      <w:r>
        <w:t>Số 02 đường 30, khu phố 4, phường Bình Trưng, Thành phố Hồ Chí Minh</w:t>
      </w:r>
    </w:p>
    <w:p>
      <w:r>
        <w:t>Phường Bình Trưng</w:t>
      </w:r>
    </w:p>
    <w:p>
      <w:r>
        <w:t>284</w:t>
      </w:r>
    </w:p>
    <w:p>
      <w:r>
        <w:t>Trung tâm ngoại ngữ Hàng Hải</w:t>
      </w:r>
    </w:p>
    <w:p>
      <w:r>
        <w:t>Số 51 đường 19, Khu B, khu phố 5, phường An Phú, thành phố Thủ Đức, Thành phố Hồ Chí Minh</w:t>
      </w:r>
    </w:p>
    <w:p>
      <w:r>
        <w:t>Phường Bình Trưng</w:t>
      </w:r>
    </w:p>
    <w:p>
      <w:r>
        <w:t>285</w:t>
      </w:r>
    </w:p>
    <w:p>
      <w:r>
        <w:t>Trung tâm ngoại ngữ Mặt Trời Bé Con</w:t>
      </w:r>
    </w:p>
    <w:p>
      <w:r>
        <w:t>Số 396A đường Nguyễn Duy Trinh, phường Bình Trưng Đông, thành phố Thủ Đức, Thành phố Hồ Chí Minh</w:t>
      </w:r>
    </w:p>
    <w:p>
      <w:r>
        <w:t>Phường Bình Trưng</w:t>
      </w:r>
    </w:p>
    <w:p>
      <w:r>
        <w:t>286</w:t>
      </w:r>
    </w:p>
    <w:p>
      <w:r>
        <w:t>Trung tâm ngoại ngữ Mỹ Hàn</w:t>
      </w:r>
    </w:p>
    <w:p>
      <w:r>
        <w:t>Số 280E1 đường Lương Định Của, phường An Phú, thành phố Thủ Đức, Thành phố Hồ Chí Minh</w:t>
      </w:r>
    </w:p>
    <w:p>
      <w:r>
        <w:t>Phường Bình Trưng</w:t>
      </w:r>
    </w:p>
    <w:p>
      <w:r>
        <w:t>287</w:t>
      </w:r>
    </w:p>
    <w:p>
      <w:r>
        <w:t>Trung tâm ngoại ngữ Năng Lượng Việt</w:t>
      </w:r>
    </w:p>
    <w:p>
      <w:r>
        <w:t>Số 55/10 đường Lê Hữu Kiều, phường Bình Trưng Tây, thành phố Thủ Đức, Thành phố Hồ Chí Minh</w:t>
      </w:r>
    </w:p>
    <w:p>
      <w:r>
        <w:t>Phường Bình Trưng</w:t>
      </w:r>
    </w:p>
    <w:p>
      <w:r>
        <w:t>288</w:t>
      </w:r>
    </w:p>
    <w:p>
      <w:r>
        <w:t>Trung tâm ngoại ngữ, tin học Cổng Tương Tác Quốc Tế</w:t>
      </w:r>
    </w:p>
    <w:p>
      <w:r>
        <w:t>Tầng 01, Tháp Sav.1-01.01, Số 28 đường Đại Lộ Mai Chí Thọ, phường Bình Trưng, Thành phố Hồ Chí Minh</w:t>
      </w:r>
    </w:p>
    <w:p>
      <w:r>
        <w:t>Phường Bình Trưng</w:t>
      </w:r>
    </w:p>
    <w:p>
      <w:r>
        <w:t>289</w:t>
      </w:r>
    </w:p>
    <w:p>
      <w:r>
        <w:t>Trung tâm ngoại ngữ Thăng Tiến 3</w:t>
      </w:r>
    </w:p>
    <w:p>
      <w:r>
        <w:t>Số 30 đường Lương Định Của, phường Bình Trưng, Thành phố Hồ Chí Minh</w:t>
      </w:r>
    </w:p>
    <w:p>
      <w:r>
        <w:t>Phường Bình Trưng</w:t>
      </w:r>
    </w:p>
    <w:p>
      <w:r>
        <w:t>290</w:t>
      </w:r>
    </w:p>
    <w:p>
      <w:r>
        <w:t>Trung tâm ngoại ngữ Thiên Hà</w:t>
      </w:r>
    </w:p>
    <w:p>
      <w:r>
        <w:t>Số 207 đường Nguyễn Duy Trinh, phường Bình Trưng Tây, thành phố Thủ Đức, Thành phố Hồ Chí Minh</w:t>
      </w:r>
    </w:p>
    <w:p>
      <w:r>
        <w:t>Phường Bình Trưng</w:t>
      </w:r>
    </w:p>
    <w:p>
      <w:r>
        <w:t>291</w:t>
      </w:r>
    </w:p>
    <w:p>
      <w:r>
        <w:t>Trung tâm ngoại ngữ Vượt Trội</w:t>
      </w:r>
    </w:p>
    <w:p>
      <w:r>
        <w:t>Số 519 đường Số 24, Khu Đô Thị An Phú An Khánh (Khu B), phường An Phú, thành phố Thủ Đức, Thành phố Hồ Chí Minh</w:t>
      </w:r>
    </w:p>
    <w:p>
      <w:r>
        <w:t>Phường Bình Trưng</w:t>
      </w:r>
    </w:p>
    <w:p>
      <w:r>
        <w:t>292</w:t>
      </w:r>
    </w:p>
    <w:p>
      <w:r>
        <w:t>Trung tâm ngoại ngữ Ánh Sao Mai</w:t>
      </w:r>
    </w:p>
    <w:p>
      <w:r>
        <w:t>Số 82 đường Bát Nàn, phường Bình Trưng, Thành phố Hồ Chí Minh</w:t>
      </w:r>
    </w:p>
    <w:p>
      <w:r>
        <w:t>Phường Bình Trưng</w:t>
      </w:r>
    </w:p>
    <w:p>
      <w:r>
        <w:t>293</w:t>
      </w:r>
    </w:p>
    <w:p>
      <w:r>
        <w:t>Trung tâm ngoại ngữ Tinh Anh Việt</w:t>
      </w:r>
    </w:p>
    <w:p>
      <w:r>
        <w:t>Số 134 đường Vũ Tông Phan, phường Bình Trưng, Thành phố Hồ Chí Minh</w:t>
      </w:r>
    </w:p>
    <w:p>
      <w:r>
        <w:t>Phường Bình Trưng</w:t>
      </w:r>
    </w:p>
    <w:p>
      <w:r>
        <w:t>294</w:t>
      </w:r>
    </w:p>
    <w:p>
      <w:r>
        <w:t>Trung tâm ngoại ngữ Li Ân Điển</w:t>
      </w:r>
    </w:p>
    <w:p>
      <w:r>
        <w:t>Số 11 đường 49, phường Bình Trưng Đông, thành phố Thủ Đức, Thành phố Hồ Chí Minh</w:t>
      </w:r>
    </w:p>
    <w:p>
      <w:r>
        <w:t>Phường Bình Trưng</w:t>
      </w:r>
    </w:p>
    <w:p>
      <w:r>
        <w:t>295</w:t>
      </w:r>
    </w:p>
    <w:p>
      <w:r>
        <w:t>Trung tâm ngoại ngữ Bậc Thầy Tiếng Anh</w:t>
      </w:r>
    </w:p>
    <w:p>
      <w:r>
        <w:t>Số 99 đường số 5, khu dân cư Lakeview, khu phố 18, phường An Phú, thành phố Thủ Đức, Thành phố Hồ Chí Minh</w:t>
      </w:r>
    </w:p>
    <w:p>
      <w:r>
        <w:t>Phường Bình Trưng</w:t>
      </w:r>
    </w:p>
    <w:p>
      <w:r>
        <w:t>296</w:t>
      </w:r>
    </w:p>
    <w:p>
      <w:r>
        <w:t>Trung tâm ngoại ngữ Phục Hưng Á Châu</w:t>
      </w:r>
    </w:p>
    <w:p>
      <w:r>
        <w:t>Số 39 đường R, Khu đô thị Lakeview City, khu phố 18, phường An Phú, thành phố Thủ Đức, Thành phố Hồ Chí Minh</w:t>
      </w:r>
    </w:p>
    <w:p>
      <w:r>
        <w:t>Phường Bình Trưng</w:t>
      </w:r>
    </w:p>
    <w:p>
      <w:r>
        <w:t>297</w:t>
      </w:r>
    </w:p>
    <w:p>
      <w:r>
        <w:t>Trung tâm ngoại ngữ Gia Khương</w:t>
      </w:r>
    </w:p>
    <w:p>
      <w:r>
        <w:t>Số 44 đường 42, phường Bình Trưng, Thành phố Hồ Chí Minh</w:t>
      </w:r>
    </w:p>
    <w:p>
      <w:r>
        <w:t>Phường Bình Trưng</w:t>
      </w:r>
    </w:p>
    <w:p>
      <w:r>
        <w:t>298</w:t>
      </w:r>
    </w:p>
    <w:p>
      <w:r>
        <w:t>Trung tâm ngoại ngữ Giáo Dục Bình Minh</w:t>
      </w:r>
    </w:p>
    <w:p>
      <w:r>
        <w:t>LK3-9, số 117 đường N2 - Dự án Khu đô thị Sài Gòn Bình An đường Đỗ Xuân Hợp, khu phố 14, phường An Phú, thành phố Thủ Đức, Thành phố Hồ Chí Minh.</w:t>
      </w:r>
    </w:p>
    <w:p>
      <w:r>
        <w:t>Phường Bình Trưng</w:t>
      </w:r>
    </w:p>
    <w:p>
      <w:r>
        <w:t>299</w:t>
      </w:r>
    </w:p>
    <w:p>
      <w:r>
        <w:t>Trung tâm ngoại ngữ Phát Triển Nhật Việt</w:t>
      </w:r>
    </w:p>
    <w:p>
      <w:r>
        <w:t>Số 75 đường Trương Văn Bang, khu phố 3, phường Bình Trưng Tây, thành phố Thủ Đức, Thành phố Hồ Chí Minh</w:t>
      </w:r>
    </w:p>
    <w:p>
      <w:r>
        <w:t>Phường Bình Trưng</w:t>
      </w:r>
    </w:p>
    <w:p>
      <w:r>
        <w:t>300</w:t>
      </w:r>
    </w:p>
    <w:p>
      <w:r>
        <w:t>Trung tâm ngoại ngữ Tiếng Trung Xin Chào</w:t>
      </w:r>
    </w:p>
    <w:p>
      <w:r>
        <w:t>Số 128 đường Lê Văn Thịnh, phường Bình Trưng, Thành phố Hồ Chí Minh</w:t>
      </w:r>
    </w:p>
    <w:p>
      <w:r>
        <w:t>Phường Bình Trưng</w:t>
      </w:r>
    </w:p>
    <w:p>
      <w:r>
        <w:t>301</w:t>
      </w:r>
    </w:p>
    <w:p>
      <w:r>
        <w:t>Trung tâm ngoại ngữ Tỏa Sáng Hiếu Minh</w:t>
      </w:r>
    </w:p>
    <w:p>
      <w:r>
        <w:t>Số 222 đường Nguyễn Duy Trinh, phường Bình Trưng, Thành phố Hồ Chí Minh</w:t>
      </w:r>
    </w:p>
    <w:p>
      <w:r>
        <w:t>Phường Bình Trưng</w:t>
      </w:r>
    </w:p>
    <w:p>
      <w:r>
        <w:t>302</w:t>
      </w:r>
    </w:p>
    <w:p>
      <w:r>
        <w:t>Trung tâm ngoại ngữ Tiếng Đức Toàn Cầu</w:t>
      </w:r>
    </w:p>
    <w:p>
      <w:r>
        <w:t>Số 1 đường 34, khu phố 5, phường Bình Trưng, Thành phố Hồ Chí Minh</w:t>
      </w:r>
    </w:p>
    <w:p>
      <w:r>
        <w:t>Phường Bình Trưng</w:t>
      </w:r>
    </w:p>
    <w:p>
      <w:r>
        <w:t>303</w:t>
      </w:r>
    </w:p>
    <w:p>
      <w:r>
        <w:t>Trung tâm Anh ngữ Mèo Vàng</w:t>
      </w:r>
    </w:p>
    <w:p>
      <w:r>
        <w:t>Số 16 đường 69, khu phố 3, phường Cát Lái, thành phố Thủ Đức, Thành phố Hồ Chí Minh</w:t>
      </w:r>
    </w:p>
    <w:p>
      <w:r>
        <w:t>Phường Cát Lái</w:t>
      </w:r>
    </w:p>
    <w:p>
      <w:r>
        <w:t>304</w:t>
      </w:r>
    </w:p>
    <w:p>
      <w:r>
        <w:t>Trung tâm Anh ngữ Sao Trí</w:t>
      </w:r>
    </w:p>
    <w:p>
      <w:r>
        <w:t>Số 09 đường Tạ Hiện, phường Thạnh Mỹ Lợi, thành phố Thủ Đức, Thành phố Hồ Chí Minh</w:t>
      </w:r>
    </w:p>
    <w:p>
      <w:r>
        <w:t>Phường Cát Lái</w:t>
      </w:r>
    </w:p>
    <w:p>
      <w:r>
        <w:t>305</w:t>
      </w:r>
    </w:p>
    <w:p>
      <w:r>
        <w:t>Trung tâm ngoại ngữ Di Sản</w:t>
      </w:r>
    </w:p>
    <w:p>
      <w:r>
        <w:t>Số 16 đường 69Cl, phường Cát Lái, thành phố Thủ Đức, Thành phố Hồ Chí Minh</w:t>
      </w:r>
    </w:p>
    <w:p>
      <w:r>
        <w:t>Phường Cát Lái</w:t>
      </w:r>
    </w:p>
    <w:p>
      <w:r>
        <w:t>306</w:t>
      </w:r>
    </w:p>
    <w:p>
      <w:r>
        <w:t>Trung tâm ngoại ngữ Đăng Như</w:t>
      </w:r>
    </w:p>
    <w:p>
      <w:r>
        <w:t>Shophouse 41 D2Eight Capitaland, Số 142 đường Đồng Văn Cống, phường Thạnh Mỹ Lợi, thành phố Thủ Đức, Thành phố Hồ Chí Minh</w:t>
      </w:r>
    </w:p>
    <w:p>
      <w:r>
        <w:t>Phường Cát Lái</w:t>
      </w:r>
    </w:p>
    <w:p>
      <w:r>
        <w:t>307</w:t>
      </w:r>
    </w:p>
    <w:p>
      <w:r>
        <w:t>Trung tâm ngoại ngữ Đệ Nhất</w:t>
      </w:r>
    </w:p>
    <w:p>
      <w:r>
        <w:t>Số 14 đường 41, phường Cát Lái, thành phố Thủ Đức, Thành phố Hồ Chí Minh</w:t>
      </w:r>
    </w:p>
    <w:p>
      <w:r>
        <w:t>Phường Cát Lái</w:t>
      </w:r>
    </w:p>
    <w:p>
      <w:r>
        <w:t>308</w:t>
      </w:r>
    </w:p>
    <w:p>
      <w:r>
        <w:t>Trung tâm ngoại ngữ Khởi Đầu Mới</w:t>
      </w:r>
    </w:p>
    <w:p>
      <w:r>
        <w:t>Số R11- R12 đường Số 94, phường Thạnh Mỹ Lợi, thành phố Thủ Đức, Thành phố Hồ Chí Minh</w:t>
      </w:r>
    </w:p>
    <w:p>
      <w:r>
        <w:t>Phường Cát Lái</w:t>
      </w:r>
    </w:p>
    <w:p>
      <w:r>
        <w:t>309</w:t>
      </w:r>
    </w:p>
    <w:p>
      <w:r>
        <w:t>Trung tâm ngoại ngữ Giáo Dục Hải Đăng</w:t>
      </w:r>
    </w:p>
    <w:p>
      <w:r>
        <w:t>Số 74A đường Lê Đình Quản, phường Cát Lái, Thành phố Hồ Chí Minh</w:t>
      </w:r>
    </w:p>
    <w:p>
      <w:r>
        <w:t>Phường Cát Lái</w:t>
      </w:r>
    </w:p>
    <w:p>
      <w:r>
        <w:t>310</w:t>
      </w:r>
    </w:p>
    <w:p>
      <w:r>
        <w:t>Trung tâm ngoại ngữ Bước Đệm</w:t>
      </w:r>
    </w:p>
    <w:p>
      <w:r>
        <w:t>Số 233 đường Phan Đình Phùng, phường Cầu Kiệu, Thành phố Hồ Chí Minh</w:t>
      </w:r>
    </w:p>
    <w:p>
      <w:r>
        <w:t>Phường Cầu Kiệu</w:t>
      </w:r>
    </w:p>
    <w:p>
      <w:r>
        <w:t>311</w:t>
      </w:r>
    </w:p>
    <w:p>
      <w:r>
        <w:t>Trung tâm ngoại ngữ Đỉnh Núi Xanh</w:t>
      </w:r>
    </w:p>
    <w:p>
      <w:r>
        <w:t>Tầng 4, Số 456 đường Phan Xích Long, phường Cầu Kiệu, Thành phố Hồ Chí Minh</w:t>
      </w:r>
    </w:p>
    <w:p>
      <w:r>
        <w:t>Phường Cầu Kiệu</w:t>
      </w:r>
    </w:p>
    <w:p>
      <w:r>
        <w:t>312</w:t>
      </w:r>
    </w:p>
    <w:p>
      <w:r>
        <w:t>Trung tâm ngoại ngữ Đỉnh Núi Xanh 1</w:t>
      </w:r>
    </w:p>
    <w:p>
      <w:r>
        <w:t>Tầng 4, Số 456 đường Phan Xích Long, Phường 2, quận Phú Nhuận, Thành phố Hồ Chí Minh</w:t>
      </w:r>
    </w:p>
    <w:p>
      <w:r>
        <w:t>Phường Cầu Kiệu</w:t>
      </w:r>
    </w:p>
    <w:p>
      <w:r>
        <w:t>313</w:t>
      </w:r>
    </w:p>
    <w:p>
      <w:r>
        <w:t>Trung tâm Tin học Công Nghệ Trẻ 5</w:t>
      </w:r>
    </w:p>
    <w:p>
      <w:r>
        <w:t>Số 11A Và 15 đường Hoa Sứ (Kdc Rạch Miễu), phường Cầu Kiệu, Thành phố Hồ Chí Minh</w:t>
      </w:r>
    </w:p>
    <w:p>
      <w:r>
        <w:t>Phường Cầu Kiệu</w:t>
      </w:r>
    </w:p>
    <w:p>
      <w:r>
        <w:t>314</w:t>
      </w:r>
    </w:p>
    <w:p>
      <w:r>
        <w:t>Trung tâm ngoại ngữ Phù Đổng</w:t>
      </w:r>
    </w:p>
    <w:p>
      <w:r>
        <w:t>Số 330/29 đường Phan Đình Phùng, phường Cầu Kiệu, Thành phố Hồ Chí Minh</w:t>
      </w:r>
    </w:p>
    <w:p>
      <w:r>
        <w:t>Phường Cầu Kiệu</w:t>
      </w:r>
    </w:p>
    <w:p>
      <w:r>
        <w:t>315</w:t>
      </w:r>
    </w:p>
    <w:p>
      <w:r>
        <w:t>Trung tâm ngoại ngữ Đình Vân</w:t>
      </w:r>
    </w:p>
    <w:p>
      <w:r>
        <w:t>Số 131D đường Hoa Lan, phường Cầu Kiệu , Thành phố Hồ Chí Minh</w:t>
      </w:r>
    </w:p>
    <w:p>
      <w:r>
        <w:t>Phường Cầu Kiệu</w:t>
      </w:r>
    </w:p>
    <w:p>
      <w:r>
        <w:t>316</w:t>
      </w:r>
    </w:p>
    <w:p>
      <w:r>
        <w:t>Trung tâm Anh ngữ Bản Đẹp</w:t>
      </w:r>
    </w:p>
    <w:p>
      <w:r>
        <w:t>Số 270/2/18A đường Phan Đình Phùng, Phường 1, quận Phú Nhuận, Thành phố Hồ Chí Minh</w:t>
      </w:r>
    </w:p>
    <w:p>
      <w:r>
        <w:t>Phường Cầu Kiệu</w:t>
      </w:r>
    </w:p>
    <w:p>
      <w:r>
        <w:t>317</w:t>
      </w:r>
    </w:p>
    <w:p>
      <w:r>
        <w:t>Trung tâm Anh ngữ Điểm Mười</w:t>
      </w:r>
    </w:p>
    <w:p>
      <w:r>
        <w:t>Số 24/2A đường Đoàn Thị Điểm, Phường 1, quận Phú Nhuận, Thành phố Hồ Chí Minh</w:t>
      </w:r>
    </w:p>
    <w:p>
      <w:r>
        <w:t>Phường Cầu Kiệu</w:t>
      </w:r>
    </w:p>
    <w:p>
      <w:r>
        <w:t>318</w:t>
      </w:r>
    </w:p>
    <w:p>
      <w:r>
        <w:t>Trung tâm Anh ngữ Hợp Nhất</w:t>
      </w:r>
    </w:p>
    <w:p>
      <w:r>
        <w:t>Số 159 đường Phan Đăng Lưu, Phường 1, quận Phú Nhuận, Thành phố Hồ Chí Minh</w:t>
      </w:r>
    </w:p>
    <w:p>
      <w:r>
        <w:t>Phường Cầu Kiệu</w:t>
      </w:r>
    </w:p>
    <w:p>
      <w:r>
        <w:t>319</w:t>
      </w:r>
    </w:p>
    <w:p>
      <w:r>
        <w:t>Trung tâm Anh ngữ Tân Đại Trí 11</w:t>
      </w:r>
    </w:p>
    <w:p>
      <w:r>
        <w:t>Số 366 đường Phan Xích Long, phường 07, quận Phú Nhuận, Thành phố Hồ Chí Minh</w:t>
      </w:r>
    </w:p>
    <w:p>
      <w:r>
        <w:t>Phường Cầu Kiệu</w:t>
      </w:r>
    </w:p>
    <w:p>
      <w:r>
        <w:t>320</w:t>
      </w:r>
    </w:p>
    <w:p>
      <w:r>
        <w:t>Trung tâm ngoại ngữ Dã Yên Thảo</w:t>
      </w:r>
    </w:p>
    <w:p>
      <w:r>
        <w:t>Số 20/93 đường Cô Bắc, Phường 1, quận Phú Nhuận, Thành phố Hồ Chí Minh</w:t>
      </w:r>
    </w:p>
    <w:p>
      <w:r>
        <w:t>Phường Cầu Kiệu</w:t>
      </w:r>
    </w:p>
    <w:p>
      <w:r>
        <w:t>321</w:t>
      </w:r>
    </w:p>
    <w:p>
      <w:r>
        <w:t>Trung tâm ngoại ngữ Đông Kinh</w:t>
      </w:r>
    </w:p>
    <w:p>
      <w:r>
        <w:t>Số 143-145 đường Phan Xích Long, Phường 7, quận Phú Nhuận, Thành phố Hồ Chí Minh</w:t>
      </w:r>
    </w:p>
    <w:p>
      <w:r>
        <w:t>Phường Cầu Kiệu</w:t>
      </w:r>
    </w:p>
    <w:p>
      <w:r>
        <w:t>322</w:t>
      </w:r>
    </w:p>
    <w:p>
      <w:r>
        <w:t>Trung tâm ngoại ngữ Ngôi Nhà Khoa Học 3</w:t>
      </w:r>
    </w:p>
    <w:p>
      <w:r>
        <w:t>Số 120 - 122 đường Hoa Lan, phường Cầu Kiệu, Thành phố Hồ Chí Minh</w:t>
      </w:r>
    </w:p>
    <w:p>
      <w:r>
        <w:t>Phường Cầu Kiệu</w:t>
      </w:r>
    </w:p>
    <w:p>
      <w:r>
        <w:t>323</w:t>
      </w:r>
    </w:p>
    <w:p>
      <w:r>
        <w:t>Trung tâm ngoại ngữ Phản Xạ Tư Duy</w:t>
      </w:r>
    </w:p>
    <w:p>
      <w:r>
        <w:t>Số 23/10 đường Trần Khắc Chân, Phường 15, quận Phú Nhuận, Thành phố Hồ Chí Minh</w:t>
      </w:r>
    </w:p>
    <w:p>
      <w:r>
        <w:t>Phường Cầu Kiệu</w:t>
      </w:r>
    </w:p>
    <w:p>
      <w:r>
        <w:t>324</w:t>
      </w:r>
    </w:p>
    <w:p>
      <w:r>
        <w:t>Trung tâm ngoại ngữ Phát Triển Toàn Diện</w:t>
      </w:r>
    </w:p>
    <w:p>
      <w:r>
        <w:t>Số 35 đường số 11, Phường 2, quận Phú Nhuận, Thành phố Hồ Chí Minh</w:t>
      </w:r>
    </w:p>
    <w:p>
      <w:r>
        <w:t>Phường Cầu Kiệu</w:t>
      </w:r>
    </w:p>
    <w:p>
      <w:r>
        <w:t>325</w:t>
      </w:r>
    </w:p>
    <w:p>
      <w:r>
        <w:t>Trung tâm ngoại ngữ Sao Hôm</w:t>
      </w:r>
    </w:p>
    <w:p>
      <w:r>
        <w:t>Số 12 đường Hoa Phượng, Phường 2, quận Phú Nhuận, Thành phố Hồ Chí Minh</w:t>
      </w:r>
    </w:p>
    <w:p>
      <w:r>
        <w:t>Phường Cầu Kiệu</w:t>
      </w:r>
    </w:p>
    <w:p>
      <w:r>
        <w:t>326</w:t>
      </w:r>
    </w:p>
    <w:p>
      <w:r>
        <w:t>Trung tâm ngoại ngữ Tâm Hoa</w:t>
      </w:r>
    </w:p>
    <w:p>
      <w:r>
        <w:t>Số 127B đường Cô Giang, Phường 2, quận Phú Nhuận, Thành phố Hồ Chí Minh</w:t>
      </w:r>
    </w:p>
    <w:p>
      <w:r>
        <w:t>Phường Cầu Kiệu</w:t>
      </w:r>
    </w:p>
    <w:p>
      <w:r>
        <w:t>327</w:t>
      </w:r>
    </w:p>
    <w:p>
      <w:r>
        <w:t>Trung tâm ngoại ngữ Thanh Xuân</w:t>
      </w:r>
    </w:p>
    <w:p>
      <w:r>
        <w:t>Số 94D1 đường Phùng Văn Cung, Phường 7, quận Phú Nhuận, Thành phố Hồ Chí Minh</w:t>
      </w:r>
    </w:p>
    <w:p>
      <w:r>
        <w:t>Phường Cầu Kiệu</w:t>
      </w:r>
    </w:p>
    <w:p>
      <w:r>
        <w:t>328</w:t>
      </w:r>
    </w:p>
    <w:p>
      <w:r>
        <w:t>Trung tâm ngoại ngữ Thế Hệ Mới 14</w:t>
      </w:r>
    </w:p>
    <w:p>
      <w:r>
        <w:t>Số 159 đường Phan Đăng Lưu, Phường 1, quận Phú Nhuận, Thành phố Hồ Chí Minh</w:t>
      </w:r>
    </w:p>
    <w:p>
      <w:r>
        <w:t>Phường Cầu Kiệu</w:t>
      </w:r>
    </w:p>
    <w:p>
      <w:r>
        <w:t>329</w:t>
      </w:r>
    </w:p>
    <w:p>
      <w:r>
        <w:t>Trung tâm ngoại ngữ Ươm Mầm Tài Năng VIệt</w:t>
      </w:r>
    </w:p>
    <w:p>
      <w:r>
        <w:t>Số 177 đường Phan Xích Long, Phường 2, quận Phú Nhuận, Thành phố Hồ Chí Minh</w:t>
      </w:r>
    </w:p>
    <w:p>
      <w:r>
        <w:t>Phường Cầu Kiệu</w:t>
      </w:r>
    </w:p>
    <w:p>
      <w:r>
        <w:t>330</w:t>
      </w:r>
    </w:p>
    <w:p>
      <w:r>
        <w:t>Trung tâm ngoại ngữ Dinh Long</w:t>
      </w:r>
    </w:p>
    <w:p>
      <w:r>
        <w:t>Số 71 đường Phan Đăng Lưu, Phường 7, quận Phú Nhuận, Thành phố Hồ Chí Minh</w:t>
      </w:r>
    </w:p>
    <w:p>
      <w:r>
        <w:t>Phường Cầu Kiệu</w:t>
      </w:r>
    </w:p>
    <w:p>
      <w:r>
        <w:t>331</w:t>
      </w:r>
    </w:p>
    <w:p>
      <w:r>
        <w:t>Trung tâm ngoại ngữ Phúc Tuệ Minh</w:t>
      </w:r>
    </w:p>
    <w:p>
      <w:r>
        <w:t>Số 26 đường Nguyễn Công Hoan, phường cầu Kiệu, Thành phố Hồ Chí Minh</w:t>
      </w:r>
    </w:p>
    <w:p>
      <w:r>
        <w:t>Phường Cầu Kiệu</w:t>
      </w:r>
    </w:p>
    <w:p>
      <w:r>
        <w:t>332</w:t>
      </w:r>
    </w:p>
    <w:p>
      <w:r>
        <w:t>Trung tâm ngoại ngữ Thanh Mai</w:t>
      </w:r>
    </w:p>
    <w:p>
      <w:r>
        <w:t>Một phần căn nhà địa chỉ số 345/84 đường Trần Hưng Đạo, phường Cầu Ông Lãnh, Thành phố Hồ Chí Minh</w:t>
      </w:r>
    </w:p>
    <w:p>
      <w:r>
        <w:t>Phường Cầu Ông Lãnh</w:t>
      </w:r>
    </w:p>
    <w:p>
      <w:r>
        <w:t>333</w:t>
      </w:r>
    </w:p>
    <w:p>
      <w:r>
        <w:t>Trung tâm ngoại ngữ Quỳnh Phương</w:t>
      </w:r>
    </w:p>
    <w:p>
      <w:r>
        <w:t>Số 218 đường Trần Hưng Đạo, phường Nguyễn Cư Trinh, Quận 1, Thành phố Hồ Chí Minh</w:t>
      </w:r>
    </w:p>
    <w:p>
      <w:r>
        <w:t>Phường Cầu Ông Lãnh</w:t>
      </w:r>
    </w:p>
    <w:p>
      <w:r>
        <w:t>334</w:t>
      </w:r>
    </w:p>
    <w:p>
      <w:r>
        <w:t>Trung tâm ngoại ngữ Cao Phong</w:t>
      </w:r>
    </w:p>
    <w:p>
      <w:r>
        <w:t>Số 102C đường Nguyễn Văn Cừ, phường Nguyễn Cư Trinh, Quận 1, Thành phố Hồ Chí Minh</w:t>
      </w:r>
    </w:p>
    <w:p>
      <w:r>
        <w:t>Phường Cầu Ông Lãnh</w:t>
      </w:r>
    </w:p>
    <w:p>
      <w:r>
        <w:t>335</w:t>
      </w:r>
    </w:p>
    <w:p>
      <w:r>
        <w:t>Trung tâm ngoại ngữ Liên Kết Học Thuật</w:t>
      </w:r>
    </w:p>
    <w:p>
      <w:r>
        <w:t>Số 219Bis đường Nguyễn Thị Minh Khai, phường Nguyễn Cư Trinh, Quận 1, Thành phố Hồ Chí Minh</w:t>
      </w:r>
    </w:p>
    <w:p>
      <w:r>
        <w:t>Phường Cầu Ông Lãnh</w:t>
      </w:r>
    </w:p>
    <w:p>
      <w:r>
        <w:t>336</w:t>
      </w:r>
    </w:p>
    <w:p>
      <w:r>
        <w:t>Trung tâm ngoại ngữ Sen</w:t>
      </w:r>
    </w:p>
    <w:p>
      <w:r>
        <w:t>Số 27 đường Nguyễn Khắc Nhu, phường Cô Giang, Quận 1, Thành phố Hồ Chí Minh</w:t>
      </w:r>
    </w:p>
    <w:p>
      <w:r>
        <w:t>Phường Cầu Ông Lãnh</w:t>
      </w:r>
    </w:p>
    <w:p>
      <w:r>
        <w:t>337</w:t>
      </w:r>
    </w:p>
    <w:p>
      <w:r>
        <w:t>Trung tâm ngoại ngữ Thành Tựu Trí</w:t>
      </w:r>
    </w:p>
    <w:p>
      <w:r>
        <w:t>Số 27 đường Nguyễn Khắc Nhu, phường Cô Giang, Quận 1, Thành phố Hồ Chí Minh</w:t>
      </w:r>
    </w:p>
    <w:p>
      <w:r>
        <w:t>Phường Cầu Ông Lãnh</w:t>
      </w:r>
    </w:p>
    <w:p>
      <w:r>
        <w:t>338</w:t>
      </w:r>
    </w:p>
    <w:p>
      <w:r>
        <w:t>Trung tâm ngoại ngữ Việt Gia</w:t>
      </w:r>
    </w:p>
    <w:p>
      <w:r>
        <w:t>Số 55/25 đường Trần Đình Xu, phường Cầu Kho, Quận 1, Thành phố Hồ Chí Minh</w:t>
      </w:r>
    </w:p>
    <w:p>
      <w:r>
        <w:t>Phường Cầu Ông Lãnh</w:t>
      </w:r>
    </w:p>
    <w:p>
      <w:r>
        <w:t>339</w:t>
      </w:r>
    </w:p>
    <w:p>
      <w:r>
        <w:t>Trung tâm ngoại ngữ Hoa Thành</w:t>
      </w:r>
    </w:p>
    <w:p>
      <w:r>
        <w:t>Số 38 đường Trần Đình Xu, phường Cầu Ông Lãnh, Thành phố Hồ Chí Minh</w:t>
      </w:r>
    </w:p>
    <w:p>
      <w:r>
        <w:t>Phường Cầu Ông Lãnh</w:t>
      </w:r>
    </w:p>
    <w:p>
      <w:r>
        <w:t>340</w:t>
      </w:r>
    </w:p>
    <w:p>
      <w:r>
        <w:t>Trung tâm ngoại ngữ Minh Khai</w:t>
      </w:r>
    </w:p>
    <w:p>
      <w:r>
        <w:t>Số 37/52 đường Trần Đình Xu, phường Cầu Ông Lãnh, Thành phố Hồ Chí Minh</w:t>
      </w:r>
    </w:p>
    <w:p>
      <w:r>
        <w:t>Phường Cầu Ông Lãnh</w:t>
      </w:r>
    </w:p>
    <w:p>
      <w:r>
        <w:t>341</w:t>
      </w:r>
    </w:p>
    <w:p>
      <w:r>
        <w:t>Trung tâm ngoại ngữ Ánh Sáng Tri Thức</w:t>
      </w:r>
    </w:p>
    <w:p>
      <w:r>
        <w:t>Số 179/6 đường Bùi Ngọc Thu, phường Chánh Hiệp, Thành phố Hồ Chí Minh</w:t>
      </w:r>
    </w:p>
    <w:p>
      <w:r>
        <w:t>Phường Chánh Hiệp</w:t>
      </w:r>
    </w:p>
    <w:p>
      <w:r>
        <w:t>342</w:t>
      </w:r>
    </w:p>
    <w:p>
      <w:r>
        <w:t>Trung tâm ngoại ngữ Phú Hân</w:t>
      </w:r>
    </w:p>
    <w:p>
      <w:r>
        <w:t>Số 28/56 đường Cách Mạng Tháng Tám, khu phố Chánh Lộc 3, phường Chánh Hiệp, Thành phố Hồ Chí Minh</w:t>
      </w:r>
    </w:p>
    <w:p>
      <w:r>
        <w:t>Phường Chánh Hiệp</w:t>
      </w:r>
    </w:p>
    <w:p>
      <w:r>
        <w:t>343</w:t>
      </w:r>
    </w:p>
    <w:p>
      <w:r>
        <w:t>Trung tâm Anh ngữ Năm Châu 1</w:t>
      </w:r>
    </w:p>
    <w:p>
      <w:r>
        <w:t>55 đường Dương Quang Đông, phường Chánh Hưng, Thành Phố Hồ Chí Minh</w:t>
      </w:r>
    </w:p>
    <w:p>
      <w:r>
        <w:t>Phường Chánh Hưng</w:t>
      </w:r>
    </w:p>
    <w:p>
      <w:r>
        <w:t>344</w:t>
      </w:r>
    </w:p>
    <w:p>
      <w:r>
        <w:t>Trung tâm ngoại ngữ Giáo Dục Sáng Tạo</w:t>
      </w:r>
    </w:p>
    <w:p>
      <w:r>
        <w:t>Số 278-280 đường Ba Đình, phường Chánh Hưng, Quận 8, Thành phố Hồ Chí Minh</w:t>
      </w:r>
    </w:p>
    <w:p>
      <w:r>
        <w:t>Phường Chánh Hưng</w:t>
      </w:r>
    </w:p>
    <w:p>
      <w:r>
        <w:t>345</w:t>
      </w:r>
    </w:p>
    <w:p>
      <w:r>
        <w:t>Trung tâm ngoại ngữ Khai Nguyên</w:t>
      </w:r>
    </w:p>
    <w:p>
      <w:r>
        <w:t>Số 1-7 đường 320 Phạm Hùng, Phường 5, Quận 8, Thành phố Hồ Chí Minh.</w:t>
      </w:r>
    </w:p>
    <w:p>
      <w:r>
        <w:t>Phường Chánh Hưng</w:t>
      </w:r>
    </w:p>
    <w:p>
      <w:r>
        <w:t>346</w:t>
      </w:r>
    </w:p>
    <w:p>
      <w:r>
        <w:t>Trung tâm Anh ngữ Tinh Anh</w:t>
      </w:r>
    </w:p>
    <w:p>
      <w:r>
        <w:t>Số 558 – 560 đường Phạm Thế Hiển, Phường 4, Quận 8, Thành phố Hồ Chí Minh</w:t>
      </w:r>
    </w:p>
    <w:p>
      <w:r>
        <w:t>Phường Chánh Hưng</w:t>
      </w:r>
    </w:p>
    <w:p>
      <w:r>
        <w:t>347</w:t>
      </w:r>
    </w:p>
    <w:p>
      <w:r>
        <w:t>Trung tâm Anh ngữ Trọng Điểm</w:t>
      </w:r>
    </w:p>
    <w:p>
      <w:r>
        <w:t>Số 5 đường 284 Cao Lỗ, Phường 4, Quận 8, Thành phố Hồ Chí Minh</w:t>
      </w:r>
    </w:p>
    <w:p>
      <w:r>
        <w:t>Phường Chánh Hưng</w:t>
      </w:r>
    </w:p>
    <w:p>
      <w:r>
        <w:t>348</w:t>
      </w:r>
    </w:p>
    <w:p>
      <w:r>
        <w:t>Trung tâm ngoại ngữ Giải Pháp Thông Minh</w:t>
      </w:r>
    </w:p>
    <w:p>
      <w:r>
        <w:t>Số 186-188 đường Nguyễn Duy, Phường 9, Quận 8, Thành phố Hồ Chí Minh</w:t>
      </w:r>
    </w:p>
    <w:p>
      <w:r>
        <w:t>Phường Chánh Hưng</w:t>
      </w:r>
    </w:p>
    <w:p>
      <w:r>
        <w:t>349</w:t>
      </w:r>
    </w:p>
    <w:p>
      <w:r>
        <w:t>Trung tâm ngoại ngữ Ico 1</w:t>
      </w:r>
    </w:p>
    <w:p>
      <w:r>
        <w:t>Số 558-560 đường Phạm Thế Hiển, Phường 4, Quận 8, Thành phố Hồ Chí Minh</w:t>
      </w:r>
    </w:p>
    <w:p>
      <w:r>
        <w:t>Phường Chánh Hưng</w:t>
      </w:r>
    </w:p>
    <w:p>
      <w:r>
        <w:t>350</w:t>
      </w:r>
    </w:p>
    <w:p>
      <w:r>
        <w:t>Trung tâm ngoại ngữ Liên Bang</w:t>
      </w:r>
    </w:p>
    <w:p>
      <w:r>
        <w:t>Số 42 đường Dương Quang Đông, Phường 5, Quận 8, Thành phố Hồ Chí Minh</w:t>
      </w:r>
    </w:p>
    <w:p>
      <w:r>
        <w:t>Phường Chánh Hưng</w:t>
      </w:r>
    </w:p>
    <w:p>
      <w:r>
        <w:t>351</w:t>
      </w:r>
    </w:p>
    <w:p>
      <w:r>
        <w:t>Trung tâm ngoại ngữ Liên Việt Anh 2</w:t>
      </w:r>
    </w:p>
    <w:p>
      <w:r>
        <w:t>Số 784 đường Hưng Phú, Phường 10, Quận 8, Thành phố Hồ Chí Minh</w:t>
      </w:r>
    </w:p>
    <w:p>
      <w:r>
        <w:t>Phường Chánh Hưng</w:t>
      </w:r>
    </w:p>
    <w:p>
      <w:r>
        <w:t>352</w:t>
      </w:r>
    </w:p>
    <w:p>
      <w:r>
        <w:t>Trung tâm ngoại ngữ, tin học Trí Tuệ Nhân Tạo Trẻ</w:t>
      </w:r>
    </w:p>
    <w:p>
      <w:r>
        <w:t>Số 6 đường 817A Tạ Quang Bửu, phường Chánh Hưng, Thành phố Hồ Chí Minh</w:t>
      </w:r>
    </w:p>
    <w:p>
      <w:r>
        <w:t>Phường Chánh Hưng</w:t>
      </w:r>
    </w:p>
    <w:p>
      <w:r>
        <w:t>353</w:t>
      </w:r>
    </w:p>
    <w:p>
      <w:r>
        <w:t>Trung tâm ngoại ngữ Luyến Nguyễn</w:t>
      </w:r>
    </w:p>
    <w:p>
      <w:r>
        <w:t>Số 159D/7 đường Dạ Nam, phường Chánh Hưng, Thành phố Hồ Chí Minh (địa chỉ cũ: số 159D/7 đường Dạ Nam, phường Rạch Ông, Quận 8, Thành phố Hồ Chí Minh)</w:t>
      </w:r>
    </w:p>
    <w:p>
      <w:r>
        <w:t>Phường Chánh Hưng</w:t>
      </w:r>
    </w:p>
    <w:p>
      <w:r>
        <w:t>354</w:t>
      </w:r>
    </w:p>
    <w:p>
      <w:r>
        <w:t>Trung tâm ngoại ngữ Bách Gia Việt</w:t>
      </w:r>
    </w:p>
    <w:p>
      <w:r>
        <w:t>Số 864B đường Tạ Quang Bửu, phường Chánh Hưng, Thành phố Hồ Chí Minh</w:t>
      </w:r>
    </w:p>
    <w:p>
      <w:r>
        <w:t>Phường Chánh Hưng</w:t>
      </w:r>
    </w:p>
    <w:p>
      <w:r>
        <w:t>355</w:t>
      </w:r>
    </w:p>
    <w:p>
      <w:r>
        <w:t>Trung tâm ngoại ngữ Đào Tạo Thực Hành Anh Ngữ</w:t>
      </w:r>
    </w:p>
    <w:p>
      <w:r>
        <w:t>Số 50 đường Tản Đà, Phường 10, Quận 5, Thành phố Hồ Chí Minh</w:t>
      </w:r>
    </w:p>
    <w:p>
      <w:r>
        <w:t>Phường Chợ Lớn</w:t>
      </w:r>
    </w:p>
    <w:p>
      <w:r>
        <w:t>356</w:t>
      </w:r>
    </w:p>
    <w:p>
      <w:r>
        <w:t>Trung tâm Anh ngữ Đông Mỹ</w:t>
      </w:r>
    </w:p>
    <w:p>
      <w:r>
        <w:t>Số 56 đường Phó Cơ Điều, Phường 12, Quận 5, Thành phố Hồ Chí Minh</w:t>
      </w:r>
    </w:p>
    <w:p>
      <w:r>
        <w:t>Phường Chợ Lớn</w:t>
      </w:r>
    </w:p>
    <w:p>
      <w:r>
        <w:t>357</w:t>
      </w:r>
    </w:p>
    <w:p>
      <w:r>
        <w:t>Trung tâm Anh ngữ Liên Úc</w:t>
      </w:r>
    </w:p>
    <w:p>
      <w:r>
        <w:t>Số 114-116 đường Hải Thượng Lãn Ông, Phường 10, Quận 5, Thành phố Hồ Chí Minh (Trường Trung Học Cơ Sở Thăng Long)</w:t>
      </w:r>
    </w:p>
    <w:p>
      <w:r>
        <w:t>Phường Chợ Lớn</w:t>
      </w:r>
    </w:p>
    <w:p>
      <w:r>
        <w:t>358</w:t>
      </w:r>
    </w:p>
    <w:p>
      <w:r>
        <w:t>Trung tâm Anh ngữ Uy Phong</w:t>
      </w:r>
    </w:p>
    <w:p>
      <w:r>
        <w:t>Số 68 đường đường Lương Nhữ Học, Phường 10, Quận 5, Thành phố Hồ Chí Minh</w:t>
      </w:r>
    </w:p>
    <w:p>
      <w:r>
        <w:t>Phường Chợ Lớn</w:t>
      </w:r>
    </w:p>
    <w:p>
      <w:r>
        <w:t>359</w:t>
      </w:r>
    </w:p>
    <w:p>
      <w:r>
        <w:t>Trung tâm Anh ngữ Uy Phong - Chi nhánh 1</w:t>
      </w:r>
    </w:p>
    <w:p>
      <w:r>
        <w:t>Số 268 đường Trần Hưng Đạo, Phường 11, Quận 5, Thành phố Hồ Chí Minh</w:t>
      </w:r>
    </w:p>
    <w:p>
      <w:r>
        <w:t>Phường Chợ Lớn</w:t>
      </w:r>
    </w:p>
    <w:p>
      <w:r>
        <w:t>360</w:t>
      </w:r>
    </w:p>
    <w:p>
      <w:r>
        <w:t>Trung tâm ngoại ngữ, tin học Văn Lang</w:t>
      </w:r>
    </w:p>
    <w:p>
      <w:r>
        <w:t>Số 12 đường Thuận Kiều, Phường 12, Quận 5, Thành phố Hồ Chí Minh</w:t>
      </w:r>
    </w:p>
    <w:p>
      <w:r>
        <w:t>Phường Chợ Lớn</w:t>
      </w:r>
    </w:p>
    <w:p>
      <w:r>
        <w:t>361</w:t>
      </w:r>
    </w:p>
    <w:p>
      <w:r>
        <w:t>Trung tâm ngoại ngữ, tin học Văn Lang - Chi nhánh 1</w:t>
      </w:r>
    </w:p>
    <w:p>
      <w:r>
        <w:t>Số 02 - 04 đường Tân Thành, Phường 12, Quận 5, Thành phố Hồ Chí Minh</w:t>
      </w:r>
    </w:p>
    <w:p>
      <w:r>
        <w:t>Phường Chợ Lớn</w:t>
      </w:r>
    </w:p>
    <w:p>
      <w:r>
        <w:t>362</w:t>
      </w:r>
    </w:p>
    <w:p>
      <w:r>
        <w:t>Trung tâm ngoại ngữ Hồng Phúc</w:t>
      </w:r>
    </w:p>
    <w:p>
      <w:r>
        <w:t>Số 5B đường Phú Giáo, Phường 14, Quận 5, Thành phố Hồ Chí Minh</w:t>
      </w:r>
    </w:p>
    <w:p>
      <w:r>
        <w:t>Phường Chợ Lớn</w:t>
      </w:r>
    </w:p>
    <w:p>
      <w:r>
        <w:t>363</w:t>
      </w:r>
    </w:p>
    <w:p>
      <w:r>
        <w:t>Trung tâm ngoại ngữ Phước Trung</w:t>
      </w:r>
    </w:p>
    <w:p>
      <w:r>
        <w:t>Số 266 đường Hải Thượng Lãn Ông, Phường 14, Quận 5, Thành phố Hồ Chí Minh</w:t>
      </w:r>
    </w:p>
    <w:p>
      <w:r>
        <w:t>Phường Chợ Lớn</w:t>
      </w:r>
    </w:p>
    <w:p>
      <w:r>
        <w:t>364</w:t>
      </w:r>
    </w:p>
    <w:p>
      <w:r>
        <w:t>Trung tâm ngoại ngữ Bảo An Số 4</w:t>
      </w:r>
    </w:p>
    <w:p>
      <w:r>
        <w:t>Số 210A đường Trần Bình Trọng, phường 04, Quận 5, Thành phố Hồ Chí Minh</w:t>
      </w:r>
    </w:p>
    <w:p>
      <w:r>
        <w:t>Phường Chợ Quán</w:t>
      </w:r>
    </w:p>
    <w:p>
      <w:r>
        <w:t>365</w:t>
      </w:r>
    </w:p>
    <w:p>
      <w:r>
        <w:t>Trung tâm ngoại ngữ Học Viện Mỹ</w:t>
      </w:r>
    </w:p>
    <w:p>
      <w:r>
        <w:t>Tầng 1, số 240 đường Trần Bình Trọng, phường 04, Quận 5, Thành phố Hồ Chí Minh</w:t>
      </w:r>
    </w:p>
    <w:p>
      <w:r>
        <w:t>Phường Chợ Quán</w:t>
      </w:r>
    </w:p>
    <w:p>
      <w:r>
        <w:t>366</w:t>
      </w:r>
    </w:p>
    <w:p>
      <w:r>
        <w:t>Trung tâm ngoại ngữ Minh Triết</w:t>
      </w:r>
    </w:p>
    <w:p>
      <w:r>
        <w:t>Lầu 5, Số 353-355 đường An Dương Vương, phường Chợ Quán, Thành phố Hồ Chí Minh</w:t>
      </w:r>
    </w:p>
    <w:p>
      <w:r>
        <w:t>Phường Chợ Quán</w:t>
      </w:r>
    </w:p>
    <w:p>
      <w:r>
        <w:t>367</w:t>
      </w:r>
    </w:p>
    <w:p>
      <w:r>
        <w:t>Trung tâm Anh ngữ Quốc Tế</w:t>
      </w:r>
    </w:p>
    <w:p>
      <w:r>
        <w:t>Số 130 đường Lê Hồng Phong, Phường 3, Quận 5, Thành phố Hồ Chí Minh</w:t>
      </w:r>
    </w:p>
    <w:p>
      <w:r>
        <w:t>Phường Chợ Quán</w:t>
      </w:r>
    </w:p>
    <w:p>
      <w:r>
        <w:t>368</w:t>
      </w:r>
    </w:p>
    <w:p>
      <w:r>
        <w:t>Trung tâm Anh ngữ Sếu Vàng 4</w:t>
      </w:r>
    </w:p>
    <w:p>
      <w:r>
        <w:t>Số 225 đường Trần Bình Trọng, phường Chợ Quán, Thành phố Hồ Chí Minh</w:t>
      </w:r>
    </w:p>
    <w:p>
      <w:r>
        <w:t>Phường Chợ Quán</w:t>
      </w:r>
    </w:p>
    <w:p>
      <w:r>
        <w:t>369</w:t>
      </w:r>
    </w:p>
    <w:p>
      <w:r>
        <w:t>Trung tâm Anh ngữ Học Thuật 1</w:t>
      </w:r>
    </w:p>
    <w:p>
      <w:r>
        <w:t>Số 35B- 37 đường Hùng Vương, Phường 4, Quận 5, Thành phố Hồ Chí Minh</w:t>
      </w:r>
    </w:p>
    <w:p>
      <w:r>
        <w:t>Phường Chợ Quán</w:t>
      </w:r>
    </w:p>
    <w:p>
      <w:r>
        <w:t>370</w:t>
      </w:r>
    </w:p>
    <w:p>
      <w:r>
        <w:t>Trung tâm Anh ngữ Mỹ Tường</w:t>
      </w:r>
    </w:p>
    <w:p>
      <w:r>
        <w:t>Số 320/30 đường Trần Bình Trọng, Phường 4, Quận 5, Thành phố Hồ Chí Minh</w:t>
      </w:r>
    </w:p>
    <w:p>
      <w:r>
        <w:t>Phường Chợ Quán</w:t>
      </w:r>
    </w:p>
    <w:p>
      <w:r>
        <w:t>371</w:t>
      </w:r>
    </w:p>
    <w:p>
      <w:r>
        <w:t>Trung tâm ngoại ngữ Tân Đại Trí</w:t>
      </w:r>
    </w:p>
    <w:p>
      <w:r>
        <w:t>Số 329 - 331, đưởng An Dương Vương, phường Chợ Quán, Thành phố Hồ Chí Minh</w:t>
      </w:r>
    </w:p>
    <w:p>
      <w:r>
        <w:t>Phường Chợ Quán</w:t>
      </w:r>
    </w:p>
    <w:p>
      <w:r>
        <w:t>372</w:t>
      </w:r>
    </w:p>
    <w:p>
      <w:r>
        <w:t>Trung tâm Anh ngữ Việt Mỹ - Chi nhánh 5</w:t>
      </w:r>
    </w:p>
    <w:p>
      <w:r>
        <w:t>Số 103 đường Nguyễn Văn Cừ, Phường 2, Quận 5, Thành phố Hồ Chí Minh</w:t>
      </w:r>
    </w:p>
    <w:p>
      <w:r>
        <w:t>Phường Chợ Quán</w:t>
      </w:r>
    </w:p>
    <w:p>
      <w:r>
        <w:t>373</w:t>
      </w:r>
    </w:p>
    <w:p>
      <w:r>
        <w:t>Trung tâm ngoại ngữ Cùng Kiến Tạo</w:t>
      </w:r>
    </w:p>
    <w:p>
      <w:r>
        <w:t>Số 875A đường Trần Hưng Đạo, phường Chợ Quán, Thành phố Hồ Chí Minh</w:t>
      </w:r>
    </w:p>
    <w:p>
      <w:r>
        <w:t>Phường Chợ Quán</w:t>
      </w:r>
    </w:p>
    <w:p>
      <w:r>
        <w:t>374</w:t>
      </w:r>
    </w:p>
    <w:p>
      <w:r>
        <w:t>Trung tâm ngoại ngữ Hàn Việt</w:t>
      </w:r>
    </w:p>
    <w:p>
      <w:r>
        <w:t>Tầng trệt, Lầu 1, Lầu 2, Số 3D đường Trần Phú, Phường 4, Chợ Quán, Thành phố Hồ Chí Minh</w:t>
      </w:r>
    </w:p>
    <w:p>
      <w:r>
        <w:t>Phường Chợ Quán</w:t>
      </w:r>
    </w:p>
    <w:p>
      <w:r>
        <w:t>375</w:t>
      </w:r>
    </w:p>
    <w:p>
      <w:r>
        <w:t>Trung tâm ngoại ngữ Khang Huy</w:t>
      </w:r>
    </w:p>
    <w:p>
      <w:r>
        <w:t>Số 104/12 đường Huỳnh Mẫn Đạt, Phường 2, Quận 5, Thành phố Hồ Chí Minh</w:t>
      </w:r>
    </w:p>
    <w:p>
      <w:r>
        <w:t>Phường Chợ Quán</w:t>
      </w:r>
    </w:p>
    <w:p>
      <w:r>
        <w:t>376</w:t>
      </w:r>
    </w:p>
    <w:p>
      <w:r>
        <w:t>Trung tâm ngoại ngữ Khởi Nghiệp</w:t>
      </w:r>
    </w:p>
    <w:p>
      <w:r>
        <w:t>Số 133 đường Nguyễn Trãi, Phường 2, Quận 5, Thành phố Hồ Chí Minh</w:t>
      </w:r>
    </w:p>
    <w:p>
      <w:r>
        <w:t>Phường Chợ Quán</w:t>
      </w:r>
    </w:p>
    <w:p>
      <w:r>
        <w:t>377</w:t>
      </w:r>
    </w:p>
    <w:p>
      <w:r>
        <w:t>Trung tâm ngoại ngữ Nhất Đỉnh</w:t>
      </w:r>
    </w:p>
    <w:p>
      <w:r>
        <w:t>Số 155 đường Trần Bình Trọng, Phường 2, Quận 5, Thành phố Hồ Chí Minh</w:t>
      </w:r>
    </w:p>
    <w:p>
      <w:r>
        <w:t>Phường Chợ Quán</w:t>
      </w:r>
    </w:p>
    <w:p>
      <w:r>
        <w:t>378</w:t>
      </w:r>
    </w:p>
    <w:p>
      <w:r>
        <w:t>Trung tâm ngoại ngữ Phát Triển Toàn Diện 4</w:t>
      </w:r>
    </w:p>
    <w:p>
      <w:r>
        <w:t>Số 3C Trần Phú, khu phố 21, phường chợ Quán, TP HCM</w:t>
      </w:r>
    </w:p>
    <w:p>
      <w:r>
        <w:t>Phường Chợ Quán</w:t>
      </w:r>
    </w:p>
    <w:p>
      <w:r>
        <w:t>379</w:t>
      </w:r>
    </w:p>
    <w:p>
      <w:r>
        <w:t>Trung tâm ngoại ngữ Thế Hệ Mới 11</w:t>
      </w:r>
    </w:p>
    <w:p>
      <w:r>
        <w:t>Số 813 đường Trần Hưng Đạo, Phường 1, Quận 5, Thành phố Hồ Chí Minh</w:t>
      </w:r>
    </w:p>
    <w:p>
      <w:r>
        <w:t>Phường Chợ Quán</w:t>
      </w:r>
    </w:p>
    <w:p>
      <w:r>
        <w:t>380</w:t>
      </w:r>
    </w:p>
    <w:p>
      <w:r>
        <w:t>Trung tâm ngoại ngữ Thế Hệ Mới 3</w:t>
      </w:r>
    </w:p>
    <w:p>
      <w:r>
        <w:t>Số 96 đường Trần Bình Trọng, phường 02, Quận 5, Thành phố Hồ Chí Minh</w:t>
      </w:r>
    </w:p>
    <w:p>
      <w:r>
        <w:t>Phường Chợ Quán</w:t>
      </w:r>
    </w:p>
    <w:p>
      <w:r>
        <w:t>381</w:t>
      </w:r>
    </w:p>
    <w:p>
      <w:r>
        <w:t>Trung tâm ngoại ngữ Triển Vọng Việt</w:t>
      </w:r>
    </w:p>
    <w:p>
      <w:r>
        <w:t>Số 275 đường An Dương Vương, phường 03, Quận 5, Thành phố Hồ Chí Minh</w:t>
      </w:r>
    </w:p>
    <w:p>
      <w:r>
        <w:t>Phường Chợ Quán</w:t>
      </w:r>
    </w:p>
    <w:p>
      <w:r>
        <w:t>382</w:t>
      </w:r>
    </w:p>
    <w:p>
      <w:r>
        <w:t>Trung tâm ngoại ngữ Ngôn Ngữ Anh</w:t>
      </w:r>
    </w:p>
    <w:p>
      <w:r>
        <w:t>Số 78 đường Trần Phú, phường Chợ Quán, Thành phố Hồ Chí Minh</w:t>
      </w:r>
    </w:p>
    <w:p>
      <w:r>
        <w:t>Phường Chợ Quán</w:t>
      </w:r>
    </w:p>
    <w:p>
      <w:r>
        <w:t>383</w:t>
      </w:r>
    </w:p>
    <w:p>
      <w:r>
        <w:t>Trung tâm ngoại ngữ Giáo Dục Việt Tinh Hoa</w:t>
      </w:r>
    </w:p>
    <w:p>
      <w:r>
        <w:t>Số 213 đường Trần Bình Trọng, phường Chợ Quán, Thành phố Hồ Chí Minh</w:t>
      </w:r>
    </w:p>
    <w:p>
      <w:r>
        <w:t>Phường Chợ Quán</w:t>
      </w:r>
    </w:p>
    <w:p>
      <w:r>
        <w:t>384</w:t>
      </w:r>
    </w:p>
    <w:p>
      <w:r>
        <w:t>Trung tâm ngoại ngữ Ga L Vin</w:t>
      </w:r>
    </w:p>
    <w:p>
      <w:r>
        <w:t>Ô 9-10, Lô B7, Khu nhà ở đường sắt đường Lý Thường Kiệt, khu phố Thống Nhất 1, phường Dĩ An, thành phố Dĩ An, tỉnh Bình Dương</w:t>
      </w:r>
    </w:p>
    <w:p>
      <w:r>
        <w:t>Phường Dĩ An</w:t>
      </w:r>
    </w:p>
    <w:p>
      <w:r>
        <w:t>385</w:t>
      </w:r>
    </w:p>
    <w:p>
      <w:r>
        <w:t>Chi nhánh 1 - Trung tâm ngoại ngữ Âu Mỹ</w:t>
      </w:r>
    </w:p>
    <w:p>
      <w:r>
        <w:t>Số 391, Nguyễn An Ninh, phường Dĩ An, thành phố Hồ Chí Minh</w:t>
      </w:r>
    </w:p>
    <w:p>
      <w:r>
        <w:t>Phường Dĩ An</w:t>
      </w:r>
    </w:p>
    <w:p>
      <w:r>
        <w:t>386</w:t>
      </w:r>
    </w:p>
    <w:p>
      <w:r>
        <w:t>Trung tâm ngoại ngữ Dương Việt</w:t>
      </w:r>
    </w:p>
    <w:p>
      <w:r>
        <w:t>Số 357 đường Lý Thường Kiệt, khu phố Thống Nhất 1, phường Dĩ An, thành phố Dĩ An, tỉnh Bình Dương</w:t>
      </w:r>
    </w:p>
    <w:p>
      <w:r>
        <w:t>Phường Dĩ An</w:t>
      </w:r>
    </w:p>
    <w:p>
      <w:r>
        <w:t>387</w:t>
      </w:r>
    </w:p>
    <w:p>
      <w:r>
        <w:t>Chi nhánh 1 - Trung tâm ngoại ngữ Đại Tín</w:t>
      </w:r>
    </w:p>
    <w:p>
      <w:r>
        <w:t>Số 6-8 đường L, khu phố Nhị Đồng 2, phường Dĩ An, Thành phố Hồ Chí Minh</w:t>
      </w:r>
    </w:p>
    <w:p>
      <w:r>
        <w:t>Phường Dĩ An</w:t>
      </w:r>
    </w:p>
    <w:p>
      <w:r>
        <w:t>388</w:t>
      </w:r>
    </w:p>
    <w:p>
      <w:r>
        <w:t>Trung tâm ngoại ngữ Đông Chiêu</w:t>
      </w:r>
    </w:p>
    <w:p>
      <w:r>
        <w:t>Số 4/20 đường Chiêu Liêu, khu phố Đông Chiêu, phường Tân Đông Hiệp, thành phố Dĩ An, tỉnh Bình Dương</w:t>
      </w:r>
    </w:p>
    <w:p>
      <w:r>
        <w:t>Phường Dĩ An</w:t>
      </w:r>
    </w:p>
    <w:p>
      <w:r>
        <w:t>389</w:t>
      </w:r>
    </w:p>
    <w:p>
      <w:r>
        <w:t>Trung tâm ngoại ngữ Hành Trình Phương Tây</w:t>
      </w:r>
    </w:p>
    <w:p>
      <w:r>
        <w:t>Ô H3, Lô H đường số 4, Khu tái định cư Tân Đông Hiệp, phường Tân Đông Hiệp, thành phố Dĩ An, tỉnh Bình Dương</w:t>
      </w:r>
    </w:p>
    <w:p>
      <w:r>
        <w:t>Phường Dĩ An</w:t>
      </w:r>
    </w:p>
    <w:p>
      <w:r>
        <w:t>390</w:t>
      </w:r>
    </w:p>
    <w:p>
      <w:r>
        <w:t>Trung tâm ngoại ngữ Le Go</w:t>
      </w:r>
    </w:p>
    <w:p>
      <w:r>
        <w:t>Số 57/2A đường Nguyễn Thị Minh Khai, khu phố Tân Long, phường Dĩ An, thành phố Hồ Chí Minh</w:t>
      </w:r>
    </w:p>
    <w:p>
      <w:r>
        <w:t>Phường Dĩ An</w:t>
      </w:r>
    </w:p>
    <w:p>
      <w:r>
        <w:t>391</w:t>
      </w:r>
    </w:p>
    <w:p>
      <w:r>
        <w:t>Trung tâm ngoại ngữ Mỹ Úc</w:t>
      </w:r>
    </w:p>
    <w:p>
      <w:r>
        <w:t>Số 62 đường 9, khu TT hành chính Dĩ An, khu phố Nhị Đồng 2, phường Dĩ An, thành phố Dĩ An, tỉnh Bình Dương</w:t>
      </w:r>
    </w:p>
    <w:p>
      <w:r>
        <w:t>Phường Dĩ An</w:t>
      </w:r>
    </w:p>
    <w:p>
      <w:r>
        <w:t>392</w:t>
      </w:r>
    </w:p>
    <w:p>
      <w:r>
        <w:t>Trung tâm ngoại ngữ Úc Châu</w:t>
      </w:r>
    </w:p>
    <w:p>
      <w:r>
        <w:t>Số 67-69 đường Nguyễn An Ninh, phường Dĩ An, thành phố Dĩ An, tỉnh Bình Dương</w:t>
      </w:r>
    </w:p>
    <w:p>
      <w:r>
        <w:t>Phường Dĩ An</w:t>
      </w:r>
    </w:p>
    <w:p>
      <w:r>
        <w:t>393</w:t>
      </w:r>
    </w:p>
    <w:p>
      <w:r>
        <w:t>Trung tâm ngoại ngữ Việt Anh Quốc</w:t>
      </w:r>
    </w:p>
    <w:p>
      <w:r>
        <w:t>Lô E2-12 đường C, dự án phát triển Đông Á đường Trần Thị Vững, phường Dĩ An, Thành phố Hồ Chí Minh</w:t>
      </w:r>
    </w:p>
    <w:p>
      <w:r>
        <w:t>Phường Dĩ An</w:t>
      </w:r>
    </w:p>
    <w:p>
      <w:r>
        <w:t>394</w:t>
      </w:r>
    </w:p>
    <w:p>
      <w:r>
        <w:t>Trung tâm ngoại ngữ Trẻ Tò Mò</w:t>
      </w:r>
    </w:p>
    <w:p>
      <w:r>
        <w:t>Số 04 đường Nguyễn Ngọc Lộc, Phường 14, Quận 10, Thành phố Hồ Chí Minh</w:t>
      </w:r>
    </w:p>
    <w:p>
      <w:r>
        <w:t>Phường Diên Hồng</w:t>
      </w:r>
    </w:p>
    <w:p>
      <w:r>
        <w:t>395</w:t>
      </w:r>
    </w:p>
    <w:p>
      <w:r>
        <w:t>Trung tâm ngoại ngữ Nữu Ước</w:t>
      </w:r>
    </w:p>
    <w:p>
      <w:r>
        <w:t>Tầng 1, tòa nhà Rivera Park Sài Gòn, Số 7/28 đường Thành Thái, phường Diên Hồng, Thành phố Hồ Chí Minh</w:t>
      </w:r>
    </w:p>
    <w:p>
      <w:r>
        <w:t>Phường Diên Hồng</w:t>
      </w:r>
    </w:p>
    <w:p>
      <w:r>
        <w:t>396</w:t>
      </w:r>
    </w:p>
    <w:p>
      <w:r>
        <w:t>Trung tâm ngoại ngữ Nữu Ước - Chi nhánh 1</w:t>
      </w:r>
    </w:p>
    <w:p>
      <w:r>
        <w:t>Tầng 1, tòa nhà Rivera Park Sài Gòn, Số 7/28 đường Thành Thái, Phường 14, Quận 10, Thành phố Hồ Chí Minh</w:t>
      </w:r>
    </w:p>
    <w:p>
      <w:r>
        <w:t>Phường Diên Hồng</w:t>
      </w:r>
    </w:p>
    <w:p>
      <w:r>
        <w:t>397</w:t>
      </w:r>
    </w:p>
    <w:p>
      <w:r>
        <w:t>Trung tâm ngoại ngữ Tinh Hoa</w:t>
      </w:r>
    </w:p>
    <w:p>
      <w:r>
        <w:t>Số 523 đường Tô Hiến Thành, Phường 14, Quận 10, Thành phố Hồ Chí Minh</w:t>
      </w:r>
    </w:p>
    <w:p>
      <w:r>
        <w:t>Phường Diên Hồng</w:t>
      </w:r>
    </w:p>
    <w:p>
      <w:r>
        <w:t>398</w:t>
      </w:r>
    </w:p>
    <w:p>
      <w:r>
        <w:t>Trung tâm ngoại ngữ Xin Chào Sài Gòn</w:t>
      </w:r>
    </w:p>
    <w:p>
      <w:r>
        <w:t>Lầu 1, tòa nhà Số 248/42/12 đường Lý Thường Kiệt, Phường 14, Quận 10, Thành phố Hồ Chí Minh</w:t>
      </w:r>
    </w:p>
    <w:p>
      <w:r>
        <w:t>Phường Diên Hồng</w:t>
      </w:r>
    </w:p>
    <w:p>
      <w:r>
        <w:t>399</w:t>
      </w:r>
    </w:p>
    <w:p>
      <w:r>
        <w:t>Trung tâm ngoại ngữ Quốc Tế Trường Phương</w:t>
      </w:r>
    </w:p>
    <w:p>
      <w:r>
        <w:t>Số 61 đường Đào Duy Từ, Phường 5, Quận 10, Thành phố Hồ Chí Minh</w:t>
      </w:r>
    </w:p>
    <w:p>
      <w:r>
        <w:t>Phường Diên Hồng</w:t>
      </w:r>
    </w:p>
    <w:p>
      <w:r>
        <w:t>400</w:t>
      </w:r>
    </w:p>
    <w:p>
      <w:r>
        <w:t>Trung tâm Anh ngữ Sếu Vàng 6</w:t>
      </w:r>
    </w:p>
    <w:p>
      <w:r>
        <w:t>Số 612A đường 3 Tháng 2, Phường 14, Quận 10, Thành phố Hồ Chí Minh</w:t>
      </w:r>
    </w:p>
    <w:p>
      <w:r>
        <w:t>Phường Diên Hồng</w:t>
      </w:r>
    </w:p>
    <w:p>
      <w:r>
        <w:t>401</w:t>
      </w:r>
    </w:p>
    <w:p>
      <w:r>
        <w:t>Trung tâm ngoại ngữ Thiên Hà Thủy</w:t>
      </w:r>
    </w:p>
    <w:p>
      <w:r>
        <w:t>Số 51/4/9 đường Thành Thái, Phường 14, Quận 10, Thành phố Hồ Chí Minh</w:t>
      </w:r>
    </w:p>
    <w:p>
      <w:r>
        <w:t>Phường Diên Hồng</w:t>
      </w:r>
    </w:p>
    <w:p>
      <w:r>
        <w:t>402</w:t>
      </w:r>
    </w:p>
    <w:p>
      <w:r>
        <w:t>Trung tâm Anh ngữ Đương Đại</w:t>
      </w:r>
    </w:p>
    <w:p>
      <w:r>
        <w:t>Số 206/49 đường Lý Thường Kiệt, Phường 14, Quận 10, Thành phố Hồ Chí Minh</w:t>
      </w:r>
    </w:p>
    <w:p>
      <w:r>
        <w:t>Phường Diên Hồng</w:t>
      </w:r>
    </w:p>
    <w:p>
      <w:r>
        <w:t>403</w:t>
      </w:r>
    </w:p>
    <w:p>
      <w:r>
        <w:t>Trung tâm Anh ngữ Khai Phóng</w:t>
      </w:r>
    </w:p>
    <w:p>
      <w:r>
        <w:t>Số 547B đường Ba Tháng Hai, Phường 8, Quận 10, Thành phố Hồ Chí Minh</w:t>
      </w:r>
    </w:p>
    <w:p>
      <w:r>
        <w:t>Phường Diên Hồng</w:t>
      </w:r>
    </w:p>
    <w:p>
      <w:r>
        <w:t>404</w:t>
      </w:r>
    </w:p>
    <w:p>
      <w:r>
        <w:t>Trung tâm ngoại ngữ Ánh Sáng</w:t>
      </w:r>
    </w:p>
    <w:p>
      <w:r>
        <w:t>Số 402 đường Nguyễn Chí Thanh, Phường 6, Quận 10, Thành phố Hồ Chí Minh</w:t>
      </w:r>
    </w:p>
    <w:p>
      <w:r>
        <w:t>Phường Diên Hồng</w:t>
      </w:r>
    </w:p>
    <w:p>
      <w:r>
        <w:t>405</w:t>
      </w:r>
    </w:p>
    <w:p>
      <w:r>
        <w:t>Trung tâm ngoại ngữ Ngôi Nhà Khoa Học 1</w:t>
      </w:r>
    </w:p>
    <w:p>
      <w:r>
        <w:t>Số 468B đường Nguyễn Chí Thanh, phường Diên Hồng, Thành phố Hồ Chí Minh</w:t>
      </w:r>
    </w:p>
    <w:p>
      <w:r>
        <w:t>Phường Diên Hồng</w:t>
      </w:r>
    </w:p>
    <w:p>
      <w:r>
        <w:t>406</w:t>
      </w:r>
    </w:p>
    <w:p>
      <w:r>
        <w:t>Trung tâm ngoại ngữ Nhật Rạng Đông</w:t>
      </w:r>
    </w:p>
    <w:p>
      <w:r>
        <w:t>Số 284/7/15 đường Lý Thường Kiệt, Phường 14, Quận 10, Thành phố Hồ Chí Minh</w:t>
      </w:r>
    </w:p>
    <w:p>
      <w:r>
        <w:t>Phường Diên Hồng</w:t>
      </w:r>
    </w:p>
    <w:p>
      <w:r>
        <w:t>407</w:t>
      </w:r>
    </w:p>
    <w:p>
      <w:r>
        <w:t>Trung tâm ngoại ngữ, tin học Thành Thái</w:t>
      </w:r>
    </w:p>
    <w:p>
      <w:r>
        <w:t>Số 3/57 đường Thành Thái, Phường 14, Quận 10, Thành phố Hồ Chí Minh</w:t>
      </w:r>
    </w:p>
    <w:p>
      <w:r>
        <w:t>Phường Diên Hồng</w:t>
      </w:r>
    </w:p>
    <w:p>
      <w:r>
        <w:t>408</w:t>
      </w:r>
    </w:p>
    <w:p>
      <w:r>
        <w:t>Trung tâm ngoại ngữ Thế Hệ Mới 22</w:t>
      </w:r>
    </w:p>
    <w:p>
      <w:r>
        <w:t>Số 324/4 đường Lý Thường Kiệt, Phường 14, Quận 10, Thành phố Hồ Chí Minh</w:t>
      </w:r>
    </w:p>
    <w:p>
      <w:r>
        <w:t>Phường Diên Hồng</w:t>
      </w:r>
    </w:p>
    <w:p>
      <w:r>
        <w:t>409</w:t>
      </w:r>
    </w:p>
    <w:p>
      <w:r>
        <w:t>Trung tâm ngoại ngữ Thung Lũng Tiếng Anh</w:t>
      </w:r>
    </w:p>
    <w:p>
      <w:r>
        <w:t>Số 284/25/12 đường Lý Thường Kiệt, Phường 14, Quận 10, Thành phố Hồ Chí Minh</w:t>
      </w:r>
    </w:p>
    <w:p>
      <w:r>
        <w:t>Phường Diên Hồng</w:t>
      </w:r>
    </w:p>
    <w:p>
      <w:r>
        <w:t>410</w:t>
      </w:r>
    </w:p>
    <w:p>
      <w:r>
        <w:t>Trung tâm ngoại ngữ Thủy Hoàng</w:t>
      </w:r>
    </w:p>
    <w:p>
      <w:r>
        <w:t>Số 525/33 đường Tô Hiến Thành, Phường 14, Quận 10, Thành phố Hồ Chí Minh</w:t>
      </w:r>
    </w:p>
    <w:p>
      <w:r>
        <w:t>Phường Diên Hồng</w:t>
      </w:r>
    </w:p>
    <w:p>
      <w:r>
        <w:t>411</w:t>
      </w:r>
    </w:p>
    <w:p>
      <w:r>
        <w:t>Trung tâm ngoại ngữ Nhà Đỏ - Hoàng Khoa Thiện Mỹ</w:t>
      </w:r>
    </w:p>
    <w:p>
      <w:r>
        <w:t>Số 3/46 đường Thành Thái, phường Diên Hồng, Thành phố Hồ Chí Minh</w:t>
      </w:r>
    </w:p>
    <w:p>
      <w:r>
        <w:t>Phường Diên Hồng</w:t>
      </w:r>
    </w:p>
    <w:p>
      <w:r>
        <w:t>412</w:t>
      </w:r>
    </w:p>
    <w:p>
      <w:r>
        <w:t>Trung tâm ngoại ngữ Sức Bật</w:t>
      </w:r>
    </w:p>
    <w:p>
      <w:r>
        <w:t>Số 543 đường đường 3 Tháng 2, phường 08, Quận 10, Thành phố Hồ Chí Minh</w:t>
      </w:r>
    </w:p>
    <w:p>
      <w:r>
        <w:t>Phường Diên Hồng</w:t>
      </w:r>
    </w:p>
    <w:p>
      <w:r>
        <w:t>413</w:t>
      </w:r>
    </w:p>
    <w:p>
      <w:r>
        <w:t>Trung tâm ngoại ngữ, tin học Giáo Dục Điểm Mười</w:t>
      </w:r>
    </w:p>
    <w:p>
      <w:r>
        <w:t>Số 220/54 đường Nguyễn Tiểu La, phường Diên Hồng, Thành phố Hồ Chí Minh</w:t>
      </w:r>
    </w:p>
    <w:p>
      <w:r>
        <w:t>Phường Diên Hồng</w:t>
      </w:r>
    </w:p>
    <w:p>
      <w:r>
        <w:t>414</w:t>
      </w:r>
    </w:p>
    <w:p>
      <w:r>
        <w:t>Trung tâm ngoại ngữ Vườn Sao</w:t>
      </w:r>
    </w:p>
    <w:p>
      <w:r>
        <w:t>79 Nguyễn Tiểu La, phường Diên Hồng, Thành phố Hồ Chí Minh</w:t>
      </w:r>
    </w:p>
    <w:p>
      <w:r>
        <w:t>Phường Diên Hồng</w:t>
      </w:r>
    </w:p>
    <w:p>
      <w:r>
        <w:t>415</w:t>
      </w:r>
    </w:p>
    <w:p>
      <w:r>
        <w:t>Trung tâm ngoại ngữ, tin học Nâng Tầm</w:t>
      </w:r>
    </w:p>
    <w:p>
      <w:r>
        <w:t>Ô 4, Lô C1, Khu nhà ở thương mại Phú Hồng Thịnh 10, phường Bình An, thành phố Dĩ An, tỉnh Bình Dương</w:t>
      </w:r>
    </w:p>
    <w:p>
      <w:r>
        <w:t>Phường Đông Hòa</w:t>
      </w:r>
    </w:p>
    <w:p>
      <w:r>
        <w:t>416</w:t>
      </w:r>
    </w:p>
    <w:p>
      <w:r>
        <w:t>Trung tâm ngoại ngữ Dẫn Đầu Tương Lai</w:t>
      </w:r>
    </w:p>
    <w:p>
      <w:r>
        <w:t>Tầng 1, Khu nhà công vụ ĐHQG-HCM, khu phố Tân Hòa, phường Đông Hòa, thành phố Dĩ An, tỉnh Bình Dương</w:t>
      </w:r>
    </w:p>
    <w:p>
      <w:r>
        <w:t>Phường Đông Hòa</w:t>
      </w:r>
    </w:p>
    <w:p>
      <w:r>
        <w:t>417</w:t>
      </w:r>
    </w:p>
    <w:p>
      <w:r>
        <w:t>Trung tâm ngoại ngữ Hùng Biện</w:t>
      </w:r>
    </w:p>
    <w:p>
      <w:r>
        <w:t>Số 213 đường Trường Chinh, phường Tân Thới Nhất, Quận 12, Thành phố Hồ Chí Minh</w:t>
      </w:r>
    </w:p>
    <w:p>
      <w:r>
        <w:t>Phường Đông Hưng Thuận</w:t>
      </w:r>
    </w:p>
    <w:p>
      <w:r>
        <w:t>418</w:t>
      </w:r>
    </w:p>
    <w:p>
      <w:r>
        <w:t>Trung tâm ngoại ngữ Trẻ Em Thông Minh Trung Tuyến</w:t>
      </w:r>
    </w:p>
    <w:p>
      <w:r>
        <w:t>Số 867A đường Nguyễn Văn Quá, phường Đông Hưng Thuận, Quận 12, Thành phố Hồ Chí Minh</w:t>
      </w:r>
    </w:p>
    <w:p>
      <w:r>
        <w:t>Phường Đông Hưng Thuận</w:t>
      </w:r>
    </w:p>
    <w:p>
      <w:r>
        <w:t>419</w:t>
      </w:r>
    </w:p>
    <w:p>
      <w:r>
        <w:t>Trung tâm ngoại ngữ Hàn Quốc - Sài Gòn</w:t>
      </w:r>
    </w:p>
    <w:p>
      <w:r>
        <w:t>Số 22 đường Dn8, phường Tân Hưng Thuận, Quận 12, Thành phố Hồ Chí Minh</w:t>
      </w:r>
    </w:p>
    <w:p>
      <w:r>
        <w:t>Phường Đông Hưng Thuận</w:t>
      </w:r>
    </w:p>
    <w:p>
      <w:r>
        <w:t>420</w:t>
      </w:r>
    </w:p>
    <w:p>
      <w:r>
        <w:t>Trung tâm ngoại ngữ Trí Tuệ Yêu Thương</w:t>
      </w:r>
    </w:p>
    <w:p>
      <w:r>
        <w:t>Số 47-48G3 đường DD5, khu phố 4, phường Tân Hưng Thuận, Quận 12, Thành phố Hồ Chí Minh</w:t>
      </w:r>
    </w:p>
    <w:p>
      <w:r>
        <w:t>Phường Đông Hưng Thuận</w:t>
      </w:r>
    </w:p>
    <w:p>
      <w:r>
        <w:t>421</w:t>
      </w:r>
    </w:p>
    <w:p>
      <w:r>
        <w:t>Trung tâm ngoại ngữ Ngọc Việt</w:t>
      </w:r>
    </w:p>
    <w:p>
      <w:r>
        <w:t>Số 281 đường Nguyễn Văn Quá, phường Đông Hưng Thuận, Quận 12, Thành phố Hồ Chí Minh</w:t>
      </w:r>
    </w:p>
    <w:p>
      <w:r>
        <w:t>Phường Đông Hưng Thuận</w:t>
      </w:r>
    </w:p>
    <w:p>
      <w:r>
        <w:t>422</w:t>
      </w:r>
    </w:p>
    <w:p>
      <w:r>
        <w:t>Trung tâm ngoại ngữ Châu Mỹ 1</w:t>
      </w:r>
    </w:p>
    <w:p>
      <w:r>
        <w:t>Số 64 đường Trường Chinh, khu phố 6, phường Đông Hưng Thuận, Thành phố Hồ Chí Minh</w:t>
      </w:r>
    </w:p>
    <w:p>
      <w:r>
        <w:t>Phường Đông Hưng Thuận</w:t>
      </w:r>
    </w:p>
    <w:p>
      <w:r>
        <w:t>423</w:t>
      </w:r>
    </w:p>
    <w:p>
      <w:r>
        <w:t>Trung tâm Anh ngữ Âu Á Việt</w:t>
      </w:r>
    </w:p>
    <w:p>
      <w:r>
        <w:t>Số 360 đường ĐHT02, khu phố 70, phường Đông Hưng Thuận, Thành phố Hồ Chí Minh</w:t>
      </w:r>
    </w:p>
    <w:p>
      <w:r>
        <w:t>Phường Đông Hưng Thuận</w:t>
      </w:r>
    </w:p>
    <w:p>
      <w:r>
        <w:t>424</w:t>
      </w:r>
    </w:p>
    <w:p>
      <w:r>
        <w:t>Trung tâm ngoại ngữ Bảng Vàng - Chi nhánh 1</w:t>
      </w:r>
    </w:p>
    <w:p>
      <w:r>
        <w:t>Số A101- A100 đường Tô Ký, khu phố 2, phường Đông Hưng Thuận, Quận 12, Thành phố Hồ Chí Minh</w:t>
      </w:r>
    </w:p>
    <w:p>
      <w:r>
        <w:t>Phường Đông Hưng Thuận</w:t>
      </w:r>
    </w:p>
    <w:p>
      <w:r>
        <w:t>425</w:t>
      </w:r>
    </w:p>
    <w:p>
      <w:r>
        <w:t>Trung tâm ngoại ngữ Thế Giới Tiếng Anh</w:t>
      </w:r>
    </w:p>
    <w:p>
      <w:r>
        <w:t>Số 14/1A đường Tân Thới Nhất 8, phường Tân Thới Nhất, Quận 12, Thành phố Hồ Chí Minh</w:t>
      </w:r>
    </w:p>
    <w:p>
      <w:r>
        <w:t>Phường Đông Hưng Thuận</w:t>
      </w:r>
    </w:p>
    <w:p>
      <w:r>
        <w:t>426</w:t>
      </w:r>
    </w:p>
    <w:p>
      <w:r>
        <w:t>Trung tâm ngoại ngữ Thế Giới Tiếng Anh 1</w:t>
      </w:r>
    </w:p>
    <w:p>
      <w:r>
        <w:t>Số 68 đường Tân Thới Nhất 11, phường Tân Thới Nhất, Quận 12, Thành phố Hồ Chí Minh</w:t>
      </w:r>
    </w:p>
    <w:p>
      <w:r>
        <w:t>Phường Đông Hưng Thuận</w:t>
      </w:r>
    </w:p>
    <w:p>
      <w:r>
        <w:t>427</w:t>
      </w:r>
    </w:p>
    <w:p>
      <w:r>
        <w:t>Trung tâm ngoại ngữ Thành Phố Tiếng Anh 1</w:t>
      </w:r>
    </w:p>
    <w:p>
      <w:r>
        <w:t>Số 44 đường Dương Thị Giang, phường Tân Thới Nhất, Quận 12, Thành phố Hồ Chí Minh</w:t>
      </w:r>
    </w:p>
    <w:p>
      <w:r>
        <w:t>Phường Đông Hưng Thuận</w:t>
      </w:r>
    </w:p>
    <w:p>
      <w:r>
        <w:t>428</w:t>
      </w:r>
    </w:p>
    <w:p>
      <w:r>
        <w:t>Trung tâm ngoại ngữ, tin học Hoàng Khải Minh</w:t>
      </w:r>
    </w:p>
    <w:p>
      <w:r>
        <w:t>Số 76 đường Trường Chinh, phường Tân Hưng Thuận, Quận 12, Thành phố Hồ Chí Minh</w:t>
      </w:r>
    </w:p>
    <w:p>
      <w:r>
        <w:t>Phường Đông Hưng Thuận</w:t>
      </w:r>
    </w:p>
    <w:p>
      <w:r>
        <w:t>429</w:t>
      </w:r>
    </w:p>
    <w:p>
      <w:r>
        <w:t>Trung tâm ngoại ngữ Người Bạn Trẻ</w:t>
      </w:r>
    </w:p>
    <w:p>
      <w:r>
        <w:t>Số 20H1 đường Dd10, phường Tân Hưng Thuận, Quận 12, Thành phố Hồ Chí Minh</w:t>
      </w:r>
    </w:p>
    <w:p>
      <w:r>
        <w:t>Phường Đông Hưng Thuận</w:t>
      </w:r>
    </w:p>
    <w:p>
      <w:r>
        <w:t>430</w:t>
      </w:r>
    </w:p>
    <w:p>
      <w:r>
        <w:t>Trung tâm ngoại ngữ Nhân Trí- Chi nhánh 1</w:t>
      </w:r>
    </w:p>
    <w:p>
      <w:r>
        <w:t>Số 33 đường Đht8, Kp5, phường Đông Hưng Thuận, Quận 12, Thành phố Hồ Chí Minh</w:t>
      </w:r>
    </w:p>
    <w:p>
      <w:r>
        <w:t>Phường Đông Hưng Thuận</w:t>
      </w:r>
    </w:p>
    <w:p>
      <w:r>
        <w:t>431</w:t>
      </w:r>
    </w:p>
    <w:p>
      <w:r>
        <w:t>Trung tâm ngoại ngữ Tầm Nhìn Mới</w:t>
      </w:r>
    </w:p>
    <w:p>
      <w:r>
        <w:t>Số 31/3 đường ĐHT02, phường Tân Hưng Thuận, Quận 12, Thành phố Hồ Chí Minh</w:t>
      </w:r>
    </w:p>
    <w:p>
      <w:r>
        <w:t>Phường Đông Hưng Thuận</w:t>
      </w:r>
    </w:p>
    <w:p>
      <w:r>
        <w:t>432</w:t>
      </w:r>
    </w:p>
    <w:p>
      <w:r>
        <w:t>Trung tâm ngoại ngữ Thần Đồng Việt Mỹ</w:t>
      </w:r>
    </w:p>
    <w:p>
      <w:r>
        <w:t>Số 59/3 đường Thuận Kiều, phường Tân Thới Nhất, Quận 12, Thành phố Hồ Chí Minh</w:t>
      </w:r>
    </w:p>
    <w:p>
      <w:r>
        <w:t>Phường Đông Hưng Thuận</w:t>
      </w:r>
    </w:p>
    <w:p>
      <w:r>
        <w:t>433</w:t>
      </w:r>
    </w:p>
    <w:p>
      <w:r>
        <w:t>Trung tâm Tiếng Hàn Thiếu Nhi Hòa Bình</w:t>
      </w:r>
    </w:p>
    <w:p>
      <w:r>
        <w:t>Số 5-6J7 đường DD5, phường Tân Hưng Thuận, Quận 12, Thành phố Hồ Chí Minh</w:t>
      </w:r>
    </w:p>
    <w:p>
      <w:r>
        <w:t>Phường Đông Hưng Thuận</w:t>
      </w:r>
    </w:p>
    <w:p>
      <w:r>
        <w:t>434</w:t>
      </w:r>
    </w:p>
    <w:p>
      <w:r>
        <w:t>Trung tâm ngoại ngữ Phản Xạ Nhanh</w:t>
      </w:r>
    </w:p>
    <w:p>
      <w:r>
        <w:t>Số 814A đường Nguyễn Văn Quá, phường Đông Hưng Thuận, Quận 12, Thành phố Hồ Chí Minh</w:t>
      </w:r>
    </w:p>
    <w:p>
      <w:r>
        <w:t>Phường Đông Hưng Thuận</w:t>
      </w:r>
    </w:p>
    <w:p>
      <w:r>
        <w:t>435</w:t>
      </w:r>
    </w:p>
    <w:p>
      <w:r>
        <w:t>Trung tâm ngoại ngữ Sam</w:t>
      </w:r>
    </w:p>
    <w:p>
      <w:r>
        <w:t>Số 22G2-23G2 đường DN5, Khu dân cư An Sương, phường Đông Hưng Thuận, Thành phố Hồ Chí Minh</w:t>
      </w:r>
    </w:p>
    <w:p>
      <w:r>
        <w:t>Phường Đông Hưng Thuận</w:t>
      </w:r>
    </w:p>
    <w:p>
      <w:r>
        <w:t>436</w:t>
      </w:r>
    </w:p>
    <w:p>
      <w:r>
        <w:t>Trung tâm ngoại ngữ Nhà Thám Hiểm Ngân Hà</w:t>
      </w:r>
    </w:p>
    <w:p>
      <w:r>
        <w:t>Số 8/11 đường Nguyễn Thị Gạch, KP8, phường Đông Hưng Thuận, Thành phố Hồ Chí Minh</w:t>
      </w:r>
    </w:p>
    <w:p>
      <w:r>
        <w:t>Phường Đông Hưng Thuận</w:t>
      </w:r>
    </w:p>
    <w:p>
      <w:r>
        <w:t>437</w:t>
      </w:r>
    </w:p>
    <w:p>
      <w:r>
        <w:t>Trung tâm ngoại ngữ Quốc Tế Trần Gia</w:t>
      </w:r>
    </w:p>
    <w:p>
      <w:r>
        <w:t>Số 27 đường Đông Hưng Thuận 11, phường Đông Hưng Thuận, Thành phố Hồ Chí Minh</w:t>
      </w:r>
    </w:p>
    <w:p>
      <w:r>
        <w:t>Phường Đông Hưng Thuận</w:t>
      </w:r>
    </w:p>
    <w:p>
      <w:r>
        <w:t>438</w:t>
      </w:r>
    </w:p>
    <w:p>
      <w:r>
        <w:t>Trung tâm ngoại ngữ Thuận Phát</w:t>
      </w:r>
    </w:p>
    <w:p>
      <w:r>
        <w:t>Số 32J1 đường DD5, phường Đông Hưng Thuận, Thành phố Hồ Chí Minh</w:t>
      </w:r>
    </w:p>
    <w:p>
      <w:r>
        <w:t>Phường Đông Hưng Thuận</w:t>
      </w:r>
    </w:p>
    <w:p>
      <w:r>
        <w:t>439</w:t>
      </w:r>
    </w:p>
    <w:p>
      <w:r>
        <w:t>Trung tâm ngoại ngữ Con Ong Chăm Chỉ</w:t>
      </w:r>
    </w:p>
    <w:p>
      <w:r>
        <w:t>Số 42/4A đường TTN1, khu phố 34, phường Đông Hưng Thuận, Thành phố Hồ Chí Minh</w:t>
      </w:r>
    </w:p>
    <w:p>
      <w:r>
        <w:t>Phường Đông Hưng Thuận</w:t>
      </w:r>
    </w:p>
    <w:p>
      <w:r>
        <w:t>440</w:t>
      </w:r>
    </w:p>
    <w:p>
      <w:r>
        <w:t>Trung tâm ngoại ngữ Kiến Tâm</w:t>
      </w:r>
    </w:p>
    <w:p>
      <w:r>
        <w:t>Số 12A đường Đông Hưng Thuận 21, phường Đông Hưng Thuận, Thành phố Hồ Chí Minh</w:t>
      </w:r>
    </w:p>
    <w:p>
      <w:r>
        <w:t>Phường Đông Hưng Thuận</w:t>
      </w:r>
    </w:p>
    <w:p>
      <w:r>
        <w:t>441</w:t>
      </w:r>
    </w:p>
    <w:p>
      <w:r>
        <w:t>Trung tâm ngoại ngữ, tin học Tâm Trí Lực</w:t>
      </w:r>
    </w:p>
    <w:p>
      <w:r>
        <w:t>Số 778/11 đường Nguyễn Kiệm, phường 04, quận Phú Nhuận, Thành phố Hồ Chí Minh</w:t>
      </w:r>
    </w:p>
    <w:p>
      <w:r>
        <w:t>Phường Đức Nhuận</w:t>
      </w:r>
    </w:p>
    <w:p>
      <w:r>
        <w:t>442</w:t>
      </w:r>
    </w:p>
    <w:p>
      <w:r>
        <w:t>Trung tâm Anh ngữ Trí Tâm</w:t>
      </w:r>
    </w:p>
    <w:p>
      <w:r>
        <w:t>Số 90/1 đường Trần Khắc Chân, Phường 9, quận Phú Nhuận, Thành phố Hồ Chí Minh</w:t>
      </w:r>
    </w:p>
    <w:p>
      <w:r>
        <w:t>Phường Đức Nhuận</w:t>
      </w:r>
    </w:p>
    <w:p>
      <w:r>
        <w:t>443</w:t>
      </w:r>
    </w:p>
    <w:p>
      <w:r>
        <w:t>Trung tâm ngoại ngữ Minh Khánh</w:t>
      </w:r>
    </w:p>
    <w:p>
      <w:r>
        <w:t>Số 780/7 đường Nguyễn Kiệm, phường Đức Nhuận</w:t>
      </w:r>
    </w:p>
    <w:p>
      <w:r>
        <w:t>phường Đức Nhuận</w:t>
      </w:r>
    </w:p>
    <w:p>
      <w:r>
        <w:t>444</w:t>
      </w:r>
    </w:p>
    <w:p>
      <w:r>
        <w:t>Trung tâm Anh ngữ Ngọc Quốc</w:t>
      </w:r>
    </w:p>
    <w:p>
      <w:r>
        <w:t>Số 82 đường Phan Xích Long, Phường 3, quận Phú Nhuận, Thành phố Hồ Chí Minh</w:t>
      </w:r>
    </w:p>
    <w:p>
      <w:r>
        <w:t>Phường Đức Nhuận</w:t>
      </w:r>
    </w:p>
    <w:p>
      <w:r>
        <w:t>445</w:t>
      </w:r>
    </w:p>
    <w:p>
      <w:r>
        <w:t>Trung tâm ngoại ngữ Đình Long</w:t>
      </w:r>
    </w:p>
    <w:p>
      <w:r>
        <w:t>Số 170 đường Hoàng Văn Thụ, Phường 9, quận Phú Nhuận, Thành phố Hồ Chí Minh</w:t>
      </w:r>
    </w:p>
    <w:p>
      <w:r>
        <w:t>Phường Đức Nhuận</w:t>
      </w:r>
    </w:p>
    <w:p>
      <w:r>
        <w:t>446</w:t>
      </w:r>
    </w:p>
    <w:p>
      <w:r>
        <w:t>Trung tâm ngoại ngữ Ngôi Sao Toàn Cầu</w:t>
      </w:r>
    </w:p>
    <w:p>
      <w:r>
        <w:t>Số 77 đường Đào Duy Anh, Phường 9, quận Phú Nhuận, Thành phố Hồ Chí Minh</w:t>
      </w:r>
    </w:p>
    <w:p>
      <w:r>
        <w:t>Phường Đức Nhuận</w:t>
      </w:r>
    </w:p>
    <w:p>
      <w:r>
        <w:t>447</w:t>
      </w:r>
    </w:p>
    <w:p>
      <w:r>
        <w:t>Trung tâm ngoại ngữ Tinh Anh</w:t>
      </w:r>
    </w:p>
    <w:p>
      <w:r>
        <w:t>Số 778K/24 đường Nguyễn Kiệm, phường 04, quận Phú Nhuận, Thành phố Hồ Chí Minh</w:t>
      </w:r>
    </w:p>
    <w:p>
      <w:r>
        <w:t>Phường Đức Nhuận</w:t>
      </w:r>
    </w:p>
    <w:p>
      <w:r>
        <w:t>448</w:t>
      </w:r>
    </w:p>
    <w:p>
      <w:r>
        <w:t>Trung tâm ngoại ngữ Tinh Hoa Việt Nhật</w:t>
      </w:r>
    </w:p>
    <w:p>
      <w:r>
        <w:t>Số 92 đường Phan Đăng Lưu, Phường 5, quận Phú Nhuận, Thành phố Hồ Chí Minh</w:t>
      </w:r>
    </w:p>
    <w:p>
      <w:r>
        <w:t>Phường Đức Nhuận</w:t>
      </w:r>
    </w:p>
    <w:p>
      <w:r>
        <w:t>449</w:t>
      </w:r>
    </w:p>
    <w:p>
      <w:r>
        <w:t>Trung tâm ngoại ngữ Chân Trời Quốc Tế</w:t>
      </w:r>
    </w:p>
    <w:p>
      <w:r>
        <w:t>Tầng 2, 3 và 4, Số 102 đường Phan Đăng Lưu, phường 03, quận Phú Nhuận, Thành phố Hồ Chí Minh</w:t>
      </w:r>
    </w:p>
    <w:p>
      <w:r>
        <w:t>Phường Đức Nhuận</w:t>
      </w:r>
    </w:p>
    <w:p>
      <w:r>
        <w:t>450</w:t>
      </w:r>
    </w:p>
    <w:p>
      <w:r>
        <w:t>Trung tâm ngoại ngữ Ngôi Nhà Tuyệt Vời</w:t>
      </w:r>
    </w:p>
    <w:p>
      <w:r>
        <w:t>Số 181 đường Đào Duy Anh, phường Đức Nhuận, Thành phố Hồ Chí Minh</w:t>
      </w:r>
    </w:p>
    <w:p>
      <w:r>
        <w:t>Phường Đức Nhuận</w:t>
      </w:r>
    </w:p>
    <w:p>
      <w:r>
        <w:t>451</w:t>
      </w:r>
    </w:p>
    <w:p>
      <w:r>
        <w:t>Trung tâm ngoại ngữ Tiếng Anh Cô Mai Phương</w:t>
      </w:r>
    </w:p>
    <w:p>
      <w:r>
        <w:t>Tầng 6, số 19-19/2A đường Hồ Văn Huê, phường Đức Nhuận, Thành phố Hồ Chí Minh</w:t>
      </w:r>
    </w:p>
    <w:p>
      <w:r>
        <w:t>Phường Đức Nhuận</w:t>
      </w:r>
    </w:p>
    <w:p>
      <w:r>
        <w:t>452</w:t>
      </w:r>
    </w:p>
    <w:p>
      <w:r>
        <w:t>Trung tâm ngoại ngữ Nhật Huy Khang</w:t>
      </w:r>
    </w:p>
    <w:p>
      <w:r>
        <w:t>Số 102-102A đường Nguyễn Văn Đậu, Phường 7, quận Bình Thạnh, Thành phố Hồ Chí Minh</w:t>
      </w:r>
    </w:p>
    <w:p>
      <w:r>
        <w:t>Phường Gia Định</w:t>
      </w:r>
    </w:p>
    <w:p>
      <w:r>
        <w:t>453</w:t>
      </w:r>
    </w:p>
    <w:p>
      <w:r>
        <w:t>Trung tâm ngoại ngữ Tuấn Anh</w:t>
      </w:r>
    </w:p>
    <w:p>
      <w:r>
        <w:t>Số 49G đường Phan Đăng Lưu, phường Gia Định, Thành phố Hồ Chí Minh</w:t>
      </w:r>
    </w:p>
    <w:p>
      <w:r>
        <w:t>Phường Gia Định</w:t>
      </w:r>
    </w:p>
    <w:p>
      <w:r>
        <w:t>454</w:t>
      </w:r>
    </w:p>
    <w:p>
      <w:r>
        <w:t>Trung tâm ngoại ngữ Học Thức Tiêu Điểm 1</w:t>
      </w:r>
    </w:p>
    <w:p>
      <w:r>
        <w:t>Số 88 đường Nguyễn Cửu Vân, phường Gia Định, Thành phố Hồ Chí Minh</w:t>
      </w:r>
    </w:p>
    <w:p>
      <w:r>
        <w:t>Phường Gia Định</w:t>
      </w:r>
    </w:p>
    <w:p>
      <w:r>
        <w:t>455</w:t>
      </w:r>
    </w:p>
    <w:p>
      <w:r>
        <w:t>Trung Tâm ngoại ngữ Tiếng Anh Nghe Nói 1</w:t>
      </w:r>
    </w:p>
    <w:p>
      <w:r>
        <w:t>Số 128 đường Điện Biên Phủ, phường Gia Định, Thành phố Hồ Chí Minh</w:t>
      </w:r>
    </w:p>
    <w:p>
      <w:r>
        <w:t>Phường Gia Định</w:t>
      </w:r>
    </w:p>
    <w:p>
      <w:r>
        <w:t>456</w:t>
      </w:r>
    </w:p>
    <w:p>
      <w:r>
        <w:t>Trung tâm ngoại ngữ Minh Trị</w:t>
      </w:r>
    </w:p>
    <w:p>
      <w:r>
        <w:t>Số 16/19A đường Nguyễn Lâm, phường Gia Định, Thành phố Hồ Chí Minh</w:t>
      </w:r>
    </w:p>
    <w:p>
      <w:r>
        <w:t>Phường Gia Định</w:t>
      </w:r>
    </w:p>
    <w:p>
      <w:r>
        <w:t>457</w:t>
      </w:r>
    </w:p>
    <w:p>
      <w:r>
        <w:t>Trung tâm Tin học Đào Tạo Lập Trình Viên Toàn Cầu</w:t>
      </w:r>
    </w:p>
    <w:p>
      <w:r>
        <w:t>Tầng G, số 236/29/18 đường Điện Biên Phủ, Phường 17, quận Bình Thạnh, Thành phố Hồ Chí Minh</w:t>
      </w:r>
    </w:p>
    <w:p>
      <w:r>
        <w:t>Phường Gia Định</w:t>
      </w:r>
    </w:p>
    <w:p>
      <w:r>
        <w:t>458</w:t>
      </w:r>
    </w:p>
    <w:p>
      <w:r>
        <w:t>Trung tâm ngoại ngữ, tin học Mười Cộng</w:t>
      </w:r>
    </w:p>
    <w:p>
      <w:r>
        <w:t>Số 121 đường Nguyễn Cửu Vân, Phường 17, quận Bình Thạnh, Thành phố Hồ Chí Minh</w:t>
      </w:r>
    </w:p>
    <w:p>
      <w:r>
        <w:t>Phường Gia Định</w:t>
      </w:r>
    </w:p>
    <w:p>
      <w:r>
        <w:t>459</w:t>
      </w:r>
    </w:p>
    <w:p>
      <w:r>
        <w:t>Trung tâm ngoại ngữ Kết Nối Thế Giới</w:t>
      </w:r>
    </w:p>
    <w:p>
      <w:r>
        <w:t>Tầng 2, tòa nhà Vietsolutions, Số 125/11 Nguyễn Cửu Vân, phường Gia Định, Thành phố Hồ Chí Minh</w:t>
      </w:r>
    </w:p>
    <w:p>
      <w:r>
        <w:t>Phường Gia Định</w:t>
      </w:r>
    </w:p>
    <w:p>
      <w:r>
        <w:t>460</w:t>
      </w:r>
    </w:p>
    <w:p>
      <w:r>
        <w:t>Trung tâm Anh ngữ Gia Vấn</w:t>
      </w:r>
    </w:p>
    <w:p>
      <w:r>
        <w:t>Số 451/11C đường Bạch Đằng, Phường 2, quận Bình Thạnh, Thành phố Hồ Chí Minh</w:t>
      </w:r>
    </w:p>
    <w:p>
      <w:r>
        <w:t>Phường Gia Định</w:t>
      </w:r>
    </w:p>
    <w:p>
      <w:r>
        <w:t>461</w:t>
      </w:r>
    </w:p>
    <w:p>
      <w:r>
        <w:t>Trung tâm Anh ngữ Người Kết Nối</w:t>
      </w:r>
    </w:p>
    <w:p>
      <w:r>
        <w:t>Số 195/14 đường Xô Viết Nghệ Tĩnh, Phường 17, quận Bình Thạnh, Thành phố Hồ Chí Minh</w:t>
      </w:r>
    </w:p>
    <w:p>
      <w:r>
        <w:t>Phường Gia Định</w:t>
      </w:r>
    </w:p>
    <w:p>
      <w:r>
        <w:t>462</w:t>
      </w:r>
    </w:p>
    <w:p>
      <w:r>
        <w:t>Trung tâm Anh ngữ Sáng Tạo Việt Nam</w:t>
      </w:r>
    </w:p>
    <w:p>
      <w:r>
        <w:t>Số 57 đường Điện Biên Phủ, Phường 15, quận Bình Thạnh, Thành phố Hồ Chí Minh</w:t>
      </w:r>
    </w:p>
    <w:p>
      <w:r>
        <w:t>Phường Gia Định</w:t>
      </w:r>
    </w:p>
    <w:p>
      <w:r>
        <w:t>463</w:t>
      </w:r>
    </w:p>
    <w:p>
      <w:r>
        <w:t>Trung tâm ngoại ngữ Đột Phá</w:t>
      </w:r>
    </w:p>
    <w:p>
      <w:r>
        <w:t>Số 215 đường Điện Biên Phủ, Phường 15, quận Bình Thạnh, Thành phố Hồ Chí Minh</w:t>
      </w:r>
    </w:p>
    <w:p>
      <w:r>
        <w:t>Phường Gia Định</w:t>
      </w:r>
    </w:p>
    <w:p>
      <w:r>
        <w:t>464</w:t>
      </w:r>
    </w:p>
    <w:p>
      <w:r>
        <w:t>Trung tâm ngoại ngữ Minh Mẫn</w:t>
      </w:r>
    </w:p>
    <w:p>
      <w:r>
        <w:t>Số 39L đường Miếu Nổi, Phường 3, quận Bình Thạnh, Thành phố Hồ Chí Minh</w:t>
      </w:r>
    </w:p>
    <w:p>
      <w:r>
        <w:t>Phường Gia Định</w:t>
      </w:r>
    </w:p>
    <w:p>
      <w:r>
        <w:t>465</w:t>
      </w:r>
    </w:p>
    <w:p>
      <w:r>
        <w:t>Trung tâm ngoại ngữ Ngôi Sao Mới 2</w:t>
      </w:r>
    </w:p>
    <w:p>
      <w:r>
        <w:t>Số 177 đường Bạch Đằng, Phường 15, quận Bình Thạnh, Thành phố Hồ Chí Minh</w:t>
      </w:r>
    </w:p>
    <w:p>
      <w:r>
        <w:t>Phường Gia Định</w:t>
      </w:r>
    </w:p>
    <w:p>
      <w:r>
        <w:t>466</w:t>
      </w:r>
    </w:p>
    <w:p>
      <w:r>
        <w:t>Trung tâm ngoại ngữ Tầm Nhìn Mới Nhật- Việt</w:t>
      </w:r>
    </w:p>
    <w:p>
      <w:r>
        <w:t>Số 16 đường Đinh Tiên Hoàng, Phường 1, quận Bình Thạnh, Thành phố Hồ Chí Minh</w:t>
      </w:r>
    </w:p>
    <w:p>
      <w:r>
        <w:t>Phường Gia Định</w:t>
      </w:r>
    </w:p>
    <w:p>
      <w:r>
        <w:t>467</w:t>
      </w:r>
    </w:p>
    <w:p>
      <w:r>
        <w:t>Trung tâm ngoại ngữ Tân Thời - Chi nhánh 2</w:t>
      </w:r>
    </w:p>
    <w:p>
      <w:r>
        <w:t>Số 36 đường Phan Đăng Lưu, Phường 6, quận Bình Thạnh, Thành phố Hồ Chí Minh</w:t>
      </w:r>
    </w:p>
    <w:p>
      <w:r>
        <w:t>Phường Gia Định</w:t>
      </w:r>
    </w:p>
    <w:p>
      <w:r>
        <w:t>468</w:t>
      </w:r>
    </w:p>
    <w:p>
      <w:r>
        <w:t>Trung tâm ngoại ngữ Tiến Bộ</w:t>
      </w:r>
    </w:p>
    <w:p>
      <w:r>
        <w:t>Tầng trệt, Lốc 4-5-6, Cao Ốc, Số 280/29 đường Bùi Hữu Nghĩa, Phường 2, quận Bình Thạnh, Thành phố Hồ Chí Minh</w:t>
      </w:r>
    </w:p>
    <w:p>
      <w:r>
        <w:t>Phường Gia Định</w:t>
      </w:r>
    </w:p>
    <w:p>
      <w:r>
        <w:t>469</w:t>
      </w:r>
    </w:p>
    <w:p>
      <w:r>
        <w:t>Trung tâm ngoại ngữ Tương Lai Việt</w:t>
      </w:r>
    </w:p>
    <w:p>
      <w:r>
        <w:t>Số 9/2 đường Hoàng Hoa Thám, Phường 6, quận Bình Thạnh, Thành phố Hồ Chí Minh</w:t>
      </w:r>
    </w:p>
    <w:p>
      <w:r>
        <w:t>Phường Gia Định</w:t>
      </w:r>
    </w:p>
    <w:p>
      <w:r>
        <w:t>470</w:t>
      </w:r>
    </w:p>
    <w:p>
      <w:r>
        <w:t>Trung tâm ngoại ngữ Thế Hệ Mới 18</w:t>
      </w:r>
    </w:p>
    <w:p>
      <w:r>
        <w:t>Số 152-152A đường Nguyễn Văn Đậu, Phường 7, quận Bình Thạnh, Thành phố Hồ Chí Minh</w:t>
      </w:r>
    </w:p>
    <w:p>
      <w:r>
        <w:t>Phường Gia Định</w:t>
      </w:r>
    </w:p>
    <w:p>
      <w:r>
        <w:t>471</w:t>
      </w:r>
    </w:p>
    <w:p>
      <w:r>
        <w:t>Trung tâm ngoại ngữ Minh Thần</w:t>
      </w:r>
    </w:p>
    <w:p>
      <w:r>
        <w:t>Số 5/109/8N Nơ Trang Long, phường Gia Định</w:t>
      </w:r>
    </w:p>
    <w:p>
      <w:r>
        <w:t>Phường Gia Định</w:t>
      </w:r>
    </w:p>
    <w:p>
      <w:r>
        <w:t>472</w:t>
      </w:r>
    </w:p>
    <w:p>
      <w:r>
        <w:t>Trung tâm ngoại ngữ Học Viên Trẻ - Chi nhánh số 01</w:t>
      </w:r>
    </w:p>
    <w:p>
      <w:r>
        <w:t>Số 212/2 đường Điện Biên Phủ, phường Gia Định, Thành phố Hồ Chí Minh</w:t>
      </w:r>
    </w:p>
    <w:p>
      <w:r>
        <w:t>Phường Gia Định</w:t>
      </w:r>
    </w:p>
    <w:p>
      <w:r>
        <w:t>473</w:t>
      </w:r>
    </w:p>
    <w:p>
      <w:r>
        <w:t>Trung tâm ngoại ngữ Tiềm Năng Nhí</w:t>
      </w:r>
    </w:p>
    <w:p>
      <w:r>
        <w:t>Số 86 đường Phan Xích Long, Phường 1, quận Bình Thạnh, Thành phố Hồ Chí Minh</w:t>
      </w:r>
    </w:p>
    <w:p>
      <w:r>
        <w:t>Phường Gia Định</w:t>
      </w:r>
    </w:p>
    <w:p>
      <w:r>
        <w:t>474</w:t>
      </w:r>
    </w:p>
    <w:p>
      <w:r>
        <w:t>Trung tâm ngoại ngữ Liên Kết Việt</w:t>
      </w:r>
    </w:p>
    <w:p>
      <w:r>
        <w:t>Số 12 đường Lam Sơn, phường Gia Định, Thành phố Hồ Chí Minh</w:t>
      </w:r>
    </w:p>
    <w:p>
      <w:r>
        <w:t>Phường Gia Định</w:t>
      </w:r>
    </w:p>
    <w:p>
      <w:r>
        <w:t>475</w:t>
      </w:r>
    </w:p>
    <w:p>
      <w:r>
        <w:t>Trung tâm ngoại ngữ Hàn Lâm - Gò Vấp</w:t>
      </w:r>
    </w:p>
    <w:p>
      <w:r>
        <w:t>Số 190 đường Quang Trung, Phường 10, quận Gò Vấp, Thành phố Hồ Chí Minh</w:t>
      </w:r>
    </w:p>
    <w:p>
      <w:r>
        <w:t>Phường Gò Vấp</w:t>
      </w:r>
    </w:p>
    <w:p>
      <w:r>
        <w:t>476</w:t>
      </w:r>
    </w:p>
    <w:p>
      <w:r>
        <w:t>Trung tâm ngoại ngữ Bảo An - Gò Vấp</w:t>
      </w:r>
    </w:p>
    <w:p>
      <w:r>
        <w:t>Số 1339 - 1341 đường Phan Văn Trị, phường Gò Vấp, Thành phố Hồ Chí Minh</w:t>
      </w:r>
    </w:p>
    <w:p>
      <w:r>
        <w:t>Phường Gò Vấp</w:t>
      </w:r>
    </w:p>
    <w:p>
      <w:r>
        <w:t>477</w:t>
      </w:r>
    </w:p>
    <w:p>
      <w:r>
        <w:t>Trung tâm ngoại ngữ Kết Nối</w:t>
      </w:r>
    </w:p>
    <w:p>
      <w:r>
        <w:t>Số 169 đường Nguyễn Văn Lượng, Phường 10, quận Gò Vấp, Thành phố Hồ Chí Minh</w:t>
      </w:r>
    </w:p>
    <w:p>
      <w:r>
        <w:t>Phường Gò Vấp</w:t>
      </w:r>
    </w:p>
    <w:p>
      <w:r>
        <w:t>478</w:t>
      </w:r>
    </w:p>
    <w:p>
      <w:r>
        <w:t>Trung tâm ngoại ngữ Nguyệt Nga</w:t>
      </w:r>
    </w:p>
    <w:p>
      <w:r>
        <w:t>Số 214/49 đường Nguyễn Oanh, Phường 17, Gò Vấp, Thành phố Hồ Chí Minh</w:t>
      </w:r>
    </w:p>
    <w:p>
      <w:r>
        <w:t>Phường Gò Vấp</w:t>
      </w:r>
    </w:p>
    <w:p>
      <w:r>
        <w:t>479</w:t>
      </w:r>
    </w:p>
    <w:p>
      <w:r>
        <w:t>Trung tâm ngoại ngữ Từ Hưng</w:t>
      </w:r>
    </w:p>
    <w:p>
      <w:r>
        <w:t>Số 223/2/12 đường số 8, Phường 17, quận Gò Vấp, Thành phố Hồ Chí Minh</w:t>
      </w:r>
    </w:p>
    <w:p>
      <w:r>
        <w:t>Phường Gò Vấp</w:t>
      </w:r>
    </w:p>
    <w:p>
      <w:r>
        <w:t>480</w:t>
      </w:r>
    </w:p>
    <w:p>
      <w:r>
        <w:t>Trung tâm ngoại ngữ Căn Nhà Tiếng Anh</w:t>
      </w:r>
    </w:p>
    <w:p>
      <w:r>
        <w:t>Số 37 đường số 3, KDC Cityland, phường Gò Vấp, Thành phố Hồ Chí Minh</w:t>
      </w:r>
    </w:p>
    <w:p>
      <w:r>
        <w:t>Phường Gò Vấp</w:t>
      </w:r>
    </w:p>
    <w:p>
      <w:r>
        <w:t>481</w:t>
      </w:r>
    </w:p>
    <w:p>
      <w:r>
        <w:t>Trung tâm ngoại ngữ Tốc Thành</w:t>
      </w:r>
    </w:p>
    <w:p>
      <w:r>
        <w:t>Số 34 đường số 1, KDC Cityland Park Hills, Phường 10, quận Gò Vấp, Thành phố Hồ Chí Minh</w:t>
      </w:r>
    </w:p>
    <w:p>
      <w:r>
        <w:t>Phường Gò Vấp</w:t>
      </w:r>
    </w:p>
    <w:p>
      <w:r>
        <w:t>482</w:t>
      </w:r>
    </w:p>
    <w:p>
      <w:r>
        <w:t>Trung tâm ngoại ngữ, tin học Vòng Nguyệt Quế</w:t>
      </w:r>
    </w:p>
    <w:p>
      <w:r>
        <w:t>Số 10 đường số 11, KDC Cityland Park Hill, Phường 10, quận Gò Vấp, Thành phố Hồ Chí Minh</w:t>
      </w:r>
    </w:p>
    <w:p>
      <w:r>
        <w:t>Phường Gò Vấp</w:t>
      </w:r>
    </w:p>
    <w:p>
      <w:r>
        <w:t>483</w:t>
      </w:r>
    </w:p>
    <w:p>
      <w:r>
        <w:t>Trung tâm ngoại ngữ Đông Phương Mới 2</w:t>
      </w:r>
    </w:p>
    <w:p>
      <w:r>
        <w:t>Số 256 đường Nguyễn Oanh, phường Gò Vấp, Thành phố Hồ Chí Minh</w:t>
      </w:r>
    </w:p>
    <w:p>
      <w:r>
        <w:t>Phường Gò Vấp</w:t>
      </w:r>
    </w:p>
    <w:p>
      <w:r>
        <w:t>484</w:t>
      </w:r>
    </w:p>
    <w:p>
      <w:r>
        <w:t>Trung tâm ngoại ngữ Sếu Vàng 3</w:t>
      </w:r>
    </w:p>
    <w:p>
      <w:r>
        <w:t>Số 672A14 đường Phan Văn Trị, Phường 10, quận Gò Vấp, Thành phố Hồ Chí Minh</w:t>
      </w:r>
    </w:p>
    <w:p>
      <w:r>
        <w:t>Phường Gò Vấp</w:t>
      </w:r>
    </w:p>
    <w:p>
      <w:r>
        <w:t>485</w:t>
      </w:r>
    </w:p>
    <w:p>
      <w:r>
        <w:t>Trung tâm ngoại ngữ Đa Minh</w:t>
      </w:r>
    </w:p>
    <w:p>
      <w:r>
        <w:t>Số 79 đường Nguyễn Oanh, Phường 10, quận Gò Vấp, Thành phố Hồ Chí Minh</w:t>
      </w:r>
    </w:p>
    <w:p>
      <w:r>
        <w:t>Phường Gò Vấp</w:t>
      </w:r>
    </w:p>
    <w:p>
      <w:r>
        <w:t>486</w:t>
      </w:r>
    </w:p>
    <w:p>
      <w:r>
        <w:t>Trung tâm ngoại ngữ Đảm Bảo Chất Lượng</w:t>
      </w:r>
    </w:p>
    <w:p>
      <w:r>
        <w:t>Số 312/69 đường Quang Trung, Phường 10, quận Gò Vấp, Thành phố Hồ Chí Minh</w:t>
      </w:r>
    </w:p>
    <w:p>
      <w:r>
        <w:t>Phường Gò Vấp</w:t>
      </w:r>
    </w:p>
    <w:p>
      <w:r>
        <w:t>487</w:t>
      </w:r>
    </w:p>
    <w:p>
      <w:r>
        <w:t>Trung tâm ngoại ngữ Huấn Luyện Thiên Tài</w:t>
      </w:r>
    </w:p>
    <w:p>
      <w:r>
        <w:t>Số nhà L27.2 đường số 3 thuộc khu dân cư Cityland Park Hills, Phường 10, quận Gò Vấp, Thành phố Hồ Chí Minh</w:t>
      </w:r>
    </w:p>
    <w:p>
      <w:r>
        <w:t>Phường Gò Vấp</w:t>
      </w:r>
    </w:p>
    <w:p>
      <w:r>
        <w:t>488</w:t>
      </w:r>
    </w:p>
    <w:p>
      <w:r>
        <w:t>Trung tâm Tiếng Trung Hướng Ngoại 1</w:t>
      </w:r>
    </w:p>
    <w:p>
      <w:r>
        <w:t>Số 68 đường Số 1, Khu Dân Cư Cityland Park Hills, Phường 10, quận Gò Vấp, Thành phố Hồ Chí Minh</w:t>
      </w:r>
    </w:p>
    <w:p>
      <w:r>
        <w:t>Phường Gò Vấp</w:t>
      </w:r>
    </w:p>
    <w:p>
      <w:r>
        <w:t>489</w:t>
      </w:r>
    </w:p>
    <w:p>
      <w:r>
        <w:t>Trung tâm Anh ngữ Đông Á</w:t>
      </w:r>
    </w:p>
    <w:p>
      <w:r>
        <w:t>Số 151 đường Lê Đức Thọ, Phường 17, quận Gò Vấp, Thành phố Hồ Chí Minh</w:t>
      </w:r>
    </w:p>
    <w:p>
      <w:r>
        <w:t>Phường Gò Vấp</w:t>
      </w:r>
    </w:p>
    <w:p>
      <w:r>
        <w:t>490</w:t>
      </w:r>
    </w:p>
    <w:p>
      <w:r>
        <w:t>Trung tâm Anh ngữ Tân Đại Trí 5</w:t>
      </w:r>
    </w:p>
    <w:p>
      <w:r>
        <w:t>Số 45 đường số 3, Khu dân cư City Land, Phường 10, quận Gò Vấp, Thành phố Hồ Chí Minh</w:t>
      </w:r>
    </w:p>
    <w:p>
      <w:r>
        <w:t>Phường Gò Vấp</w:t>
      </w:r>
    </w:p>
    <w:p>
      <w:r>
        <w:t>491</w:t>
      </w:r>
    </w:p>
    <w:p>
      <w:r>
        <w:t>Trung tâm ngoại ngữ Đảo Quốc Sư Tử</w:t>
      </w:r>
    </w:p>
    <w:p>
      <w:r>
        <w:t>Số 18A đường Phan Văn Trị, Phường 10, quận Gò Vấp, Thành phố Hồ Chí Minh</w:t>
      </w:r>
    </w:p>
    <w:p>
      <w:r>
        <w:t>Phường Gò Vấp</w:t>
      </w:r>
    </w:p>
    <w:p>
      <w:r>
        <w:t>492</w:t>
      </w:r>
    </w:p>
    <w:p>
      <w:r>
        <w:t>Trung tâm ngoại ngữ Giấc Mơ Lớn 1</w:t>
      </w:r>
    </w:p>
    <w:p>
      <w:r>
        <w:t>Số 51 đường Số 12, Kdc City Land Park Hills, Phường 10, quận Gò Vấp, Thành phố Hồ Chí Minh</w:t>
      </w:r>
    </w:p>
    <w:p>
      <w:r>
        <w:t>Phường Gò Vấp</w:t>
      </w:r>
    </w:p>
    <w:p>
      <w:r>
        <w:t>493</w:t>
      </w:r>
    </w:p>
    <w:p>
      <w:r>
        <w:t>Trung tâm ngoại ngữ Không Gian Xanh</w:t>
      </w:r>
    </w:p>
    <w:p>
      <w:r>
        <w:t>Số 67/2/16 đường Số 5, khu phố 6, Phường 17, quận Gò Vấp, Thành phố Hồ Chí Minh</w:t>
      </w:r>
    </w:p>
    <w:p>
      <w:r>
        <w:t>Phường Gò Vấp</w:t>
      </w:r>
    </w:p>
    <w:p>
      <w:r>
        <w:t>494</w:t>
      </w:r>
    </w:p>
    <w:p>
      <w:r>
        <w:t>Trung tâm ngoại ngữ Phát Triển Toàn Diện 2</w:t>
      </w:r>
    </w:p>
    <w:p>
      <w:r>
        <w:t>Số 12 đường số 12, Khu dân cư Cityland, phường Gò Vấp, Thành phố Hồ Chí Minh</w:t>
      </w:r>
    </w:p>
    <w:p>
      <w:r>
        <w:t>Phường Gò Vấp</w:t>
      </w:r>
    </w:p>
    <w:p>
      <w:r>
        <w:t>495</w:t>
      </w:r>
    </w:p>
    <w:p>
      <w:r>
        <w:t>Trung tâm ngoại ngữ Tân Thời - Chi nhánh 1</w:t>
      </w:r>
    </w:p>
    <w:p>
      <w:r>
        <w:t>Số 2A đường Phan Văn Trị, Phường 10, quận Gò Vấp, Thành phố Hồ Chí Minh</w:t>
      </w:r>
    </w:p>
    <w:p>
      <w:r>
        <w:t>Phường Gò Vấp</w:t>
      </w:r>
    </w:p>
    <w:p>
      <w:r>
        <w:t>496</w:t>
      </w:r>
    </w:p>
    <w:p>
      <w:r>
        <w:t>Trung tâm ngoại ngữ, tin học Hướng Nghiệp Việt</w:t>
      </w:r>
    </w:p>
    <w:p>
      <w:r>
        <w:t>Số 181 đường Lê Đức Thọ, Phường 17, quận Gò Vấp, Thành phố Hồ Chí Minh</w:t>
      </w:r>
    </w:p>
    <w:p>
      <w:r>
        <w:t>Phường Gò Vấp</w:t>
      </w:r>
    </w:p>
    <w:p>
      <w:r>
        <w:t>497</w:t>
      </w:r>
    </w:p>
    <w:p>
      <w:r>
        <w:t>Trung tâm Nhật Ngữ Thành Tâm</w:t>
      </w:r>
    </w:p>
    <w:p>
      <w:r>
        <w:t>Số 181 đường Lê Đức Thọ, Phường 17, quận Gò Vấp, Thành phố Hồ Chí Minh</w:t>
      </w:r>
    </w:p>
    <w:p>
      <w:r>
        <w:t>Phường Gò Vấp</w:t>
      </w:r>
    </w:p>
    <w:p>
      <w:r>
        <w:t>498</w:t>
      </w:r>
    </w:p>
    <w:p>
      <w:r>
        <w:t>Trung tâm ngoại ngữ Kỹ Năng Quốc Tế 2</w:t>
      </w:r>
    </w:p>
    <w:p>
      <w:r>
        <w:t>L14.18-19, Khu dân cư CityLand Park Hills đường Nguyễn Văn Lượng, phường Gò Vấp, Thành phố Hồ Chí Minh</w:t>
      </w:r>
    </w:p>
    <w:p>
      <w:r>
        <w:t>Phường Gò Vấp</w:t>
      </w:r>
    </w:p>
    <w:p>
      <w:r>
        <w:t>499</w:t>
      </w:r>
    </w:p>
    <w:p>
      <w:r>
        <w:t>Trung tâm ngoại ngữ Phát Triển Tiềm Năng Việt</w:t>
      </w:r>
    </w:p>
    <w:p>
      <w:r>
        <w:t>Số 99 đường Nguyễn Oanh, phường Gò Vấp, Thành phố Hồ Chí Minh</w:t>
      </w:r>
    </w:p>
    <w:p>
      <w:r>
        <w:t>Phường Gò Vấp</w:t>
      </w:r>
    </w:p>
    <w:p>
      <w:r>
        <w:t>500</w:t>
      </w:r>
    </w:p>
    <w:p>
      <w:r>
        <w:t>Trung tâm ngoại ngữ Tâm Đức</w:t>
      </w:r>
    </w:p>
    <w:p>
      <w:r>
        <w:t>Số 208 đường Nguyễn Văn Lượng, Phường 17, quận Gò Vấp, Thành phố Hồ Chí Minh</w:t>
      </w:r>
    </w:p>
    <w:p>
      <w:r>
        <w:t>Phường Gò Vấp</w:t>
      </w:r>
    </w:p>
    <w:p>
      <w:r>
        <w:t>501</w:t>
      </w:r>
    </w:p>
    <w:p>
      <w:r>
        <w:t>Trung tâm ngoại ngữ Đại Dương Xanh</w:t>
      </w:r>
    </w:p>
    <w:p>
      <w:r>
        <w:t>Số 672A61 đường Phan Văn Trị, Phường 10, quận Gò Vấp, Thành phố Hồ Chí Minh</w:t>
      </w:r>
    </w:p>
    <w:p>
      <w:r>
        <w:t>Phường Gò Vấp</w:t>
      </w:r>
    </w:p>
    <w:p>
      <w:r>
        <w:t>502</w:t>
      </w:r>
    </w:p>
    <w:p>
      <w:r>
        <w:t>Trung tâm ngoại ngữ Dị Bối Lạc</w:t>
      </w:r>
    </w:p>
    <w:p>
      <w:r>
        <w:t>Số 672-A55 đường Phan Văn Trị, Phường 10, quận Gò Vấp, Thành phố Hồ Chí Minh</w:t>
      </w:r>
    </w:p>
    <w:p>
      <w:r>
        <w:t>Phường Gò Vấp</w:t>
      </w:r>
    </w:p>
    <w:p>
      <w:r>
        <w:t>503</w:t>
      </w:r>
    </w:p>
    <w:p>
      <w:r>
        <w:t>Trung tâm ngoại ngữ Thế Giới Mở</w:t>
      </w:r>
    </w:p>
    <w:p>
      <w:r>
        <w:t>Tầng 2, Căn nhà số 44 đường số 2, Khu dân cư Cityland, phường Gò Vấp, Thành phố Hồ Chí Minh</w:t>
      </w:r>
    </w:p>
    <w:p>
      <w:r>
        <w:t>Phường Gò Vấp</w:t>
      </w:r>
    </w:p>
    <w:p>
      <w:r>
        <w:t>504</w:t>
      </w:r>
    </w:p>
    <w:p>
      <w:r>
        <w:t>Trung tâm ngoại ngữ Nhân Lực Toàn Cầu</w:t>
      </w:r>
    </w:p>
    <w:p>
      <w:r>
        <w:t>Số 70 đường số 1 Khu dân cư Cityland Park Hills, Phường 10, quận Gò Vấp, Thành phố Hồ Chí Minh</w:t>
      </w:r>
    </w:p>
    <w:p>
      <w:r>
        <w:t>Phường Gò Vấp</w:t>
      </w:r>
    </w:p>
    <w:p>
      <w:r>
        <w:t>505</w:t>
      </w:r>
    </w:p>
    <w:p>
      <w:r>
        <w:t>Trung tâm ngoại ngữ Chiến Thuật</w:t>
      </w:r>
    </w:p>
    <w:p>
      <w:r>
        <w:t>Số 672A11 đường Phan Văn Trị, Phường 10, quận Gò Vấp, Thành phố Hồ Chí Minh</w:t>
      </w:r>
    </w:p>
    <w:p>
      <w:r>
        <w:t>Phường Gò Vấp</w:t>
      </w:r>
    </w:p>
    <w:p>
      <w:r>
        <w:t>506</w:t>
      </w:r>
    </w:p>
    <w:p>
      <w:r>
        <w:t>Trung tâm ngoại ngữ Đoàn Tàu Bay</w:t>
      </w:r>
    </w:p>
    <w:p>
      <w:r>
        <w:t>Số 3 đường số 2, Khu dân cư Cityland Park Hills, phường Gò Vấp, Thành phố Hồ Chí Minh</w:t>
      </w:r>
    </w:p>
    <w:p>
      <w:r>
        <w:t>Phường Gò Vấp</w:t>
      </w:r>
    </w:p>
    <w:p>
      <w:r>
        <w:t>507</w:t>
      </w:r>
    </w:p>
    <w:p>
      <w:r>
        <w:t>Trung tâm ngoại ngữ Thầy Dũng</w:t>
      </w:r>
    </w:p>
    <w:p>
      <w:r>
        <w:t>Số 32 đường số 2, KDC Cityland Park Hills, Phường 10, quận Gò Vấp, Thành phố Hồ Chí Minh</w:t>
      </w:r>
    </w:p>
    <w:p>
      <w:r>
        <w:t>Phường Gò Vấp</w:t>
      </w:r>
    </w:p>
    <w:p>
      <w:r>
        <w:t>508</w:t>
      </w:r>
    </w:p>
    <w:p>
      <w:r>
        <w:t>Trung tâm ngoại ngữ Nền Tảng Số</w:t>
      </w:r>
    </w:p>
    <w:p>
      <w:r>
        <w:t>Số 28 đường số 3, KDC Cityland Park Hills, phường Gò Vấp, Thành phố Hồ Chí Minh</w:t>
      </w:r>
    </w:p>
    <w:p>
      <w:r>
        <w:t>Phường Gò Vấp</w:t>
      </w:r>
    </w:p>
    <w:p>
      <w:r>
        <w:t>509</w:t>
      </w:r>
    </w:p>
    <w:p>
      <w:r>
        <w:t>Trung tâm ngoại ngữ Chuẩn Hóa</w:t>
      </w:r>
    </w:p>
    <w:p>
      <w:r>
        <w:t>Số 26/4 đường Phạm Văn Đồng, phường Hạnh Thông, Thành phố Hồ Chí Minh</w:t>
      </w:r>
    </w:p>
    <w:p>
      <w:r>
        <w:t>Phường Hạnh Thông</w:t>
      </w:r>
    </w:p>
    <w:p>
      <w:r>
        <w:t>510</w:t>
      </w:r>
    </w:p>
    <w:p>
      <w:r>
        <w:t>Trung tâm ngoại ngữ Đại Kỷ Nguyên 2</w:t>
      </w:r>
    </w:p>
    <w:p>
      <w:r>
        <w:t>Số 27 đường Số 4, Phường 7, quận Gò Vấp, Thành phố Hồ Chí Minh</w:t>
      </w:r>
    </w:p>
    <w:p>
      <w:r>
        <w:t>Phường Hạnh Thông</w:t>
      </w:r>
    </w:p>
    <w:p>
      <w:r>
        <w:t>511</w:t>
      </w:r>
    </w:p>
    <w:p>
      <w:r>
        <w:t>Trung tâm ngoại ngữ Suối Nguồn 2</w:t>
      </w:r>
    </w:p>
    <w:p>
      <w:r>
        <w:t>Số 50 đường số 7, Khu dân cư Cityland, Phường 7, quận Gò Vấp, Thành phố Hồ Chí Minh</w:t>
      </w:r>
    </w:p>
    <w:p>
      <w:r>
        <w:t>Phường Hạnh Thông</w:t>
      </w:r>
    </w:p>
    <w:p>
      <w:r>
        <w:t>512</w:t>
      </w:r>
    </w:p>
    <w:p>
      <w:r>
        <w:t>Trung tâm ngoại ngữ, tin học Công Nghệ Rồng Việt</w:t>
      </w:r>
    </w:p>
    <w:p>
      <w:r>
        <w:t>Số 57/9 đường Lê Đức Thọ, Phường 7, quận Gò Vấp, Thành phố Hồ Chí Minh</w:t>
      </w:r>
    </w:p>
    <w:p>
      <w:r>
        <w:t>Phường Hạnh Thông</w:t>
      </w:r>
    </w:p>
    <w:p>
      <w:r>
        <w:t>513</w:t>
      </w:r>
    </w:p>
    <w:p>
      <w:r>
        <w:t>Trung tâm ngoại ngữ Linh Hoạt</w:t>
      </w:r>
    </w:p>
    <w:p>
      <w:r>
        <w:t>Số 111 đường Nguyễn Thái Sơn, Phường 4, quận Gò Vấp, Thành phố Hồ Chí Minh</w:t>
      </w:r>
    </w:p>
    <w:p>
      <w:r>
        <w:t>Phường Hạnh Thông</w:t>
      </w:r>
    </w:p>
    <w:p>
      <w:r>
        <w:t>514</w:t>
      </w:r>
    </w:p>
    <w:p>
      <w:r>
        <w:t>Trung tâm ngoại ngữ Tú Tài</w:t>
      </w:r>
    </w:p>
    <w:p>
      <w:r>
        <w:t>Số 23 - 25 đường Nguyễn Kiệm, Phường 3, quận Gò Vấp, Thành phố Hồ Chí Minh</w:t>
      </w:r>
    </w:p>
    <w:p>
      <w:r>
        <w:t>Phường Hạnh Thông</w:t>
      </w:r>
    </w:p>
    <w:p>
      <w:r>
        <w:t>515</w:t>
      </w:r>
    </w:p>
    <w:p>
      <w:r>
        <w:t>Trung tâm ngoại ngữ Nhất Tâm</w:t>
      </w:r>
    </w:p>
    <w:p>
      <w:r>
        <w:t>Số 468/23 đường Phan Văn Trị, Phường 1, quận Gò Vấp, Thành phố Hồ Chí Minh</w:t>
      </w:r>
    </w:p>
    <w:p>
      <w:r>
        <w:t>Phường Hạnh Thông</w:t>
      </w:r>
    </w:p>
    <w:p>
      <w:r>
        <w:t>516</w:t>
      </w:r>
    </w:p>
    <w:p>
      <w:r>
        <w:t>Trung tâm ngoại ngữ Hán Ngữ Trần Kiến</w:t>
      </w:r>
    </w:p>
    <w:p>
      <w:r>
        <w:t>Số 13 đường số 1, Khu dân cư Cityland, phường Hạnh Thông, quận Gò Vấp, Thành phố Hồ Chí Minh</w:t>
      </w:r>
    </w:p>
    <w:p>
      <w:r>
        <w:t>Phường Hạnh Thông</w:t>
      </w:r>
    </w:p>
    <w:p>
      <w:r>
        <w:t>517</w:t>
      </w:r>
    </w:p>
    <w:p>
      <w:r>
        <w:t>Trung tâm Nhật ngữ Hướng Minh - Chi nhánh 1</w:t>
      </w:r>
    </w:p>
    <w:p>
      <w:r>
        <w:t>Số 47 đường Trần Thị Nghỉ, phường Hạnh Thông, Thành Phố Hồ Chí Minh</w:t>
      </w:r>
    </w:p>
    <w:p>
      <w:r>
        <w:t>Phường Hạnh Thông</w:t>
      </w:r>
    </w:p>
    <w:p>
      <w:r>
        <w:t>518</w:t>
      </w:r>
    </w:p>
    <w:p>
      <w:r>
        <w:t>Trung tâm ngoại ngữ Vui Học</w:t>
      </w:r>
    </w:p>
    <w:p>
      <w:r>
        <w:t>Số B2 đường Phan Văn Trị, phường Hạnh Thông, Thành phố Hồ Chí Minh</w:t>
      </w:r>
    </w:p>
    <w:p>
      <w:r>
        <w:t>Phường Hạnh Thông</w:t>
      </w:r>
    </w:p>
    <w:p>
      <w:r>
        <w:t>519</w:t>
      </w:r>
    </w:p>
    <w:p>
      <w:r>
        <w:t>Trung tâm Anh ngữ Dũng Cảm - Chi nhánh 1</w:t>
      </w:r>
    </w:p>
    <w:p>
      <w:r>
        <w:t>Số 56 đường Nguyễn Oanh, Phường 7, quận Gò Vấp, Thành phố Hồ Chí Minh</w:t>
      </w:r>
    </w:p>
    <w:p>
      <w:r>
        <w:t>Phường Hạnh Thông</w:t>
      </w:r>
    </w:p>
    <w:p>
      <w:r>
        <w:t>520</w:t>
      </w:r>
    </w:p>
    <w:p>
      <w:r>
        <w:t>Trung tâm Anh ngữ Hành Động - Chi nhánh 1</w:t>
      </w:r>
    </w:p>
    <w:p>
      <w:r>
        <w:t>Số 89 đường Trần Thị Nghỉ, Phường 7, quận Gò Vấp, Thành phố Hồ Chí Minh</w:t>
      </w:r>
    </w:p>
    <w:p>
      <w:r>
        <w:t>Phường Hạnh Thông</w:t>
      </w:r>
    </w:p>
    <w:p>
      <w:r>
        <w:t>521</w:t>
      </w:r>
    </w:p>
    <w:p>
      <w:r>
        <w:t>Trung tâm Anh ngữ Sao Phương Nam</w:t>
      </w:r>
    </w:p>
    <w:p>
      <w:r>
        <w:t>Số 6 đường Số 2, Khu Dân Cư Cityland, Phường 7, quận Gò Vấp, Thành phố Hồ Chí Minh</w:t>
      </w:r>
    </w:p>
    <w:p>
      <w:r>
        <w:t>Phường Hạnh Thông</w:t>
      </w:r>
    </w:p>
    <w:p>
      <w:r>
        <w:t>522</w:t>
      </w:r>
    </w:p>
    <w:p>
      <w:r>
        <w:t>Trung tâm Hàn ngữ Sê Un</w:t>
      </w:r>
    </w:p>
    <w:p>
      <w:r>
        <w:t>Số 468/11 đường Phan Văn Trị, Phường 7, quận Gò Vấp, Thành phố Hồ Chí Minh</w:t>
      </w:r>
    </w:p>
    <w:p>
      <w:r>
        <w:t>Phường Hạnh Thông</w:t>
      </w:r>
    </w:p>
    <w:p>
      <w:r>
        <w:t>523</w:t>
      </w:r>
    </w:p>
    <w:p>
      <w:r>
        <w:t>Trung tâm ngoại ngữ Bôn Tân</w:t>
      </w:r>
    </w:p>
    <w:p>
      <w:r>
        <w:t>Số 111 đường Nguyễn Thái Sơn, Phường 4, quận Gò Vấp, Thành phố Hồ Chí Minh</w:t>
      </w:r>
    </w:p>
    <w:p>
      <w:r>
        <w:t>Phường Hạnh Thông</w:t>
      </w:r>
    </w:p>
    <w:p>
      <w:r>
        <w:t>524</w:t>
      </w:r>
    </w:p>
    <w:p>
      <w:r>
        <w:t>Trung tâm ngoại ngữ Đồng Tâm</w:t>
      </w:r>
    </w:p>
    <w:p>
      <w:r>
        <w:t>Số 75 đường Phạm Văn Đồng, Phường 3, quận Gò Vấp, Thành phố Hồ Chí Minh</w:t>
      </w:r>
    </w:p>
    <w:p>
      <w:r>
        <w:t>Phường Hạnh Thông</w:t>
      </w:r>
    </w:p>
    <w:p>
      <w:r>
        <w:t>525</w:t>
      </w:r>
    </w:p>
    <w:p>
      <w:r>
        <w:t>Trung tâm ngoại ngữ Góc Chia Sẻ</w:t>
      </w:r>
    </w:p>
    <w:p>
      <w:r>
        <w:t>Số 108/5/3 đường Nguyễn Thượng Hiền, Phường 1, quận Gò Vấp, Thành phố Hồ Chí Minh</w:t>
      </w:r>
    </w:p>
    <w:p>
      <w:r>
        <w:t>Phường Hạnh Thông</w:t>
      </w:r>
    </w:p>
    <w:p>
      <w:r>
        <w:t>526</w:t>
      </w:r>
    </w:p>
    <w:p>
      <w:r>
        <w:t>Trung tâm ngoại ngữ Hải Đăng</w:t>
      </w:r>
    </w:p>
    <w:p>
      <w:r>
        <w:t>Số 89 đường Nguyễn Thái Sơn, Phường 4, quận Gò Vấp, Thành phố Hồ Chí Minh</w:t>
      </w:r>
    </w:p>
    <w:p>
      <w:r>
        <w:t>Phường Hạnh Thông</w:t>
      </w:r>
    </w:p>
    <w:p>
      <w:r>
        <w:t>527</w:t>
      </w:r>
    </w:p>
    <w:p>
      <w:r>
        <w:t>Trung tâm ngoại ngữ Kỹ Năng Vượt Trội</w:t>
      </w:r>
    </w:p>
    <w:p>
      <w:r>
        <w:t>Số 57/54 đường Lê Đức Thọ, Phường 7, quận Gò Vấp, Thành phố Hồ Chí Minh</w:t>
      </w:r>
    </w:p>
    <w:p>
      <w:r>
        <w:t>Phường Hạnh Thông</w:t>
      </w:r>
    </w:p>
    <w:p>
      <w:r>
        <w:t>528</w:t>
      </w:r>
    </w:p>
    <w:p>
      <w:r>
        <w:t>Trung tâm ngoại ngữ Lê Nguyên</w:t>
      </w:r>
    </w:p>
    <w:p>
      <w:r>
        <w:t>Số 145 đường Nguyễn Văn Nghi, phường Hạnh Thông, Thành phố Hồ Chí Minh</w:t>
      </w:r>
    </w:p>
    <w:p>
      <w:r>
        <w:t>Phường Hạnh Thông</w:t>
      </w:r>
    </w:p>
    <w:p>
      <w:r>
        <w:t>529</w:t>
      </w:r>
    </w:p>
    <w:p>
      <w:r>
        <w:t>Trung tâm ngoại ngữ Năng Lực Quốc Tế</w:t>
      </w:r>
    </w:p>
    <w:p>
      <w:r>
        <w:t>Số 68 đường Số 10, Khu Dân Cư Cityland, phường Hạnh Thông,Thành phố Hồ Chí Minh</w:t>
      </w:r>
    </w:p>
    <w:p>
      <w:r>
        <w:t>Phường Hạnh Thông</w:t>
      </w:r>
    </w:p>
    <w:p>
      <w:r>
        <w:t>530</w:t>
      </w:r>
    </w:p>
    <w:p>
      <w:r>
        <w:t>Trung tâm ngoại ngữ Phạm Ngũ Lão</w:t>
      </w:r>
    </w:p>
    <w:p>
      <w:r>
        <w:t>Số 26Bc đường Phan Văn Trị, Phường 7, quận Gò Vấp, Thành phố Hồ Chí Minh</w:t>
      </w:r>
    </w:p>
    <w:p>
      <w:r>
        <w:t>Phường Hạnh Thông</w:t>
      </w:r>
    </w:p>
    <w:p>
      <w:r>
        <w:t>531</w:t>
      </w:r>
    </w:p>
    <w:p>
      <w:r>
        <w:t>Trung tâm ngoại ngữ Phạm Phương</w:t>
      </w:r>
    </w:p>
    <w:p>
      <w:r>
        <w:t>Số 55 Trần Thị Nghỉ, phường Hạnh Thông, Thành Phố Hồ Chí Minh</w:t>
      </w:r>
    </w:p>
    <w:p>
      <w:r>
        <w:t>Phường Hạnh Thông</w:t>
      </w:r>
    </w:p>
    <w:p>
      <w:r>
        <w:t>532</w:t>
      </w:r>
    </w:p>
    <w:p>
      <w:r>
        <w:t>Trung tâm ngoại ngữ Giáo Dục Đông Phương</w:t>
      </w:r>
    </w:p>
    <w:p>
      <w:r>
        <w:t>Số 468 B-C đường Phan Văn Trị, phường 07, quận Gò Vấp, Thành phố Hồ Chí Minh</w:t>
      </w:r>
    </w:p>
    <w:p>
      <w:r>
        <w:t>Phường Hạnh Thông</w:t>
      </w:r>
    </w:p>
    <w:p>
      <w:r>
        <w:t>533</w:t>
      </w:r>
    </w:p>
    <w:p>
      <w:r>
        <w:t>Trung tâm ngoại ngữ Thế Hệ Mới</w:t>
      </w:r>
    </w:p>
    <w:p>
      <w:r>
        <w:t>Số 97 đường Trần Thị Nghỉ, Phường 7, quận Gò Vấp, Thành phố Hồ Chí Minh</w:t>
      </w:r>
    </w:p>
    <w:p>
      <w:r>
        <w:t>Phường Hạnh Thông</w:t>
      </w:r>
    </w:p>
    <w:p>
      <w:r>
        <w:t>534</w:t>
      </w:r>
    </w:p>
    <w:p>
      <w:r>
        <w:t>Trung tâm ngoại ngữ Thế Hệ Mới 4</w:t>
      </w:r>
    </w:p>
    <w:p>
      <w:r>
        <w:t>Số 11-13 đường Trần Thị Nghỉ, Phường 7, quận Gò Vấp, Thành phố Hồ Chí Minh</w:t>
      </w:r>
    </w:p>
    <w:p>
      <w:r>
        <w:t>Phường Hạnh Thông</w:t>
      </w:r>
    </w:p>
    <w:p>
      <w:r>
        <w:t>535</w:t>
      </w:r>
    </w:p>
    <w:p>
      <w:r>
        <w:t>Trung tâm ngoại ngữ Việt Hàn</w:t>
      </w:r>
    </w:p>
    <w:p>
      <w:r>
        <w:t>Số 371 đường Nguyễn Kiệm, Phường 3, quận Gò Vấp, Thành phố Hồ Chí Minh</w:t>
      </w:r>
    </w:p>
    <w:p>
      <w:r>
        <w:t>Phường Hạnh Thông</w:t>
      </w:r>
    </w:p>
    <w:p>
      <w:r>
        <w:t>536</w:t>
      </w:r>
    </w:p>
    <w:p>
      <w:r>
        <w:t>Trung tâm ngoại ngữ Việt Nhật</w:t>
      </w:r>
    </w:p>
    <w:p>
      <w:r>
        <w:t>Số 371 đường Nguyễn Kiệm, phường 03, quận Gò Vấp, Thành phố Hồ Chí Minh</w:t>
      </w:r>
    </w:p>
    <w:p>
      <w:r>
        <w:t>Phường Hạnh Thông</w:t>
      </w:r>
    </w:p>
    <w:p>
      <w:r>
        <w:t>537</w:t>
      </w:r>
    </w:p>
    <w:p>
      <w:r>
        <w:t>Trung tâm ngoại ngữ Vương Quốc</w:t>
      </w:r>
    </w:p>
    <w:p>
      <w:r>
        <w:t>Số 22A đường Dương Quảng Hàm, Phường 7, quận Gò Vấp, Thành phố Hồ Chí Minh</w:t>
      </w:r>
    </w:p>
    <w:p>
      <w:r>
        <w:t>Phường Hạnh Thông</w:t>
      </w:r>
    </w:p>
    <w:p>
      <w:r>
        <w:t>538</w:t>
      </w:r>
    </w:p>
    <w:p>
      <w:r>
        <w:t>Trung tâm ngoại ngữ, tin học Thái Anh</w:t>
      </w:r>
    </w:p>
    <w:p>
      <w:r>
        <w:t>Số 29/52 đường Lê Đức Thọ, phường Hạnh Thông, Thành phố Hồ Chí Minh</w:t>
      </w:r>
    </w:p>
    <w:p>
      <w:r>
        <w:t>Phường Hạnh Thông</w:t>
      </w:r>
    </w:p>
    <w:p>
      <w:r>
        <w:t>539</w:t>
      </w:r>
    </w:p>
    <w:p>
      <w:r>
        <w:t>Trung tâm ngoại ngữ Thùy Trang</w:t>
      </w:r>
    </w:p>
    <w:p>
      <w:r>
        <w:t>Số 33D đường Nguyễn Văn Nghi, phường Hạnh Thông, Thành phố Hồ Chí Minh</w:t>
      </w:r>
    </w:p>
    <w:p>
      <w:r>
        <w:t>Phường Hạnh Thông</w:t>
      </w:r>
    </w:p>
    <w:p>
      <w:r>
        <w:t>540</w:t>
      </w:r>
    </w:p>
    <w:p>
      <w:r>
        <w:t>Trung tâm ngoại ngữ Không Giới Hạn Sự Sáng Tạo</w:t>
      </w:r>
    </w:p>
    <w:p>
      <w:r>
        <w:t>288/7 Nguyễn Văn Nghi, phường Hạnh Thông</w:t>
      </w:r>
    </w:p>
    <w:p>
      <w:r>
        <w:t>Phường Hạnh Thông</w:t>
      </w:r>
    </w:p>
    <w:p>
      <w:r>
        <w:t>541</w:t>
      </w:r>
    </w:p>
    <w:p>
      <w:r>
        <w:t>Trung tâm ngoại ngữ Thường Nhật</w:t>
      </w:r>
    </w:p>
    <w:p>
      <w:r>
        <w:t>Số 129/25 đường Nguyễn Văn Nghi, phường Hạnh Thông, Thành phố Hồ Chí Minh (địa chỉ cũ số 129/25 đường Nguyễn Văn Nghi, Phường 1, quận Gò Vấp)</w:t>
      </w:r>
    </w:p>
    <w:p>
      <w:r>
        <w:t>Phường Hạnh Thông</w:t>
      </w:r>
    </w:p>
    <w:p>
      <w:r>
        <w:t>542</w:t>
      </w:r>
    </w:p>
    <w:p>
      <w:r>
        <w:t>Trung tâm ngoại ngữ Phát Triển Tiềm Năng</w:t>
      </w:r>
    </w:p>
    <w:p>
      <w:r>
        <w:t>Số 9 đường Số 2, khu phố 5, phường Hiệp Bình Chánh, thành phố Thủ Đức, Thành phố Hồ Chí Minh</w:t>
      </w:r>
    </w:p>
    <w:p>
      <w:r>
        <w:t>Phường Hiệp Bình</w:t>
      </w:r>
    </w:p>
    <w:p>
      <w:r>
        <w:t>543</w:t>
      </w:r>
    </w:p>
    <w:p>
      <w:r>
        <w:t>Trung tâm ngoại ngữ Minh Tân</w:t>
      </w:r>
    </w:p>
    <w:p>
      <w:r>
        <w:t>Số 67 đường Số 8, khu phố 32, phường Hiệp Bình, Thành phố Hồ Chí Minh</w:t>
      </w:r>
    </w:p>
    <w:p>
      <w:r>
        <w:t>Phường Hiệp Bình</w:t>
      </w:r>
    </w:p>
    <w:p>
      <w:r>
        <w:t>544</w:t>
      </w:r>
    </w:p>
    <w:p>
      <w:r>
        <w:t>Trung tâm ngoại ngữ Mặt Trời Cười</w:t>
      </w:r>
    </w:p>
    <w:p>
      <w:r>
        <w:t>Số 59 đường số 8, khu phố 64, phường Hiệp Bình, Thành phố Hồ Chí Minh</w:t>
      </w:r>
    </w:p>
    <w:p>
      <w:r>
        <w:t>Phường Hiệp Bình</w:t>
      </w:r>
    </w:p>
    <w:p>
      <w:r>
        <w:t>545</w:t>
      </w:r>
    </w:p>
    <w:p>
      <w:r>
        <w:t>Trung tâm Anh ngữ Sếu Vàng</w:t>
      </w:r>
    </w:p>
    <w:p>
      <w:r>
        <w:t>Số 277 đường Tô Ngọc Vân, phường Linh Đông, thành phố Thủ Đức, Thành phố Hồ Chí Minh</w:t>
      </w:r>
    </w:p>
    <w:p>
      <w:r>
        <w:t>Phường Hiệp Bình</w:t>
      </w:r>
    </w:p>
    <w:p>
      <w:r>
        <w:t>546</w:t>
      </w:r>
    </w:p>
    <w:p>
      <w:r>
        <w:t>Trung tâm Anh ngữ Xuyên Á - Chi nhánh 1</w:t>
      </w:r>
    </w:p>
    <w:p>
      <w:r>
        <w:t>Số 661 đường Quốc lộ 13, phường Hiệp Bình , Thành phố Hồ Chí Minh</w:t>
      </w:r>
    </w:p>
    <w:p>
      <w:r>
        <w:t>Phường Hiệp Bình</w:t>
      </w:r>
    </w:p>
    <w:p>
      <w:r>
        <w:t>547</w:t>
      </w:r>
    </w:p>
    <w:p>
      <w:r>
        <w:t>Trung tâm ngoại ngữ Hoàng Minh</w:t>
      </w:r>
    </w:p>
    <w:p>
      <w:r>
        <w:t>Số 55/6A đường số 35, phường Hiệp Bình, Thành phố Hồ Chí Minh</w:t>
      </w:r>
    </w:p>
    <w:p>
      <w:r>
        <w:t>Phường Hiệp Bình</w:t>
      </w:r>
    </w:p>
    <w:p>
      <w:r>
        <w:t>548</w:t>
      </w:r>
    </w:p>
    <w:p>
      <w:r>
        <w:t>Trung tâm Anh ngữ Thái Dương</w:t>
      </w:r>
    </w:p>
    <w:p>
      <w:r>
        <w:t>Số 42 đường Lý Tế Xuyên, phường Linh Đông, thành phố Thủ Đức, Thành phố Hồ Chí Minh</w:t>
      </w:r>
    </w:p>
    <w:p>
      <w:r>
        <w:t>Phường Hiệp Bình</w:t>
      </w:r>
    </w:p>
    <w:p>
      <w:r>
        <w:t>549</w:t>
      </w:r>
    </w:p>
    <w:p>
      <w:r>
        <w:t>Trung tâm Anh ngữ Văn Phạm</w:t>
      </w:r>
    </w:p>
    <w:p>
      <w:r>
        <w:t>Số 90/2 đường Số 6, khu phố 2, phường Hiệp Bình Chánh, thành phố Thủ Đức, Thành phố Hồ Chí Minh</w:t>
      </w:r>
    </w:p>
    <w:p>
      <w:r>
        <w:t>Phường Hiệp Bình</w:t>
      </w:r>
    </w:p>
    <w:p>
      <w:r>
        <w:t>550</w:t>
      </w:r>
    </w:p>
    <w:p>
      <w:r>
        <w:t>Trung tâm ngoại ngữ Ánh Sáng Châu Á</w:t>
      </w:r>
    </w:p>
    <w:p>
      <w:r>
        <w:t>Số 14 đường Hiệp Bình, phường Hiệp Bình, Thành phố Hồ Chí Minh</w:t>
      </w:r>
    </w:p>
    <w:p>
      <w:r>
        <w:t>Phường Hiệp Bình</w:t>
      </w:r>
    </w:p>
    <w:p>
      <w:r>
        <w:t>551</w:t>
      </w:r>
    </w:p>
    <w:p>
      <w:r>
        <w:t>Trung tâm ngoại ngữ Ánh Sáng Châu Á - Chi nhánh 1</w:t>
      </w:r>
    </w:p>
    <w:p>
      <w:r>
        <w:t>Số 276A đường Tô Ngọc Vân, phường Linh Đông, thành phố Thủ Đức, Thành phố Hồ Chí Minh</w:t>
      </w:r>
    </w:p>
    <w:p>
      <w:r>
        <w:t>Phường Hiệp Bình</w:t>
      </w:r>
    </w:p>
    <w:p>
      <w:r>
        <w:t>552</w:t>
      </w:r>
    </w:p>
    <w:p>
      <w:r>
        <w:t>Trung tâm ngoại ngữ Nam Việt Anh - Chi nhánh 1</w:t>
      </w:r>
    </w:p>
    <w:p>
      <w:r>
        <w:t>Số 63 đường Hiệp Bình, khu phố 6, phường Hiệp Bình Phước, thành phố Thủ Đức, Thành phố Hồ Chí Minh</w:t>
      </w:r>
    </w:p>
    <w:p>
      <w:r>
        <w:t>Phường Hiệp Bình</w:t>
      </w:r>
    </w:p>
    <w:p>
      <w:r>
        <w:t>553</w:t>
      </w:r>
    </w:p>
    <w:p>
      <w:r>
        <w:t>Trung tâm ngoại ngữ Nam Việt Anh - Chi nhánh 2</w:t>
      </w:r>
    </w:p>
    <w:p>
      <w:r>
        <w:t>đường Số 4, phường Hiệp Bình Phước, thành phố Thủ Đức, Thành phố Hồ Chí Minh</w:t>
      </w:r>
    </w:p>
    <w:p>
      <w:r>
        <w:t>Phường Hiệp Bình</w:t>
      </w:r>
    </w:p>
    <w:p>
      <w:r>
        <w:t>554</w:t>
      </w:r>
    </w:p>
    <w:p>
      <w:r>
        <w:t>Trung tâm ngoại ngữ Nhân Tài Việt</w:t>
      </w:r>
    </w:p>
    <w:p>
      <w:r>
        <w:t>Số 27 đường Số 18, khu phố 5, phường Hiệp Bình Chánh, thành phố Thủ Đức, Thành phố Hồ Chí Minh</w:t>
      </w:r>
    </w:p>
    <w:p>
      <w:r>
        <w:t>Phường Hiệp Bình</w:t>
      </w:r>
    </w:p>
    <w:p>
      <w:r>
        <w:t>555</w:t>
      </w:r>
    </w:p>
    <w:p>
      <w:r>
        <w:t>Trung tâm ngoại ngữ Nhân Tài Việt 1</w:t>
      </w:r>
    </w:p>
    <w:p>
      <w:r>
        <w:t>Số 27 đường Số 18, khu phố 5, phường Hiệp Bình Chánh, thành phố Thủ Đức, Thành phố Hồ Chí Minh</w:t>
      </w:r>
    </w:p>
    <w:p>
      <w:r>
        <w:t>Phường Hiệp Bình</w:t>
      </w:r>
    </w:p>
    <w:p>
      <w:r>
        <w:t>556</w:t>
      </w:r>
    </w:p>
    <w:p>
      <w:r>
        <w:t>Trung tâm ngoại ngữ Sinh Động</w:t>
      </w:r>
    </w:p>
    <w:p>
      <w:r>
        <w:t>Tầng trệt Và Lầu 1, Lầu 2, Số 240A đường Hiệp Bình, phường Hiệp Bình Chánh, thành phố Thủ Đức, Thành phố Hồ Chí Minh</w:t>
      </w:r>
    </w:p>
    <w:p>
      <w:r>
        <w:t>Phường Hiệp Bình</w:t>
      </w:r>
    </w:p>
    <w:p>
      <w:r>
        <w:t>557</w:t>
      </w:r>
    </w:p>
    <w:p>
      <w:r>
        <w:t>Trung tâm ngoại ngữ Sinh Động - Chi nhánh 1</w:t>
      </w:r>
    </w:p>
    <w:p>
      <w:r>
        <w:t>Số 65- 65A đường Hiệp Bình, khu phố 6, phường Hiệp Bình Phước, thành phố Thủ Đức, Thành phố Hồ Chí Minh</w:t>
      </w:r>
    </w:p>
    <w:p>
      <w:r>
        <w:t>Phường Hiệp Bình</w:t>
      </w:r>
    </w:p>
    <w:p>
      <w:r>
        <w:t>558</w:t>
      </w:r>
    </w:p>
    <w:p>
      <w:r>
        <w:t>Trung tâm ngoại ngữ Thế Hệ Trẻ</w:t>
      </w:r>
    </w:p>
    <w:p>
      <w:r>
        <w:t>Số 15 đường Số 7, khu phố 7, phường Hiệp Bình Chánh, thành phố Thủ Đức, Thành phố Hồ Chí Minh</w:t>
      </w:r>
    </w:p>
    <w:p>
      <w:r>
        <w:t>Phường Hiệp Bình</w:t>
      </w:r>
    </w:p>
    <w:p>
      <w:r>
        <w:t>559</w:t>
      </w:r>
    </w:p>
    <w:p>
      <w:r>
        <w:t>Trung tâm ngoại ngữ Thiện Tâm</w:t>
      </w:r>
    </w:p>
    <w:p>
      <w:r>
        <w:t>Số 27 đường Số 17, phường Hiệp Bình Phước, thành phố Thủ Đức, Thành phố Hồ Chí Minh</w:t>
      </w:r>
    </w:p>
    <w:p>
      <w:r>
        <w:t>Phường Hiệp Bình</w:t>
      </w:r>
    </w:p>
    <w:p>
      <w:r>
        <w:t>560</w:t>
      </w:r>
    </w:p>
    <w:p>
      <w:r>
        <w:t>Trung tâm ngoại ngữ Nhật Ngữ Thái Dương</w:t>
      </w:r>
    </w:p>
    <w:p>
      <w:r>
        <w:t>Số 28A đường số 12, khu phố 40, phường Hiệp Bình, thành phố Hồ Chí Minh</w:t>
      </w:r>
    </w:p>
    <w:p>
      <w:r>
        <w:t>Phường Hiệp Bình</w:t>
      </w:r>
    </w:p>
    <w:p>
      <w:r>
        <w:t>561</w:t>
      </w:r>
    </w:p>
    <w:p>
      <w:r>
        <w:t>Trung tâm ngoại ngữ Bắc Âu Mỹ</w:t>
      </w:r>
    </w:p>
    <w:p>
      <w:r>
        <w:t>Số 42 đường Lý Tế Xuyên, khu phố 89, phường Hiệp Bình, Thành phố Hồ Chí Minh</w:t>
      </w:r>
    </w:p>
    <w:p>
      <w:r>
        <w:t>Phường Hiệp Bình</w:t>
      </w:r>
    </w:p>
    <w:p>
      <w:r>
        <w:t>562</w:t>
      </w:r>
    </w:p>
    <w:p>
      <w:r>
        <w:t>Trung tâm ngoại ngữ Đôi Cánh Thiên Thần</w:t>
      </w:r>
    </w:p>
    <w:p>
      <w:r>
        <w:t>Số 5 đường 6, khu phố 6, phường Hiệp Bình Phước, thành phố Thủ Đức, Thành phố Hồ Chí Minh</w:t>
      </w:r>
    </w:p>
    <w:p>
      <w:r>
        <w:t>Phường Hiệp Bình</w:t>
      </w:r>
    </w:p>
    <w:p>
      <w:r>
        <w:t>563</w:t>
      </w:r>
    </w:p>
    <w:p>
      <w:r>
        <w:t>Trung tâm ngoại ngữ Bản Địa</w:t>
      </w:r>
    </w:p>
    <w:p>
      <w:r>
        <w:t>Số 28 đường số 18, khu phố 5, phường Hiệp Bình Chánh, thành phố Thủ Đức, Thành phố Hồ Chí Minh</w:t>
      </w:r>
    </w:p>
    <w:p>
      <w:r>
        <w:t>Phường Hiệp Bình</w:t>
      </w:r>
    </w:p>
    <w:p>
      <w:r>
        <w:t>564</w:t>
      </w:r>
    </w:p>
    <w:p>
      <w:r>
        <w:t>Trung tâm ngoại ngữ Ha Na</w:t>
      </w:r>
    </w:p>
    <w:p>
      <w:r>
        <w:t>Số 34/1A đường số 5, khu phố 5, phường Hiệp Bình Phước, thành phố Thủ Đức, Thành phố Hồ Chí Minh</w:t>
      </w:r>
    </w:p>
    <w:p>
      <w:r>
        <w:t>Phường Hiệp Bình</w:t>
      </w:r>
    </w:p>
    <w:p>
      <w:r>
        <w:t>565</w:t>
      </w:r>
    </w:p>
    <w:p>
      <w:r>
        <w:t>Trung tâm ngoại ngữ Siêu Sao Sáng</w:t>
      </w:r>
    </w:p>
    <w:p>
      <w:r>
        <w:t>Số 36 đường số 9, khu phố 16, phường Hiệp Bình Chánh, thành phố Thủ Đức, Thành phố Hồ Chí Minh</w:t>
      </w:r>
    </w:p>
    <w:p>
      <w:r>
        <w:t>Phường Hiệp Bình</w:t>
      </w:r>
    </w:p>
    <w:p>
      <w:r>
        <w:t>566</w:t>
      </w:r>
    </w:p>
    <w:p>
      <w:r>
        <w:t>Trung tâm ngoại ngữ Lam Kha</w:t>
      </w:r>
    </w:p>
    <w:p>
      <w:r>
        <w:t>Số 4 đường số 2, khu phố 5, phường Hiệp Bình, Thành phố Hồ Chí Minh</w:t>
      </w:r>
    </w:p>
    <w:p>
      <w:r>
        <w:t>Phường Hiệp Bình</w:t>
      </w:r>
    </w:p>
    <w:p>
      <w:r>
        <w:t>567</w:t>
      </w:r>
    </w:p>
    <w:p>
      <w:r>
        <w:t>Trung tâm ngoại ngữ Kiến Học</w:t>
      </w:r>
    </w:p>
    <w:p>
      <w:r>
        <w:t>Số 63 đường 100 Bình Thới, Phường 14, Quận 11, Thành phố Hồ Chí Minh</w:t>
      </w:r>
    </w:p>
    <w:p>
      <w:r>
        <w:t>Phường Hòa Bình</w:t>
      </w:r>
    </w:p>
    <w:p>
      <w:r>
        <w:t>568</w:t>
      </w:r>
    </w:p>
    <w:p>
      <w:r>
        <w:t>Trung tâm ngoại ngữ, tin học Bầu Trời Mới 3</w:t>
      </w:r>
    </w:p>
    <w:p>
      <w:r>
        <w:t>Số 343S đường Lạc Long Quân, phường Hòa Bình, Thành phố Hồ Chí Minh</w:t>
      </w:r>
    </w:p>
    <w:p>
      <w:r>
        <w:t>Phường Hòa Bình</w:t>
      </w:r>
    </w:p>
    <w:p>
      <w:r>
        <w:t>569</w:t>
      </w:r>
    </w:p>
    <w:p>
      <w:r>
        <w:t>Trung tâm Anh ngữ Bắc Mỹ - Chi nhánh 1</w:t>
      </w:r>
    </w:p>
    <w:p>
      <w:r>
        <w:t>Số 60B đường Hòa Bình, Phường 5, Quận 11, Thành phố Hồ Chí Minh</w:t>
      </w:r>
    </w:p>
    <w:p>
      <w:r>
        <w:t>Phường Hòa Bình</w:t>
      </w:r>
    </w:p>
    <w:p>
      <w:r>
        <w:t>570</w:t>
      </w:r>
    </w:p>
    <w:p>
      <w:r>
        <w:t>Trung tâm Anh ngữ Mặt Trời</w:t>
      </w:r>
    </w:p>
    <w:p>
      <w:r>
        <w:t>Số 49/10 đường Âu Cơ, Phường 14, Quận 11, Thành phố Hồ Chí Minh</w:t>
      </w:r>
    </w:p>
    <w:p>
      <w:r>
        <w:t>Phường Hòa Bình</w:t>
      </w:r>
    </w:p>
    <w:p>
      <w:r>
        <w:t>571</w:t>
      </w:r>
    </w:p>
    <w:p>
      <w:r>
        <w:t>Trung tâm ngoại ngữ Kết Nối Học Tập</w:t>
      </w:r>
    </w:p>
    <w:p>
      <w:r>
        <w:t>Số 449/9 đường Sư Vạn Hạnh, phường Hòa Hưng, Thành phố Hồ Chí Minh</w:t>
      </w:r>
    </w:p>
    <w:p>
      <w:r>
        <w:t>Phường Hòa Hưng</w:t>
      </w:r>
    </w:p>
    <w:p>
      <w:r>
        <w:t>572</w:t>
      </w:r>
    </w:p>
    <w:p>
      <w:r>
        <w:t>Trung tâm ngoại ngữ Bảo An Số 3</w:t>
      </w:r>
    </w:p>
    <w:p>
      <w:r>
        <w:t>Số 436/6 đường 3 Tháng 2, Phường 12, Quận 10, Thành phố Hồ Chí Minh</w:t>
      </w:r>
    </w:p>
    <w:p>
      <w:r>
        <w:t>Phường Hòa Hưng</w:t>
      </w:r>
    </w:p>
    <w:p>
      <w:r>
        <w:t>573</w:t>
      </w:r>
    </w:p>
    <w:p>
      <w:r>
        <w:t>Trung tâm Nhật ngữ Tâm Tín</w:t>
      </w:r>
    </w:p>
    <w:p>
      <w:r>
        <w:t>Số 285/2 đường Cách Mạng Tháng 8, Phường 12, Quận 10, Thành phố Hồ Chí Minh</w:t>
      </w:r>
    </w:p>
    <w:p>
      <w:r>
        <w:t>Phường Hòa Hưng</w:t>
      </w:r>
    </w:p>
    <w:p>
      <w:r>
        <w:t>574</w:t>
      </w:r>
    </w:p>
    <w:p>
      <w:r>
        <w:t>Trung tâm ngoại ngữ Cuộc Sống Mới</w:t>
      </w:r>
    </w:p>
    <w:p>
      <w:r>
        <w:t>Số 352 đường Ba Tháng Hai, Phường 12, Quận 10, Thành phố Hồ Chí Minh</w:t>
      </w:r>
    </w:p>
    <w:p>
      <w:r>
        <w:t>Phường Hòa Hưng</w:t>
      </w:r>
    </w:p>
    <w:p>
      <w:r>
        <w:t>575</w:t>
      </w:r>
    </w:p>
    <w:p>
      <w:r>
        <w:t>Trung tâm Anh ngữ Tia Chớp 1</w:t>
      </w:r>
    </w:p>
    <w:p>
      <w:r>
        <w:t>Số 339/5 đường Tô Hiến Thành, Phường 13, Quận 10, Thành phố Hồ Chí Minh</w:t>
      </w:r>
    </w:p>
    <w:p>
      <w:r>
        <w:t>Phường Hòa Hưng</w:t>
      </w:r>
    </w:p>
    <w:p>
      <w:r>
        <w:t>576</w:t>
      </w:r>
    </w:p>
    <w:p>
      <w:r>
        <w:t>Trung tâm ngoại ngữ Cánh Cửa Tri Thức</w:t>
      </w:r>
    </w:p>
    <w:p>
      <w:r>
        <w:t>Số 436A/14 đường Ba Tháng Hai, Phường 12, Quận 10, Thành phố Hồ Chí Minh</w:t>
      </w:r>
    </w:p>
    <w:p>
      <w:r>
        <w:t>Phường Hòa Hưng</w:t>
      </w:r>
    </w:p>
    <w:p>
      <w:r>
        <w:t>577</w:t>
      </w:r>
    </w:p>
    <w:p>
      <w:r>
        <w:t>Trung tâm ngoại ngữ Phương Pháp Tự Nhiên</w:t>
      </w:r>
    </w:p>
    <w:p>
      <w:r>
        <w:t>Số 541/23 đường Sư Vạn Hạnh, Phường 13, Quận 10, Thành Phố Hồ Chí Minh</w:t>
      </w:r>
    </w:p>
    <w:p>
      <w:r>
        <w:t>Phường Hòa Hưng</w:t>
      </w:r>
    </w:p>
    <w:p>
      <w:r>
        <w:t>578</w:t>
      </w:r>
    </w:p>
    <w:p>
      <w:r>
        <w:t>Trung tâm ngoại ngữ, tin học Quốc Tế Ngôi Sao</w:t>
      </w:r>
    </w:p>
    <w:p>
      <w:r>
        <w:t>Số 17 đường Trần Thiện Chánh, phường Hòa Hưng, Thành phố Hồ Chí Minh</w:t>
      </w:r>
    </w:p>
    <w:p>
      <w:r>
        <w:t>Phường Hòa Hưng</w:t>
      </w:r>
    </w:p>
    <w:p>
      <w:r>
        <w:t>579</w:t>
      </w:r>
    </w:p>
    <w:p>
      <w:r>
        <w:t>Trung tâm Anh ngữ Nhiệt Huyết</w:t>
      </w:r>
    </w:p>
    <w:p>
      <w:r>
        <w:t>Số 01A đường Trường Sơn, Phường 15, Quận 10, Thành phố Hồ Chí Minh</w:t>
      </w:r>
    </w:p>
    <w:p>
      <w:r>
        <w:t>Phường Hòa Hưng</w:t>
      </w:r>
    </w:p>
    <w:p>
      <w:r>
        <w:t>580</w:t>
      </w:r>
    </w:p>
    <w:p>
      <w:r>
        <w:t>Trung tâm ngoại ngữ Đa Minh 1</w:t>
      </w:r>
    </w:p>
    <w:p>
      <w:r>
        <w:t>Số 815 đường Lê Hồng Phong, Phường 12, Quận 10, Thành phố Hồ Chí Minh</w:t>
      </w:r>
    </w:p>
    <w:p>
      <w:r>
        <w:t>Phường Hòa Hưng</w:t>
      </w:r>
    </w:p>
    <w:p>
      <w:r>
        <w:t>581</w:t>
      </w:r>
    </w:p>
    <w:p>
      <w:r>
        <w:t>Trung tâm Anh ngữ Việt Úc</w:t>
      </w:r>
    </w:p>
    <w:p>
      <w:r>
        <w:t>Số 372-374 đường 3/2, Phường 12, Quận 10, Thành phố Hồ Chí Minh</w:t>
      </w:r>
    </w:p>
    <w:p>
      <w:r>
        <w:t>Phường Hòa Hưng</w:t>
      </w:r>
    </w:p>
    <w:p>
      <w:r>
        <w:t>582</w:t>
      </w:r>
    </w:p>
    <w:p>
      <w:r>
        <w:t>Trung tâm ngoại ngữ Học Thuật Mỹ Châu</w:t>
      </w:r>
    </w:p>
    <w:p>
      <w:r>
        <w:t>Lầu 2, Tháp A, tòa nhà Viettel, Số 285 đường Cách Mạng Tháng Tám, Phường 12, Quận 10, Thành phố Hồ Chí Minh</w:t>
      </w:r>
    </w:p>
    <w:p>
      <w:r>
        <w:t>Phường Hòa Hưng</w:t>
      </w:r>
    </w:p>
    <w:p>
      <w:r>
        <w:t>583</w:t>
      </w:r>
    </w:p>
    <w:p>
      <w:r>
        <w:t>Trung tâm ngoại ngữ Ngọn Hải Đăng</w:t>
      </w:r>
    </w:p>
    <w:p>
      <w:r>
        <w:t>Số 497/35B Sư Vạn Hạnh, Phường 12, , Quận 10, Thành phố Hồ Chí Minh</w:t>
      </w:r>
    </w:p>
    <w:p>
      <w:r>
        <w:t>Phường Hòa Hưng</w:t>
      </w:r>
    </w:p>
    <w:p>
      <w:r>
        <w:t>584</w:t>
      </w:r>
    </w:p>
    <w:p>
      <w:r>
        <w:t>Trung tâm ngoại ngữ Bạn Đồng Hành</w:t>
      </w:r>
    </w:p>
    <w:p>
      <w:r>
        <w:t>Tầng trệt - tầng 1, số 436A/139,đường 3 Tháng 2, Phường 12, Quận 10, Thành phố Hồ Chí Minh</w:t>
      </w:r>
    </w:p>
    <w:p>
      <w:r>
        <w:t>Phường Hòa Hưng</w:t>
      </w:r>
    </w:p>
    <w:p>
      <w:r>
        <w:t>585</w:t>
      </w:r>
    </w:p>
    <w:p>
      <w:r>
        <w:t>Trung tâm ngoại ngữ Định Năng</w:t>
      </w:r>
    </w:p>
    <w:p>
      <w:r>
        <w:t>Căn TH01, Khu Hado Garden Villas, Số 766 Sư Vạn Hạnh, phường Hòa Hưng, Thành phố Hồ Chí Minh</w:t>
      </w:r>
    </w:p>
    <w:p>
      <w:r>
        <w:t>Phường Hòa Hưng</w:t>
      </w:r>
    </w:p>
    <w:p>
      <w:r>
        <w:t>586</w:t>
      </w:r>
    </w:p>
    <w:p>
      <w:r>
        <w:t>Trung tâm ngoại ngữ Hồng Phong</w:t>
      </w:r>
    </w:p>
    <w:p>
      <w:r>
        <w:t>Số 775 đường Lê Hồng Phong, phường Hòa Hưng, Thành phố Hồ Chí Minh</w:t>
      </w:r>
    </w:p>
    <w:p>
      <w:r>
        <w:t>Phường Hòa Hưng</w:t>
      </w:r>
    </w:p>
    <w:p>
      <w:r>
        <w:t>587</w:t>
      </w:r>
    </w:p>
    <w:p>
      <w:r>
        <w:t>Trung tâm ngoại ngữ, tin học Nam Long</w:t>
      </w:r>
    </w:p>
    <w:p>
      <w:r>
        <w:t>Số 407/23 đường Sư Vạn Hạnh, Phường 12, Quận 10, Thành phố Hồ Chí Minh</w:t>
      </w:r>
    </w:p>
    <w:p>
      <w:r>
        <w:t>Phường Hòa Hưng</w:t>
      </w:r>
    </w:p>
    <w:p>
      <w:r>
        <w:t>588</w:t>
      </w:r>
    </w:p>
    <w:p>
      <w:r>
        <w:t>Trung tâm ngoại ngữ Thiên Hà Thủy 1</w:t>
      </w:r>
    </w:p>
    <w:p>
      <w:r>
        <w:t>Số 440 đường 3/2, Phường 12, Quận 10, Thành phố Hồ Chí Minh,Thành Phố Hồ Chí Minh</w:t>
      </w:r>
    </w:p>
    <w:p>
      <w:r>
        <w:t>Phường Hòa Hưng</w:t>
      </w:r>
    </w:p>
    <w:p>
      <w:r>
        <w:t>589</w:t>
      </w:r>
    </w:p>
    <w:p>
      <w:r>
        <w:t>Trung tâm Tiếng Trung Hướng Ngoại</w:t>
      </w:r>
    </w:p>
    <w:p>
      <w:r>
        <w:t>Số 16/30 đường Trần Thiện Chánh, Phường 12, Quận 10, Thành phố Hồ Chí Minh</w:t>
      </w:r>
    </w:p>
    <w:p>
      <w:r>
        <w:t>Phường Hòa Hưng</w:t>
      </w:r>
    </w:p>
    <w:p>
      <w:r>
        <w:t>590</w:t>
      </w:r>
    </w:p>
    <w:p>
      <w:r>
        <w:t>Trung tâm ngoại ngữ Thành Phố Tiếng Anh 3</w:t>
      </w:r>
    </w:p>
    <w:p>
      <w:r>
        <w:t>Ô văn phòng số 2.03, Tầng 02 – Tháp A, số 285 đường Cách Mạng Tháng Tám, Phường 12, Quận 10, Thành phố Hồ Chí Minh</w:t>
      </w:r>
    </w:p>
    <w:p>
      <w:r>
        <w:t>Phường Hòa Hưng</w:t>
      </w:r>
    </w:p>
    <w:p>
      <w:r>
        <w:t>591</w:t>
      </w:r>
    </w:p>
    <w:p>
      <w:r>
        <w:t>Trung tâm ngoại ngữ Khoa Trí</w:t>
      </w:r>
    </w:p>
    <w:p>
      <w:r>
        <w:t>Số 283/80 đường Cách Mạng Tháng Tám, phường Hòa Hưng, Thành phố Hồ Chí Minh</w:t>
      </w:r>
    </w:p>
    <w:p>
      <w:r>
        <w:t>Phường Hòa Hưng</w:t>
      </w:r>
    </w:p>
    <w:p>
      <w:r>
        <w:t>592</w:t>
      </w:r>
    </w:p>
    <w:p>
      <w:r>
        <w:t>Trung tâm Anh ngữ Chìa Khóa Thành Công</w:t>
      </w:r>
    </w:p>
    <w:p>
      <w:r>
        <w:t>Số 499/8D đường Cách Mạng Tháng Tám, Phường 13, Quận 10, Thành phố Hồ Chí Minh</w:t>
      </w:r>
    </w:p>
    <w:p>
      <w:r>
        <w:t>Phường Hòa Hưng</w:t>
      </w:r>
    </w:p>
    <w:p>
      <w:r>
        <w:t>593</w:t>
      </w:r>
    </w:p>
    <w:p>
      <w:r>
        <w:t>Trung tâm Anh ngữ Tân Đại Trí 6</w:t>
      </w:r>
    </w:p>
    <w:p>
      <w:r>
        <w:t>Số 6 đường Ba Tháng Hai, Phường 12, Quận 10, Thành phố Hồ Chí Minh</w:t>
      </w:r>
    </w:p>
    <w:p>
      <w:r>
        <w:t>Phường Hòa Hưng</w:t>
      </w:r>
    </w:p>
    <w:p>
      <w:r>
        <w:t>594</w:t>
      </w:r>
    </w:p>
    <w:p>
      <w:r>
        <w:t>Trung tâm ngoại ngữ, tin học Vạn Hạnh</w:t>
      </w:r>
    </w:p>
    <w:p>
      <w:r>
        <w:t>Số 40 đường Thành Thái, phường Hòa Hưng, Thành phố Hồ Chí Minh</w:t>
      </w:r>
    </w:p>
    <w:p>
      <w:r>
        <w:t>Phường Hòa Hưng</w:t>
      </w:r>
    </w:p>
    <w:p>
      <w:r>
        <w:t>595</w:t>
      </w:r>
    </w:p>
    <w:p>
      <w:r>
        <w:t>Trung tâm ngoại ngữ Chìa Khóa Tương Lai 2</w:t>
      </w:r>
    </w:p>
    <w:p>
      <w:r>
        <w:t>Số 285/24 đường Cách Mạng Tháng Tám, Phường 12, Quận 10, Thành phố Hồ Chí Minh</w:t>
      </w:r>
    </w:p>
    <w:p>
      <w:r>
        <w:t>Phường Hòa Hưng</w:t>
      </w:r>
    </w:p>
    <w:p>
      <w:r>
        <w:t>596</w:t>
      </w:r>
    </w:p>
    <w:p>
      <w:r>
        <w:t>Trung tâm ngoại ngữ Hướng Nhật</w:t>
      </w:r>
    </w:p>
    <w:p>
      <w:r>
        <w:t>Số 780/14E đường Sư Vạn Hạnh, Phường 12, Quận 10, Thành phố Hồ Chí Minh</w:t>
      </w:r>
    </w:p>
    <w:p>
      <w:r>
        <w:t>Phường Hòa Hưng</w:t>
      </w:r>
    </w:p>
    <w:p>
      <w:r>
        <w:t>597</w:t>
      </w:r>
    </w:p>
    <w:p>
      <w:r>
        <w:t>Trung tâm ngoại ngữ Khung Trời Xanh</w:t>
      </w:r>
    </w:p>
    <w:p>
      <w:r>
        <w:t>Số 585/7 đường Sư Vạn Hạnh, Phường 13, Quận 10, Thành phố Hồ Chí Minh</w:t>
      </w:r>
    </w:p>
    <w:p>
      <w:r>
        <w:t>Phường Hòa Hưng</w:t>
      </w:r>
    </w:p>
    <w:p>
      <w:r>
        <w:t>598</w:t>
      </w:r>
    </w:p>
    <w:p>
      <w:r>
        <w:t>Trung tâm ngoại ngữ Luyện Nói Hàng Đầu</w:t>
      </w:r>
    </w:p>
    <w:p>
      <w:r>
        <w:t>Số 282 đường Cao Thắng, Phường 12, Quận 10, Thành phố Hồ Chí Minh</w:t>
      </w:r>
    </w:p>
    <w:p>
      <w:r>
        <w:t>Phường Hòa Hưng</w:t>
      </w:r>
    </w:p>
    <w:p>
      <w:r>
        <w:t>599</w:t>
      </w:r>
    </w:p>
    <w:p>
      <w:r>
        <w:t>Trung tâm ngoại ngữ Nhà Thông Thái</w:t>
      </w:r>
    </w:p>
    <w:p>
      <w:r>
        <w:t>Số 37 đường Hồ Bá Kiện, Phường 15, Quận 10, Thành phố Hồ Chí Minh</w:t>
      </w:r>
    </w:p>
    <w:p>
      <w:r>
        <w:t>Phường Hòa Hưng</w:t>
      </w:r>
    </w:p>
    <w:p>
      <w:r>
        <w:t>600</w:t>
      </w:r>
    </w:p>
    <w:p>
      <w:r>
        <w:t>Trung tâm ngoại ngữ Phát Triển Toàn Diện 1</w:t>
      </w:r>
    </w:p>
    <w:p>
      <w:r>
        <w:t>Số 662/23 đường Sư Vạn Hạnh, Phường 12, Quận 10, Thành phố Hồ Chí Minh</w:t>
      </w:r>
    </w:p>
    <w:p>
      <w:r>
        <w:t>Phường Hòa Hưng</w:t>
      </w:r>
    </w:p>
    <w:p>
      <w:r>
        <w:t>601</w:t>
      </w:r>
    </w:p>
    <w:p>
      <w:r>
        <w:t>Trung tâm ngoại ngữ Tiếng Anh Thật</w:t>
      </w:r>
    </w:p>
    <w:p>
      <w:r>
        <w:t>Số 285/44 đường Cách Mạng Tháng Tám, Phường 12, Quận 10, Thành phố Hồ Chí Minh</w:t>
      </w:r>
    </w:p>
    <w:p>
      <w:r>
        <w:t>Phường Hòa Hưng</w:t>
      </w:r>
    </w:p>
    <w:p>
      <w:r>
        <w:t>602</w:t>
      </w:r>
    </w:p>
    <w:p>
      <w:r>
        <w:t>Trung tâm ngoại ngữ Thế Hệ Mới 1</w:t>
      </w:r>
    </w:p>
    <w:p>
      <w:r>
        <w:t>Số 781/A12 đường Lê Hồng Phong, Phường 12, Quận 10, Thành phố Hồ Chí Minh</w:t>
      </w:r>
    </w:p>
    <w:p>
      <w:r>
        <w:t>Phường Hòa Hưng</w:t>
      </w:r>
    </w:p>
    <w:p>
      <w:r>
        <w:t>603</w:t>
      </w:r>
    </w:p>
    <w:p>
      <w:r>
        <w:t>Trung tâm ngoại ngữ Trường Thành</w:t>
      </w:r>
    </w:p>
    <w:p>
      <w:r>
        <w:t>Lầu 4, tòa nhà Gic, Số 327-329 đường Tô Hiến Thành, Phường 13, Quận 10, Thành phố Hồ Chí Minh</w:t>
      </w:r>
    </w:p>
    <w:p>
      <w:r>
        <w:t>Phường Hòa Hưng</w:t>
      </w:r>
    </w:p>
    <w:p>
      <w:r>
        <w:t>604</w:t>
      </w:r>
    </w:p>
    <w:p>
      <w:r>
        <w:t>Trung tâm ngoại ngữ Việt Mỹ Tiên Phong</w:t>
      </w:r>
    </w:p>
    <w:p>
      <w:r>
        <w:t>Số 497/10 đường Sư Vạn Hạnh, Phường 12, Quận 10, Thành phố Hồ Chí Minh</w:t>
      </w:r>
    </w:p>
    <w:p>
      <w:r>
        <w:t>Phường Hòa Hưng</w:t>
      </w:r>
    </w:p>
    <w:p>
      <w:r>
        <w:t>605</w:t>
      </w:r>
    </w:p>
    <w:p>
      <w:r>
        <w:t>Trung tâm ngoại ngữ Hoàn Vũ</w:t>
      </w:r>
    </w:p>
    <w:p>
      <w:r>
        <w:t>Số 252 đường Tô Hiến Thành, phường Hòa Hưng, Thành phố Hồ Chí Minh</w:t>
      </w:r>
    </w:p>
    <w:p>
      <w:r>
        <w:t>Phường Hòa Hưng</w:t>
      </w:r>
    </w:p>
    <w:p>
      <w:r>
        <w:t>606</w:t>
      </w:r>
    </w:p>
    <w:p>
      <w:r>
        <w:t>Trung tâm ngoại ngữ Chanh Vàng</w:t>
      </w:r>
    </w:p>
    <w:p>
      <w:r>
        <w:t>Số 156/7S đường Tô Hiến Thành, Phường 15, Quận 10, Thành phố Hồ Chí Minh</w:t>
      </w:r>
    </w:p>
    <w:p>
      <w:r>
        <w:t>Phường Hòa Hưng</w:t>
      </w:r>
    </w:p>
    <w:p>
      <w:r>
        <w:t>607</w:t>
      </w:r>
    </w:p>
    <w:p>
      <w:r>
        <w:t>Trung tâm ngoại ngữ, tin học Hà Mã Nhỏ</w:t>
      </w:r>
    </w:p>
    <w:p>
      <w:r>
        <w:t>Số 9/8 đường Hoàng Dư Khương, Phường 12, Quận 10, Thành phố Hồ Chí Minh</w:t>
      </w:r>
    </w:p>
    <w:p>
      <w:r>
        <w:t>Phường Hòa Hưng</w:t>
      </w:r>
    </w:p>
    <w:p>
      <w:r>
        <w:t>608</w:t>
      </w:r>
    </w:p>
    <w:p>
      <w:r>
        <w:t>Trung tâm ngoại ngữ Nhật Tiến</w:t>
      </w:r>
    </w:p>
    <w:p>
      <w:r>
        <w:t>Số 660 đường Sư Vạn Hạnh, Phường 12, Quận 10, Thành phố Hồ Chí Minh</w:t>
      </w:r>
    </w:p>
    <w:p>
      <w:r>
        <w:t>Phường Hòa Hưng</w:t>
      </w:r>
    </w:p>
    <w:p>
      <w:r>
        <w:t>609</w:t>
      </w:r>
    </w:p>
    <w:p>
      <w:r>
        <w:t>Trung tâm ngoại ngữ Sao Dẫn đường</w:t>
      </w:r>
    </w:p>
    <w:p>
      <w:r>
        <w:t>Số 134/2, Thành Thái, phường Hoà Hưng, Thành phố Hồ Chí Minh</w:t>
      </w:r>
    </w:p>
    <w:p>
      <w:r>
        <w:t>Phường Hòa Hưng</w:t>
      </w:r>
    </w:p>
    <w:p>
      <w:r>
        <w:t>610</w:t>
      </w:r>
    </w:p>
    <w:p>
      <w:r>
        <w:t>Trung tâm ngoại ngữ Tri thức</w:t>
      </w:r>
    </w:p>
    <w:p>
      <w:r>
        <w:t>số B8.03 – B8.04 đường N1, khu Đô thị Thịnh Gia, khu phố 4, phường Hòa Lợi, Thành phố Hồ Chí Minh</w:t>
      </w:r>
    </w:p>
    <w:p>
      <w:r>
        <w:t>Phường Hòa Lợi</w:t>
      </w:r>
    </w:p>
    <w:p>
      <w:r>
        <w:t>611</w:t>
      </w:r>
    </w:p>
    <w:p>
      <w:r>
        <w:t>Trung tâm ngoại ngữ Phượng Hoàng</w:t>
      </w:r>
    </w:p>
    <w:p>
      <w:r>
        <w:t>Số J2-J4 đường Số 30, Phường Khánh Hội, Thành phố Hồ Chí Minh</w:t>
      </w:r>
    </w:p>
    <w:p>
      <w:r>
        <w:t>Phường Khánh Hội</w:t>
      </w:r>
    </w:p>
    <w:p>
      <w:r>
        <w:t>612</w:t>
      </w:r>
    </w:p>
    <w:p>
      <w:r>
        <w:t>Trung tâm Anh ngữ Tân Đại Trí 9</w:t>
      </w:r>
    </w:p>
    <w:p>
      <w:r>
        <w:t>Số 130 đường Khánh Hội, phường 06, Quận 4, Thành phố Hồ Chí Minh</w:t>
      </w:r>
    </w:p>
    <w:p>
      <w:r>
        <w:t>Phường Khánh Hội</w:t>
      </w:r>
    </w:p>
    <w:p>
      <w:r>
        <w:t>613</w:t>
      </w:r>
    </w:p>
    <w:p>
      <w:r>
        <w:t>Trung tâm ngoại ngữ San Hô Đỏ</w:t>
      </w:r>
    </w:p>
    <w:p>
      <w:r>
        <w:t>A.1.04-1.05 Lô A, Tầng 1, tòa nhà Millennium, Số 132 đường Bến Vân Đồn, Phường 6, Quận 4, Thành phố Hồ Chí Minh</w:t>
      </w:r>
    </w:p>
    <w:p>
      <w:r>
        <w:t>Phường Khánh Hội</w:t>
      </w:r>
    </w:p>
    <w:p>
      <w:r>
        <w:t>614</w:t>
      </w:r>
    </w:p>
    <w:p>
      <w:r>
        <w:t>Trung tâm ngoại ngữ Tô Anh Mỹ</w:t>
      </w:r>
    </w:p>
    <w:p>
      <w:r>
        <w:t>Số 27 đường 42, phường 04, Quận 4, Thành phố Hồ Chí Minh</w:t>
      </w:r>
    </w:p>
    <w:p>
      <w:r>
        <w:t>Phường Khánh Hội</w:t>
      </w:r>
    </w:p>
    <w:p>
      <w:r>
        <w:t>615</w:t>
      </w:r>
    </w:p>
    <w:p>
      <w:r>
        <w:t>Chi nhánh 1 - Trung tâm ngoại ngữ Á Mỹ</w:t>
      </w:r>
    </w:p>
    <w:p>
      <w:r>
        <w:t>Số 1A/1, khu phố Đông Nhì, phường Lái Thiêu, thành phố Thuận An, tỉnh Bình Dương</w:t>
      </w:r>
    </w:p>
    <w:p>
      <w:r>
        <w:t>Phường Lái Thiêu</w:t>
      </w:r>
    </w:p>
    <w:p>
      <w:r>
        <w:t>616</w:t>
      </w:r>
    </w:p>
    <w:p>
      <w:r>
        <w:t>Trung tâm ngoại ngữ Úc Châu 1</w:t>
      </w:r>
    </w:p>
    <w:p>
      <w:r>
        <w:t>Số 729-731 đường Kha Vạn Cân, phường Linh Tây, thành phố Thủ Đức, Thành phố Hồ Chí Minh</w:t>
      </w:r>
    </w:p>
    <w:p>
      <w:r>
        <w:t>Phường Linh Xuân</w:t>
      </w:r>
    </w:p>
    <w:p>
      <w:r>
        <w:t>617</w:t>
      </w:r>
    </w:p>
    <w:p>
      <w:r>
        <w:t>Trung tâm ngoại ngữ Nhất Vinh</w:t>
      </w:r>
    </w:p>
    <w:p>
      <w:r>
        <w:t>Số 11 đường Số 2, phường Linh Tây, thành phố Thủ Đức, Thành phố Hồ Chí Minh</w:t>
      </w:r>
    </w:p>
    <w:p>
      <w:r>
        <w:t>Phường Linh Xuân</w:t>
      </w:r>
    </w:p>
    <w:p>
      <w:r>
        <w:t>618</w:t>
      </w:r>
    </w:p>
    <w:p>
      <w:r>
        <w:t>Trung tâm ngoại ngữ Hoa Kỳ</w:t>
      </w:r>
    </w:p>
    <w:p>
      <w:r>
        <w:t>Số 725 đường Kha Vạn Cân, phường Linh Tây, thành phố Thủ Đức, Thành phố Hồ Chí Minh</w:t>
      </w:r>
    </w:p>
    <w:p>
      <w:r>
        <w:t>Phường Linh Xuân</w:t>
      </w:r>
    </w:p>
    <w:p>
      <w:r>
        <w:t>619</w:t>
      </w:r>
    </w:p>
    <w:p>
      <w:r>
        <w:t>Trung tâm ngoại ngữ Ngôi Sao Phương Nam</w:t>
      </w:r>
    </w:p>
    <w:p>
      <w:r>
        <w:t>Tầng 1, tầng 2, số 19A đường số 8, khu phố 1, phường Linh Xuân, thành phố Thủ Đức, Thành phố Hồ Chí Minh</w:t>
      </w:r>
    </w:p>
    <w:p>
      <w:r>
        <w:t>Phường Linh Xuân</w:t>
      </w:r>
    </w:p>
    <w:p>
      <w:r>
        <w:t>620</w:t>
      </w:r>
    </w:p>
    <w:p>
      <w:r>
        <w:t>Trung tâm ngoại ngữ Viễn Tây</w:t>
      </w:r>
    </w:p>
    <w:p>
      <w:r>
        <w:t>Số 35 đường Lê Văn Chí, phường Linh Xuân, Thành phố Hồ Chí Minh</w:t>
      </w:r>
    </w:p>
    <w:p>
      <w:r>
        <w:t>Phường Linh Xuân</w:t>
      </w:r>
    </w:p>
    <w:p>
      <w:r>
        <w:t>621</w:t>
      </w:r>
    </w:p>
    <w:p>
      <w:r>
        <w:t>Trung tâm ngoại ngữ Học Thông Minh</w:t>
      </w:r>
    </w:p>
    <w:p>
      <w:r>
        <w:t>Số 83 đường Số 8, khu phố 3, phường Linh Xuân, Thành phố Hồ Chí Minh</w:t>
      </w:r>
    </w:p>
    <w:p>
      <w:r>
        <w:t>Phường Linh Xuân</w:t>
      </w:r>
    </w:p>
    <w:p>
      <w:r>
        <w:t>622</w:t>
      </w:r>
    </w:p>
    <w:p>
      <w:r>
        <w:t>Trung tâm Anh ngữ Tư Duy Toàn Cầu</w:t>
      </w:r>
    </w:p>
    <w:p>
      <w:r>
        <w:t>Phòng 202, Nhà A, Khu Công Nghệ Phần Mềm đường Nội Bộ Đại Học Quốc Gia Thành Phố Hồ Chí Minh, khu phố 6, phường Linh Trung, thành phố Thủ Đức, Thành phố Hồ Chí Minh</w:t>
      </w:r>
    </w:p>
    <w:p>
      <w:r>
        <w:t>Phường Linh Xuân</w:t>
      </w:r>
    </w:p>
    <w:p>
      <w:r>
        <w:t>623</w:t>
      </w:r>
    </w:p>
    <w:p>
      <w:r>
        <w:t>Trung tâm Anh ngữ Xứ Sở Xanh</w:t>
      </w:r>
    </w:p>
    <w:p>
      <w:r>
        <w:t>Số 163E đường Số 11, khu phố 4, phường Linh Xuân, thành phố Thủ Đức, Thành phố Hồ Chí Minh</w:t>
      </w:r>
    </w:p>
    <w:p>
      <w:r>
        <w:t>Phường Linh Xuân</w:t>
      </w:r>
    </w:p>
    <w:p>
      <w:r>
        <w:t>624</w:t>
      </w:r>
    </w:p>
    <w:p>
      <w:r>
        <w:t>Trung tâm ngoại ngữ Chìa Khóa Tương Lai 3</w:t>
      </w:r>
    </w:p>
    <w:p>
      <w:r>
        <w:t>Số 32 đường Linh Trung, phường Linh Trung, thành phố Thủ Đức, Thành phố Hồ Chí Minh</w:t>
      </w:r>
    </w:p>
    <w:p>
      <w:r>
        <w:t>Phường Linh Xuân</w:t>
      </w:r>
    </w:p>
    <w:p>
      <w:r>
        <w:t>625</w:t>
      </w:r>
    </w:p>
    <w:p>
      <w:r>
        <w:t>Trung tâm ngoại ngữ Hoàn Mỹ Toàn Cầu 2020</w:t>
      </w:r>
    </w:p>
    <w:p>
      <w:r>
        <w:t>Số 240 đường Số 8, khu phố 3, phường Linh Xuân, thành phố Thủ Đức, Thành phố Hồ Chí Minh</w:t>
      </w:r>
    </w:p>
    <w:p>
      <w:r>
        <w:t>Phường Linh Xuân</w:t>
      </w:r>
    </w:p>
    <w:p>
      <w:r>
        <w:t>626</w:t>
      </w:r>
    </w:p>
    <w:p>
      <w:r>
        <w:t>Trung tâm ngoại ngữ Hoàng Diệu - Chi nhánh 1</w:t>
      </w:r>
    </w:p>
    <w:p>
      <w:r>
        <w:t>Số 16 đường số 5, khu phố 5, phường Linh Xuân, thành phố Thủ Đức, Thành phố Hồ Chí Minh</w:t>
      </w:r>
    </w:p>
    <w:p>
      <w:r>
        <w:t>Phường Linh Xuân</w:t>
      </w:r>
    </w:p>
    <w:p>
      <w:r>
        <w:t>627</w:t>
      </w:r>
    </w:p>
    <w:p>
      <w:r>
        <w:t>Trung tâm ngoại ngữ Hướng Dương</w:t>
      </w:r>
    </w:p>
    <w:p>
      <w:r>
        <w:t>Số 163E/16 đường 11, phường Linh Xuân, thành phố Thủ Đức, Thành phố Hồ Chí Minh</w:t>
      </w:r>
    </w:p>
    <w:p>
      <w:r>
        <w:t>Phường Linh Xuân</w:t>
      </w:r>
    </w:p>
    <w:p>
      <w:r>
        <w:t>628</w:t>
      </w:r>
    </w:p>
    <w:p>
      <w:r>
        <w:t>Trung tâm ngoại ngữ Nam Việt Anh</w:t>
      </w:r>
    </w:p>
    <w:p>
      <w:r>
        <w:t>Số 23 đường Số 1, Khu 301, phường Linh Tây, thành phố Thủ Đức, Thành phố Hồ Chí Minh</w:t>
      </w:r>
    </w:p>
    <w:p>
      <w:r>
        <w:t>Phường Linh Xuân</w:t>
      </w:r>
    </w:p>
    <w:p>
      <w:r>
        <w:t>629</w:t>
      </w:r>
    </w:p>
    <w:p>
      <w:r>
        <w:t>Trung tâm ngoại ngữ Nam Việt Anh - Chi nhánh 4</w:t>
      </w:r>
    </w:p>
    <w:p>
      <w:r>
        <w:t>Số 31/3/7 đường 5, khu phố 3, phường Linh Tây, thành phố Thủ Đức, Thành phố Hồ Chí Minh</w:t>
      </w:r>
    </w:p>
    <w:p>
      <w:r>
        <w:t>Phường Linh Xuân</w:t>
      </w:r>
    </w:p>
    <w:p>
      <w:r>
        <w:t>630</w:t>
      </w:r>
    </w:p>
    <w:p>
      <w:r>
        <w:t>Trung tâm ngoại ngữ Tri Thức Việt Mỹ</w:t>
      </w:r>
    </w:p>
    <w:p>
      <w:r>
        <w:t>Số 39 đường Lam Sơn, phường Linh Tây, thành phố Thủ Đức, Thành phố Hồ Chí Minh</w:t>
      </w:r>
    </w:p>
    <w:p>
      <w:r>
        <w:t>Phường Linh Xuân</w:t>
      </w:r>
    </w:p>
    <w:p>
      <w:r>
        <w:t>631</w:t>
      </w:r>
    </w:p>
    <w:p>
      <w:r>
        <w:t>Trung tâm ngoại ngữ Hoàng Đức</w:t>
      </w:r>
    </w:p>
    <w:p>
      <w:r>
        <w:t>Số 10A35 đường Đào Trinh Nhất, phường Linh Xuân, Thành phố Hồ Chí Minh</w:t>
      </w:r>
    </w:p>
    <w:p>
      <w:r>
        <w:t>Phường Linh Xuân</w:t>
      </w:r>
    </w:p>
    <w:p>
      <w:r>
        <w:t>632</w:t>
      </w:r>
    </w:p>
    <w:p>
      <w:r>
        <w:t>Trung tâm ngoại ngữ Trợ Thủ Linh Hoạt</w:t>
      </w:r>
    </w:p>
    <w:p>
      <w:r>
        <w:t>Số 56/14 đường 6, khu phố 2, phường Linh Xuân, thành phố Thủ Đức, Thành phố Hồ Chí Minh</w:t>
      </w:r>
    </w:p>
    <w:p>
      <w:r>
        <w:t>Phường Linh Xuân</w:t>
      </w:r>
    </w:p>
    <w:p>
      <w:r>
        <w:t>633</w:t>
      </w:r>
    </w:p>
    <w:p>
      <w:r>
        <w:t>Trung tâm ngoại ngữ Đại Kiến Minh</w:t>
      </w:r>
    </w:p>
    <w:p>
      <w:r>
        <w:t>Số 15 đường 9A, khu phố Phước Thiện, phường Long Bình, thành phố Thủ Đức, Thành phố Hồ Chí Minh</w:t>
      </w:r>
    </w:p>
    <w:p>
      <w:r>
        <w:t>Phường Long Bình</w:t>
      </w:r>
    </w:p>
    <w:p>
      <w:r>
        <w:t>634</w:t>
      </w:r>
    </w:p>
    <w:p>
      <w:r>
        <w:t>Trung tâm ngoại ngữ Minh Triết 1</w:t>
      </w:r>
    </w:p>
    <w:p>
      <w:r>
        <w:t>Số D2A-15 đường D2A, Vinhomes Grand Park, phường Long Bình, thành phố Thủ Đức, Thành phố Hồ Chí Minh</w:t>
      </w:r>
    </w:p>
    <w:p>
      <w:r>
        <w:t>Phường Long Bình</w:t>
      </w:r>
    </w:p>
    <w:p>
      <w:r>
        <w:t>635</w:t>
      </w:r>
    </w:p>
    <w:p>
      <w:r>
        <w:t>Trung tâm Anh ngữ Thiện Minh</w:t>
      </w:r>
    </w:p>
    <w:p>
      <w:r>
        <w:t>Số 04 đường 5, phường Long Bình, Thành phố Hồ Chí Minh</w:t>
      </w:r>
    </w:p>
    <w:p>
      <w:r>
        <w:t>Phường Long Bình</w:t>
      </w:r>
    </w:p>
    <w:p>
      <w:r>
        <w:t>636</w:t>
      </w:r>
    </w:p>
    <w:p>
      <w:r>
        <w:t>Trung tâm ngoại ngữ Thanh An</w:t>
      </w:r>
    </w:p>
    <w:p>
      <w:r>
        <w:t>Số 42 đường Nguyễn Văn Tăng, phường Long Thạnh Mỹ, thành phố Thủ Đức, Thành phố Hồ Chí Minh</w:t>
      </w:r>
    </w:p>
    <w:p>
      <w:r>
        <w:t>Phường Long Bình</w:t>
      </w:r>
    </w:p>
    <w:p>
      <w:r>
        <w:t>637</w:t>
      </w:r>
    </w:p>
    <w:p>
      <w:r>
        <w:t>Trung tâm ngoại ngữ Đọc Sách Chất Lượng 1</w:t>
      </w:r>
    </w:p>
    <w:p>
      <w:r>
        <w:t>Số 47, đường V3 thuộc dự án Khu dân cư và Công viên Phước Thiện (Khu C) số 88, đường Phước Thiện, khu phố Phước Thiện, phường Long Bình, Thành phố Hồ Chí Minh</w:t>
      </w:r>
    </w:p>
    <w:p>
      <w:r>
        <w:t>Phường Long Bình</w:t>
      </w:r>
    </w:p>
    <w:p>
      <w:r>
        <w:t>638</w:t>
      </w:r>
    </w:p>
    <w:p>
      <w:r>
        <w:t>Trung tâm ngoại ngữ Lũy Tre Làng</w:t>
      </w:r>
    </w:p>
    <w:p>
      <w:r>
        <w:t>D2A-45 Khu Dân cư và Công viên Phước Thiện (Khu C), Số 88 đường Phước Thiện, khu phố Phước Thiện, phường Long Bình, thành phố Thủ Đức, Thành phố Hồ Chí Minh</w:t>
      </w:r>
    </w:p>
    <w:p>
      <w:r>
        <w:t>Phường Long Bình</w:t>
      </w:r>
    </w:p>
    <w:p>
      <w:r>
        <w:t>639</w:t>
      </w:r>
    </w:p>
    <w:p>
      <w:r>
        <w:t>Trung tâm ngoại ngữ Li Sa</w:t>
      </w:r>
    </w:p>
    <w:p>
      <w:r>
        <w:t>Số 34 đường 11A, Khu tái định cư Long Bửu-Phước Thiện, khu phố Phước Thiện, phường Long Bình, thành phố Thủ Đức, Thành phố Hồ Chí Minh</w:t>
      </w:r>
    </w:p>
    <w:p>
      <w:r>
        <w:t>Phường Long Bình</w:t>
      </w:r>
    </w:p>
    <w:p>
      <w:r>
        <w:t>640</w:t>
      </w:r>
    </w:p>
    <w:p>
      <w:r>
        <w:t>Trung tâm ngoại ngữ Đồi Cỏ Xanh</w:t>
      </w:r>
    </w:p>
    <w:p>
      <w:r>
        <w:t>Số 18 đường M3, Khu đô thị Vinhomes Grand Park, phường Long Bình, thành phố Thủ Đức, Thành phố Hồ Chí Minh</w:t>
      </w:r>
    </w:p>
    <w:p>
      <w:r>
        <w:t>Phường Long Bình</w:t>
      </w:r>
    </w:p>
    <w:p>
      <w:r>
        <w:t>641</w:t>
      </w:r>
    </w:p>
    <w:p>
      <w:r>
        <w:t>Trung tâm ngoại ngữ Thế Giới Mở Việt Nhật</w:t>
      </w:r>
    </w:p>
    <w:p>
      <w:r>
        <w:t>Số 111 đường Nguyễn Văn Tăng, phường Long Thạnh Mỹ, thành phố Thủ Đức, Thành phố Hồ Chí Minh</w:t>
      </w:r>
    </w:p>
    <w:p>
      <w:r>
        <w:t>Phường Long Bình</w:t>
      </w:r>
    </w:p>
    <w:p>
      <w:r>
        <w:t>642</w:t>
      </w:r>
    </w:p>
    <w:p>
      <w:r>
        <w:t>Trung tâm ngoại ngữ Rồng Việt Tinh Hoa</w:t>
      </w:r>
    </w:p>
    <w:p>
      <w:r>
        <w:t>Số nhà T19-55 dự án khu dân cư và công viên Phước Thiện, số 88 đường Phước Thiện, khu phố Phước Thiện, phường Long Bình, thành phố Thủ Đức, Thành phố Hồ Chí Minh</w:t>
      </w:r>
    </w:p>
    <w:p>
      <w:r>
        <w:t>Phường Long Bình</w:t>
      </w:r>
    </w:p>
    <w:p>
      <w:r>
        <w:t>643</w:t>
      </w:r>
    </w:p>
    <w:p>
      <w:r>
        <w:t>Trung tâm ngoại ngữ Trí Thịnh</w:t>
      </w:r>
    </w:p>
    <w:p>
      <w:r>
        <w:t>Số 1 đường M2 thuộc dự án Khu dân cư và Công viên Phước Thiện, số 88 đường Phước Thiện, khu phố Phước Thiện, phường Long Bình, thành phố Thủ Đức, Thành phố Hồ Chí Minh</w:t>
      </w:r>
    </w:p>
    <w:p>
      <w:r>
        <w:t>Phường Long Bình</w:t>
      </w:r>
    </w:p>
    <w:p>
      <w:r>
        <w:t>644</w:t>
      </w:r>
    </w:p>
    <w:p>
      <w:r>
        <w:t>Trung tâm ngoại ngữ Thế Hệ Tiềm Năng</w:t>
      </w:r>
    </w:p>
    <w:p>
      <w:r>
        <w:t>Căn hộ S2.0501S18, tòa nhà chung cư S2.05 thuộc khu A - Dự án khu dân cư và công viên Phước Thiện, số 512 đường Nguyễn Xiển, khu phố 51, phường Long Bình, Thành phố Hồ Chí Minh</w:t>
      </w:r>
    </w:p>
    <w:p>
      <w:r>
        <w:t>Phường Long Bình</w:t>
      </w:r>
    </w:p>
    <w:p>
      <w:r>
        <w:t>645</w:t>
      </w:r>
    </w:p>
    <w:p>
      <w:r>
        <w:t>Trung tâm Anh ngữ Song Kim</w:t>
      </w:r>
    </w:p>
    <w:p>
      <w:r>
        <w:t>Số 272/43 đường Long Thuận, phường Long Phước, thành phố Thủ Đức, Thành phố Hồ Chí Minh</w:t>
      </w:r>
    </w:p>
    <w:p>
      <w:r>
        <w:t>Phường Long Phước</w:t>
      </w:r>
    </w:p>
    <w:p>
      <w:r>
        <w:t>646</w:t>
      </w:r>
    </w:p>
    <w:p>
      <w:r>
        <w:t>Trung tâm ngoại ngữ Bắc Âu Châu</w:t>
      </w:r>
    </w:p>
    <w:p>
      <w:r>
        <w:t>Số 31A đường Số 1, phường Trường Thạnh, thành phố Thủ Đức, Thành phố Hồ Chí Minh</w:t>
      </w:r>
    </w:p>
    <w:p>
      <w:r>
        <w:t>Phường Long Phước</w:t>
      </w:r>
    </w:p>
    <w:p>
      <w:r>
        <w:t>647</w:t>
      </w:r>
    </w:p>
    <w:p>
      <w:r>
        <w:t>Trung tâm Anh ngữ Tây Mỹ Úc</w:t>
      </w:r>
    </w:p>
    <w:p>
      <w:r>
        <w:t>Số 17/17A, Ấp Long Thuận, phường Long Phước, thành phố Thủ Đức, Thành phố Hồ Chí Minh</w:t>
      </w:r>
    </w:p>
    <w:p>
      <w:r>
        <w:t>Phường Long Phước</w:t>
      </w:r>
    </w:p>
    <w:p>
      <w:r>
        <w:t>648</w:t>
      </w:r>
    </w:p>
    <w:p>
      <w:r>
        <w:t>Trung tâm ngoại ngữ Song Kim 1</w:t>
      </w:r>
    </w:p>
    <w:p>
      <w:r>
        <w:t>Tầng 1,2 số 41/4i đường Gò Cát, phường Long Trường, Thành phố Hồ Chí Minh</w:t>
      </w:r>
    </w:p>
    <w:p>
      <w:r>
        <w:t>Phường Long Trường</w:t>
      </w:r>
    </w:p>
    <w:p>
      <w:r>
        <w:t>649</w:t>
      </w:r>
    </w:p>
    <w:p>
      <w:r>
        <w:t>Trung tâm ngoại ngữ Chào Trẻ Thơ</w:t>
      </w:r>
    </w:p>
    <w:p>
      <w:r>
        <w:t>Số 24 đường số 1, Khu dân cư Phú Hữu, phường Phú Hữu, thành phố Thủ Đức, Thành phố Hồ Chí Minh</w:t>
      </w:r>
    </w:p>
    <w:p>
      <w:r>
        <w:t>Phường Long Trường</w:t>
      </w:r>
    </w:p>
    <w:p>
      <w:r>
        <w:t>650</w:t>
      </w:r>
    </w:p>
    <w:p>
      <w:r>
        <w:t>Trung tâm ngoại ngữ Nga Hoàng</w:t>
      </w:r>
    </w:p>
    <w:p>
      <w:r>
        <w:t>Số 1143 đường Nguyễn Duy Trinh, phường Long Trường, thành phố Thủ Đức, Thành phố Hồ Chí Minh</w:t>
      </w:r>
    </w:p>
    <w:p>
      <w:r>
        <w:t>Phường Long Trường</w:t>
      </w:r>
    </w:p>
    <w:p>
      <w:r>
        <w:t>651</w:t>
      </w:r>
    </w:p>
    <w:p>
      <w:r>
        <w:t>Trung tâm ngoại ngữ Học Bá</w:t>
      </w:r>
    </w:p>
    <w:p>
      <w:r>
        <w:t>Số 7 đường 149C, khu nhà ở Điền Phúc Thành, khu phố Trường Lưu, phường Long Trường, thành phố Thủ Đức, Thành phố Hồ Chí Minh</w:t>
      </w:r>
    </w:p>
    <w:p>
      <w:r>
        <w:t>Phường Long Trường</w:t>
      </w:r>
    </w:p>
    <w:p>
      <w:r>
        <w:t>652</w:t>
      </w:r>
    </w:p>
    <w:p>
      <w:r>
        <w:t>Trung tâm ngoại ngữ Tài Năng Nhí</w:t>
      </w:r>
    </w:p>
    <w:p>
      <w:r>
        <w:t>Số 1322 đường 3/2, Phường 2, Quận 11, Thành phố Hồ Chí Minh</w:t>
      </w:r>
    </w:p>
    <w:p>
      <w:r>
        <w:t>Phường Minh Phụng</w:t>
      </w:r>
    </w:p>
    <w:p>
      <w:r>
        <w:t>653</w:t>
      </w:r>
    </w:p>
    <w:p>
      <w:r>
        <w:t>Trung tâm ngoại ngữ Lê Đình Chinh</w:t>
      </w:r>
    </w:p>
    <w:p>
      <w:r>
        <w:t>Số 790 đường Nguyễn Chí Thanh, phường Minh Phụng, Thành phố Hồ Chí Minh</w:t>
      </w:r>
    </w:p>
    <w:p>
      <w:r>
        <w:t>Phường Minh Phụng</w:t>
      </w:r>
    </w:p>
    <w:p>
      <w:r>
        <w:t>654</w:t>
      </w:r>
    </w:p>
    <w:p>
      <w:r>
        <w:t>Trung tâm ngoại ngữ Thiên Tài</w:t>
      </w:r>
    </w:p>
    <w:p>
      <w:r>
        <w:t>Số 1322 đường Ba Tháng Hai, Phường 2, Quận 11, Thành phố Hồ Chí Minh</w:t>
      </w:r>
    </w:p>
    <w:p>
      <w:r>
        <w:t>Phường Minh Phụng</w:t>
      </w:r>
    </w:p>
    <w:p>
      <w:r>
        <w:t>655</w:t>
      </w:r>
    </w:p>
    <w:p>
      <w:r>
        <w:t>Trung tâm Anh ngữ Bắc Mỹ - Chi nhánh 2</w:t>
      </w:r>
    </w:p>
    <w:p>
      <w:r>
        <w:t>Số 1294-1296 đường 3 Tháng 2, Phường 2, Quận 11, Thành phố Hồ Chí Minh</w:t>
      </w:r>
    </w:p>
    <w:p>
      <w:r>
        <w:t>Phường Minh Phụng</w:t>
      </w:r>
    </w:p>
    <w:p>
      <w:r>
        <w:t>656</w:t>
      </w:r>
    </w:p>
    <w:p>
      <w:r>
        <w:t>Trung tâm Hoa Văn Thế Giới</w:t>
      </w:r>
    </w:p>
    <w:p>
      <w:r>
        <w:t>Số 32-34 đường Nguyễn Chí Thanh, phường Minh Phụng, Thành phố Hồ Chí Minh</w:t>
      </w:r>
    </w:p>
    <w:p>
      <w:r>
        <w:t>Phường Minh Phụng</w:t>
      </w:r>
    </w:p>
    <w:p>
      <w:r>
        <w:t>657</w:t>
      </w:r>
    </w:p>
    <w:p>
      <w:r>
        <w:t>Trung tâm ngoại ngữ Kỹ Năng Toàn Cầu</w:t>
      </w:r>
    </w:p>
    <w:p>
      <w:r>
        <w:t>Số 80 đường Trương Định, Phường 9, Quận 3, Thành phố Hồ Chí Minh</w:t>
      </w:r>
    </w:p>
    <w:p>
      <w:r>
        <w:t>Phường Nhiêu Lộc</w:t>
      </w:r>
    </w:p>
    <w:p>
      <w:r>
        <w:t>658</w:t>
      </w:r>
    </w:p>
    <w:p>
      <w:r>
        <w:t>Trung tâm ngoại ngữ, tin học Bầu Trời Mới 2</w:t>
      </w:r>
    </w:p>
    <w:p>
      <w:r>
        <w:t>Số 351/11 đường Lê Văn Sỹ, phường Nhiêu Lộc, Thành phố Hồ Chí Minh</w:t>
      </w:r>
    </w:p>
    <w:p>
      <w:r>
        <w:t>Phường Nhiêu Lộc</w:t>
      </w:r>
    </w:p>
    <w:p>
      <w:r>
        <w:t>659</w:t>
      </w:r>
    </w:p>
    <w:p>
      <w:r>
        <w:t>Trung tâm ngoại ngữ Tinh Hoa Chuyên Sâu</w:t>
      </w:r>
    </w:p>
    <w:p>
      <w:r>
        <w:t>Số 618-620 đường Cách Mạng Tháng Tám, Phường 11, Quận 3, Thành phố Hồ Chí Minh</w:t>
      </w:r>
    </w:p>
    <w:p>
      <w:r>
        <w:t>Phường Nhiêu Lộc</w:t>
      </w:r>
    </w:p>
    <w:p>
      <w:r>
        <w:t>660</w:t>
      </w:r>
    </w:p>
    <w:p>
      <w:r>
        <w:t>Trung tâm Anh ngữ Thiên Hướng</w:t>
      </w:r>
    </w:p>
    <w:p>
      <w:r>
        <w:t>Tầng 1, Tầng 2 và Tầng 3, số 78C đường Bà huyện Thanh Quan, Phường 9, Quận 3, Thành phố Hồ Chí Minh</w:t>
      </w:r>
    </w:p>
    <w:p>
      <w:r>
        <w:t>Phường Nhiêu Lộc</w:t>
      </w:r>
    </w:p>
    <w:p>
      <w:r>
        <w:t>661</w:t>
      </w:r>
    </w:p>
    <w:p>
      <w:r>
        <w:t>Trung tâm ngoại ngữ, tin học Sen Vàng</w:t>
      </w:r>
    </w:p>
    <w:p>
      <w:r>
        <w:t>Số 386/37 đường Lê Văn Sỹ, Phường 14, Quận 3, Thành phố Hồ Chí Minh</w:t>
      </w:r>
    </w:p>
    <w:p>
      <w:r>
        <w:t>Phường Nhiêu Lộc</w:t>
      </w:r>
    </w:p>
    <w:p>
      <w:r>
        <w:t>662</w:t>
      </w:r>
    </w:p>
    <w:p>
      <w:r>
        <w:t>Trung tâm ngoại ngữ Nhà Của Sứa</w:t>
      </w:r>
    </w:p>
    <w:p>
      <w:r>
        <w:t>Tầng 4, tòa nhà Mb Bank, Số 538 đường Cách Mạng Tháng Tám, Phường 11, Quận 3, Thành phố Hồ Chí Minh</w:t>
      </w:r>
    </w:p>
    <w:p>
      <w:r>
        <w:t>Phường Nhiêu Lộc</w:t>
      </w:r>
    </w:p>
    <w:p>
      <w:r>
        <w:t>663</w:t>
      </w:r>
    </w:p>
    <w:p>
      <w:r>
        <w:t>Trung tâm ngoại ngữ Tiện Ích</w:t>
      </w:r>
    </w:p>
    <w:p>
      <w:r>
        <w:t>Tầng 2, tòa nhà Giầy Việt, Số 180 đường Lý Chính Thắng, Phường 9, Quận 3, Thành phố Hồ Chí Minh</w:t>
      </w:r>
    </w:p>
    <w:p>
      <w:r>
        <w:t>Phường Nhiêu Lộc</w:t>
      </w:r>
    </w:p>
    <w:p>
      <w:r>
        <w:t>664</w:t>
      </w:r>
    </w:p>
    <w:p>
      <w:r>
        <w:t>Trung tâm ngoại ngữ Ước Vọng</w:t>
      </w:r>
    </w:p>
    <w:p>
      <w:r>
        <w:t>Số 386/15 đường Lê Văn Sỹ, Phường 14, Quận 3, Thành phố Hồ Chí Minh</w:t>
      </w:r>
    </w:p>
    <w:p>
      <w:r>
        <w:t>Phường Nhiêu Lộc</w:t>
      </w:r>
    </w:p>
    <w:p>
      <w:r>
        <w:t>665</w:t>
      </w:r>
    </w:p>
    <w:p>
      <w:r>
        <w:t>Trung tâm ngoại ngữ Ý Tưởng VIệt</w:t>
      </w:r>
    </w:p>
    <w:p>
      <w:r>
        <w:t>Tầng 8, Cao Thắng Mall, Số 19 đường Cao Thắng, Phường 12, Quận 3, Thành phố Hồ Chí Minh</w:t>
      </w:r>
    </w:p>
    <w:p>
      <w:r>
        <w:t>Phường Nhiêu Lộc</w:t>
      </w:r>
    </w:p>
    <w:p>
      <w:r>
        <w:t>666</w:t>
      </w:r>
    </w:p>
    <w:p>
      <w:r>
        <w:t>Trung tâm ngoại ngữ Pháp Ngữ Xin Chào</w:t>
      </w:r>
    </w:p>
    <w:p>
      <w:r>
        <w:t>Số 292/12 đường Cách Mạng Tháng 8, phường Nhiêu Lộc, Thành phố Hồ Chí Minh</w:t>
      </w:r>
    </w:p>
    <w:p>
      <w:r>
        <w:t>Phường Nhiêu Lộc</w:t>
      </w:r>
    </w:p>
    <w:p>
      <w:r>
        <w:t>667</w:t>
      </w:r>
    </w:p>
    <w:p>
      <w:r>
        <w:t>Trung tâm ngoại ngữ Trí Đức Việt</w:t>
      </w:r>
    </w:p>
    <w:p>
      <w:r>
        <w:t>Số 60/30/9 đường DX87, khu phố 3, phường Phú An, Thành phố Hồ Chí Minh</w:t>
      </w:r>
    </w:p>
    <w:p>
      <w:r>
        <w:t>Phường Phú An</w:t>
      </w:r>
    </w:p>
    <w:p>
      <w:r>
        <w:t>668</w:t>
      </w:r>
    </w:p>
    <w:p>
      <w:r>
        <w:t>Trung tâm Anh ngữ Năm Châu - Chi nhánh 3</w:t>
      </w:r>
    </w:p>
    <w:p>
      <w:r>
        <w:t>55C đường Trương Đình Hội, phường Phú Định, Thành Phố Hồ Chí Minh</w:t>
      </w:r>
    </w:p>
    <w:p>
      <w:r>
        <w:t>Phường Phú Định</w:t>
      </w:r>
    </w:p>
    <w:p>
      <w:r>
        <w:t>669</w:t>
      </w:r>
    </w:p>
    <w:p>
      <w:r>
        <w:t>Trung tâm Anh ngữ Vân Khánh</w:t>
      </w:r>
    </w:p>
    <w:p>
      <w:r>
        <w:t>Số 4 đường 156 An Dương Vương, Phường 16, Quận 8, Thành phố Hồ Chí Minh</w:t>
      </w:r>
    </w:p>
    <w:p>
      <w:r>
        <w:t>Phường Phú Định</w:t>
      </w:r>
    </w:p>
    <w:p>
      <w:r>
        <w:t>670</w:t>
      </w:r>
    </w:p>
    <w:p>
      <w:r>
        <w:t>Trung tâm ngoại ngữ Mỹ Văn</w:t>
      </w:r>
    </w:p>
    <w:p>
      <w:r>
        <w:t>Số 162 đường An Dương Vương, Phường 16, Quận 8, Thành phố Hồ Chí Minh</w:t>
      </w:r>
    </w:p>
    <w:p>
      <w:r>
        <w:t>Phường Phú Định</w:t>
      </w:r>
    </w:p>
    <w:p>
      <w:r>
        <w:t>671</w:t>
      </w:r>
    </w:p>
    <w:p>
      <w:r>
        <w:t>Trung tâm ngoại ngữ Tiến Triển</w:t>
      </w:r>
    </w:p>
    <w:p>
      <w:r>
        <w:t>Số 285/51 đường Cách Mạng Tháng Tám, Phường 12, Quận 8, Thành phố Hồ Chí Minh</w:t>
      </w:r>
    </w:p>
    <w:p>
      <w:r>
        <w:t>Phường Phú Định</w:t>
      </w:r>
    </w:p>
    <w:p>
      <w:r>
        <w:t>672</w:t>
      </w:r>
    </w:p>
    <w:p>
      <w:r>
        <w:t>Trung tâm ngoại ngữ Vạn Xuân</w:t>
      </w:r>
    </w:p>
    <w:p>
      <w:r>
        <w:t>Số 65 đường 26, Khu Dân Cư Bảo Châu, Phường 16, Quận 8, Thành phố Hồ Chí Minh</w:t>
      </w:r>
    </w:p>
    <w:p>
      <w:r>
        <w:t>Phường Phú Định</w:t>
      </w:r>
    </w:p>
    <w:p>
      <w:r>
        <w:t>673</w:t>
      </w:r>
    </w:p>
    <w:p>
      <w:r>
        <w:t>Trung tâm ngoại ngữ Trạm Học Tập</w:t>
      </w:r>
    </w:p>
    <w:p>
      <w:r>
        <w:t>Tầng lửng, số 15 đường Võ Văn Kiệt, phường Phú Định, Thành phố Hồ Chí Minh</w:t>
      </w:r>
    </w:p>
    <w:p>
      <w:r>
        <w:t>Phường Phú Định</w:t>
      </w:r>
    </w:p>
    <w:p>
      <w:r>
        <w:t>674</w:t>
      </w:r>
    </w:p>
    <w:p>
      <w:r>
        <w:t>Trung tâm ngoại ngữ Âu Úc Mỹ</w:t>
      </w:r>
    </w:p>
    <w:p>
      <w:r>
        <w:t>Số 368A đường Nguyễn Văn Luông, Phường 12, Quận 6, Thành phố Hồ Chí Minh</w:t>
      </w:r>
    </w:p>
    <w:p>
      <w:r>
        <w:t>Phường Phú Lâm</w:t>
      </w:r>
    </w:p>
    <w:p>
      <w:r>
        <w:t>675</w:t>
      </w:r>
    </w:p>
    <w:p>
      <w:r>
        <w:t>Trung tâm ngoại ngữ Hoa Văn</w:t>
      </w:r>
    </w:p>
    <w:p>
      <w:r>
        <w:t>Số 476A đường Đại lộ Bình Dương, phường Phú Lợi, Thành phố Hồ Chí Minh</w:t>
      </w:r>
    </w:p>
    <w:p>
      <w:r>
        <w:t>Phường Phú Lợi</w:t>
      </w:r>
    </w:p>
    <w:p>
      <w:r>
        <w:t>676</w:t>
      </w:r>
    </w:p>
    <w:p>
      <w:r>
        <w:t>Chi nhánh 1-Trung tâm ngoại ngữ Kỷ Nguyên E RA</w:t>
      </w:r>
    </w:p>
    <w:p>
      <w:r>
        <w:t>Số 75 đường D2, Khu dân cư Phú Hòa 1, khu phố 7, phường Phú Lợi, TP Hồ Chí Minh</w:t>
      </w:r>
    </w:p>
    <w:p>
      <w:r>
        <w:t>Phường Phú Lợi</w:t>
      </w:r>
    </w:p>
    <w:p>
      <w:r>
        <w:t>677</w:t>
      </w:r>
    </w:p>
    <w:p>
      <w:r>
        <w:t>Trung tâm ngoại ngữ Mặt Trời Mới</w:t>
      </w:r>
    </w:p>
    <w:p>
      <w:r>
        <w:t>Số 56 đường Phú Lợi, Tổ 3, Khu 1, phường Phú Lợi, Thành phố Hồ Chí Minh</w:t>
      </w:r>
    </w:p>
    <w:p>
      <w:r>
        <w:t>Phường Phú Lợi</w:t>
      </w:r>
    </w:p>
    <w:p>
      <w:r>
        <w:t>678</w:t>
      </w:r>
    </w:p>
    <w:p>
      <w:r>
        <w:t>Trung tâm ngoại ngữ Trà Giang</w:t>
      </w:r>
    </w:p>
    <w:p>
      <w:r>
        <w:t>Số 85 đường Hoàng Hoa Thám, phường Phú Lợi, Thành phố Hồ Chí Minh</w:t>
      </w:r>
    </w:p>
    <w:p>
      <w:r>
        <w:t>Phường Phú Lợi</w:t>
      </w:r>
    </w:p>
    <w:p>
      <w:r>
        <w:t>679</w:t>
      </w:r>
    </w:p>
    <w:p>
      <w:r>
        <w:t>Trung tâm ngoại ngữ KIZUNA</w:t>
      </w:r>
    </w:p>
    <w:p>
      <w:r>
        <w:t>Số 37 đường Trường Chinh, phường Phú Mỹ, Thành phố Hồ Chí Minh</w:t>
      </w:r>
    </w:p>
    <w:p>
      <w:r>
        <w:t>Phường Phú Mỹ</w:t>
      </w:r>
    </w:p>
    <w:p>
      <w:r>
        <w:t>680</w:t>
      </w:r>
    </w:p>
    <w:p>
      <w:r>
        <w:t>Trung tâm ngoại ngữ Vũ Gia</w:t>
      </w:r>
    </w:p>
    <w:p>
      <w:r>
        <w:t>Số 221 đường Trần Thị Thanh, phường Phú Mỹ, Thành phố Hồ Chí Minh</w:t>
      </w:r>
    </w:p>
    <w:p>
      <w:r>
        <w:t>Phường Phú Mỹ</w:t>
      </w:r>
    </w:p>
    <w:p>
      <w:r>
        <w:t>681</w:t>
      </w:r>
    </w:p>
    <w:p>
      <w:r>
        <w:t>Trung tâm ngoại ngữ Chuyên Ngữ Đức</w:t>
      </w:r>
    </w:p>
    <w:p>
      <w:r>
        <w:t>Số 139D đường Nguyễn Đình Chính, phường Phú Nhuận, Thành phố Hồ Chí Minh</w:t>
      </w:r>
    </w:p>
    <w:p>
      <w:r>
        <w:t>Phường Phú Nhuận</w:t>
      </w:r>
    </w:p>
    <w:p>
      <w:r>
        <w:t>682</w:t>
      </w:r>
    </w:p>
    <w:p>
      <w:r>
        <w:t>Trung tâm Anh ngữ Minh Nam Anh 1</w:t>
      </w:r>
    </w:p>
    <w:p>
      <w:r>
        <w:t>Số 178B- 178C đường Nguyễn Văn Trỗi, Phường 8, quận Phú Nhuận, Thành phố Hồ Chí Minh</w:t>
      </w:r>
    </w:p>
    <w:p>
      <w:r>
        <w:t>Phường Phú Nhuận</w:t>
      </w:r>
    </w:p>
    <w:p>
      <w:r>
        <w:t>683</w:t>
      </w:r>
    </w:p>
    <w:p>
      <w:r>
        <w:t>Trung tâm Nhật ngữ Lá Đỏ</w:t>
      </w:r>
    </w:p>
    <w:p>
      <w:r>
        <w:t>Số 7/2 đường Hồ Biểu Chánh, Phường 11, quận Phú Nhuận, Thành phố Hồ Chí Minh</w:t>
      </w:r>
    </w:p>
    <w:p>
      <w:r>
        <w:t>Phường Phú Nhuận</w:t>
      </w:r>
    </w:p>
    <w:p>
      <w:r>
        <w:t>684</w:t>
      </w:r>
    </w:p>
    <w:p>
      <w:r>
        <w:t>Trung tâm ngoại ngữ Tài Năng</w:t>
      </w:r>
    </w:p>
    <w:p>
      <w:r>
        <w:t>Số 133 đường Phan Đình Phùng, Phường 17, quận Phú Nhuận, Thành phố Hồ Chí Minh</w:t>
      </w:r>
    </w:p>
    <w:p>
      <w:r>
        <w:t>Phường Phú Nhuận</w:t>
      </w:r>
    </w:p>
    <w:p>
      <w:r>
        <w:t>685</w:t>
      </w:r>
    </w:p>
    <w:p>
      <w:r>
        <w:t>Trung tâm ngoại ngữ Không Gian Việt</w:t>
      </w:r>
    </w:p>
    <w:p>
      <w:r>
        <w:t>Tầng 01, Số 209 đường Hoàng Văn Thụ, Phường 8, quận Phú Nhuận, Thành phố Hồ Chí Minh</w:t>
      </w:r>
    </w:p>
    <w:p>
      <w:r>
        <w:t>Phường Phú Nhuận</w:t>
      </w:r>
    </w:p>
    <w:p>
      <w:r>
        <w:t>686</w:t>
      </w:r>
    </w:p>
    <w:p>
      <w:r>
        <w:t>Trung tâm ngoại ngữ Đam Mê</w:t>
      </w:r>
    </w:p>
    <w:p>
      <w:r>
        <w:t>Số 176/25 đường Trần Huy Liệu, Phường 15, quận Phú Nhuận, Thành phố Hồ Chí Minh</w:t>
      </w:r>
    </w:p>
    <w:p>
      <w:r>
        <w:t>Phường Phú Nhuận</w:t>
      </w:r>
    </w:p>
    <w:p>
      <w:r>
        <w:t>687</w:t>
      </w:r>
    </w:p>
    <w:p>
      <w:r>
        <w:t>Trung tâm ngoại ngữ Ong Vàng</w:t>
      </w:r>
    </w:p>
    <w:p>
      <w:r>
        <w:t>Số 525/112-114 đường Huỳnh Văn Bánh, Phường 14, quận Phú Nhuận, Thành phố Hồ Chí Minh</w:t>
      </w:r>
    </w:p>
    <w:p>
      <w:r>
        <w:t>Phường Phú Nhuận</w:t>
      </w:r>
    </w:p>
    <w:p>
      <w:r>
        <w:t>688</w:t>
      </w:r>
    </w:p>
    <w:p>
      <w:r>
        <w:t>Trung tâm Anh ngữ Đào Tạo Trực Tuyến</w:t>
      </w:r>
    </w:p>
    <w:p>
      <w:r>
        <w:t>Số 207 đường Hoàng Văn Thụ, Phường 8, quận Phú Nhuận, Thành phố Hồ Chí Minh</w:t>
      </w:r>
    </w:p>
    <w:p>
      <w:r>
        <w:t>Phường Phú Nhuận</w:t>
      </w:r>
    </w:p>
    <w:p>
      <w:r>
        <w:t>689</w:t>
      </w:r>
    </w:p>
    <w:p>
      <w:r>
        <w:t>Trung tâm Anh ngữ Đình Lực</w:t>
      </w:r>
    </w:p>
    <w:p>
      <w:r>
        <w:t>Tầng 1, tầng 2, tầng 3 và tầng 4, số 38/6 đường Nguyễn Văn Trỗi, Phường 15, quận Phú Nhuận, Thành phố Hồ Chí Minh</w:t>
      </w:r>
    </w:p>
    <w:p>
      <w:r>
        <w:t>Phường Phú Nhuận</w:t>
      </w:r>
    </w:p>
    <w:p>
      <w:r>
        <w:t>690</w:t>
      </w:r>
    </w:p>
    <w:p>
      <w:r>
        <w:t>Trung tâm Anh ngữ Bắc Mỹ</w:t>
      </w:r>
    </w:p>
    <w:p>
      <w:r>
        <w:t>Số 285 đường Nguyễn Văn Trỗi, Phường 10, quận Phú Nhuận, Thành phố Hồ Chí Minh</w:t>
      </w:r>
    </w:p>
    <w:p>
      <w:r>
        <w:t>Phường Phú Nhuận</w:t>
      </w:r>
    </w:p>
    <w:p>
      <w:r>
        <w:t>691</w:t>
      </w:r>
    </w:p>
    <w:p>
      <w:r>
        <w:t>Trung tâm Anh ngữ Ngày Mới</w:t>
      </w:r>
    </w:p>
    <w:p>
      <w:r>
        <w:t>Số 305 đường Nguyễn Trọng Tuyển, Phường 10, quận Phú Nhuận, Thành phố Hồ Chí Minh</w:t>
      </w:r>
    </w:p>
    <w:p>
      <w:r>
        <w:t>Phường Phú Nhuận</w:t>
      </w:r>
    </w:p>
    <w:p>
      <w:r>
        <w:t>692</w:t>
      </w:r>
    </w:p>
    <w:p>
      <w:r>
        <w:t>Trung tâm ngoại ngữ, tin học Kinh Luân - Chi nhánh 1</w:t>
      </w:r>
    </w:p>
    <w:p>
      <w:r>
        <w:t>Số 402 đường Huỳnh Văn Bánh, Phường 14, quận Phú Nhuận, Thành phố Hồ Chí Minh</w:t>
      </w:r>
    </w:p>
    <w:p>
      <w:r>
        <w:t>Phường Phú Nhuận</w:t>
      </w:r>
    </w:p>
    <w:p>
      <w:r>
        <w:t>693</w:t>
      </w:r>
    </w:p>
    <w:p>
      <w:r>
        <w:t>Trung tâm ngoại ngữ, tin học Nhân Đức</w:t>
      </w:r>
    </w:p>
    <w:p>
      <w:r>
        <w:t>Lầu 1, Số 102 đường Nguyễn Đình Chính, Phường 15, quận Phú Nhuận, Thành phố Hồ Chí Minh</w:t>
      </w:r>
    </w:p>
    <w:p>
      <w:r>
        <w:t>Phường Phú Nhuận</w:t>
      </w:r>
    </w:p>
    <w:p>
      <w:r>
        <w:t>694</w:t>
      </w:r>
    </w:p>
    <w:p>
      <w:r>
        <w:t>Trung tâm ngoại ngữ, tin học Toàn Năng</w:t>
      </w:r>
    </w:p>
    <w:p>
      <w:r>
        <w:t>Số 185-187 đường Hoàng Văn Thụ, Phường 8, quận Phú Nhuận, Thành phố Hồ Chí Minh</w:t>
      </w:r>
    </w:p>
    <w:p>
      <w:r>
        <w:t>Phường Phú Nhuận</w:t>
      </w:r>
    </w:p>
    <w:p>
      <w:r>
        <w:t>695</w:t>
      </w:r>
    </w:p>
    <w:p>
      <w:r>
        <w:t>Trung tâm ngoại ngữ Học Vị</w:t>
      </w:r>
    </w:p>
    <w:p>
      <w:r>
        <w:t>Số 49 đường Hoàng Văn Thụ, Phường 15, quận Phú Nhuận, Thành phố Hồ Chí Minh</w:t>
      </w:r>
    </w:p>
    <w:p>
      <w:r>
        <w:t>Phường Phú Nhuận</w:t>
      </w:r>
    </w:p>
    <w:p>
      <w:r>
        <w:t>696</w:t>
      </w:r>
    </w:p>
    <w:p>
      <w:r>
        <w:t>Trung tâm ngoại ngữ Nhà Thông Thái - Chi nhánh 2</w:t>
      </w:r>
    </w:p>
    <w:p>
      <w:r>
        <w:t>Số 42/3 đường Nguyễn Văn Trỗi, Phường 15, quận Phú Nhuận, Thành phố Hồ Chí Minh</w:t>
      </w:r>
    </w:p>
    <w:p>
      <w:r>
        <w:t>Phường Phú Nhuận</w:t>
      </w:r>
    </w:p>
    <w:p>
      <w:r>
        <w:t>697</w:t>
      </w:r>
    </w:p>
    <w:p>
      <w:r>
        <w:t>Trung tâm ngoại ngữ Phục Hy</w:t>
      </w:r>
    </w:p>
    <w:p>
      <w:r>
        <w:t>Số 8A đường Đặng Văn Ngữ, Phường 10, quận Phú Nhuận, Thành phố Hồ Chí Minh</w:t>
      </w:r>
    </w:p>
    <w:p>
      <w:r>
        <w:t>Phường Phú Nhuận</w:t>
      </w:r>
    </w:p>
    <w:p>
      <w:r>
        <w:t>698</w:t>
      </w:r>
    </w:p>
    <w:p>
      <w:r>
        <w:t>Trung tâm ngoại ngữ Tinh Hoa Anh Ngữ</w:t>
      </w:r>
    </w:p>
    <w:p>
      <w:r>
        <w:t>Số 117 - 119 đường Nguyễn Văn Trỗi, Phường 12, quận Phú Nhuận, Thành phố Hồ Chí Minh</w:t>
      </w:r>
    </w:p>
    <w:p>
      <w:r>
        <w:t>Phường Phú Nhuận</w:t>
      </w:r>
    </w:p>
    <w:p>
      <w:r>
        <w:t>699</w:t>
      </w:r>
    </w:p>
    <w:p>
      <w:r>
        <w:t>Trung tâm ngoại ngữ Việt Đức</w:t>
      </w:r>
    </w:p>
    <w:p>
      <w:r>
        <w:t>Số 10 đường Hoàng Diệu, Phường 10, quận Phú Nhuận, Thành phố Hồ Chí Minh</w:t>
      </w:r>
    </w:p>
    <w:p>
      <w:r>
        <w:t>Phường Phú Nhuận</w:t>
      </w:r>
    </w:p>
    <w:p>
      <w:r>
        <w:t>700</w:t>
      </w:r>
    </w:p>
    <w:p>
      <w:r>
        <w:t>Trung tâm ngoại ngữ Xa Lộ</w:t>
      </w:r>
    </w:p>
    <w:p>
      <w:r>
        <w:t>Số 250 đường Nguyễn Đình Chính, phường Phú Nhuận, Thành phố Hồ Chí Minh</w:t>
      </w:r>
    </w:p>
    <w:p>
      <w:r>
        <w:t>Phường Phú Nhuận</w:t>
      </w:r>
    </w:p>
    <w:p>
      <w:r>
        <w:t>701</w:t>
      </w:r>
    </w:p>
    <w:p>
      <w:r>
        <w:t>Trung tâm ngoại ngữ Thực Hành Mặt Trời</w:t>
      </w:r>
    </w:p>
    <w:p>
      <w:r>
        <w:t>Số 232/11 đường Tô Hiệu, phường Phú Thạnh, Thành phố Hồ Chí Minh</w:t>
      </w:r>
    </w:p>
    <w:p>
      <w:r>
        <w:t>Phường Phú Thạnh</w:t>
      </w:r>
    </w:p>
    <w:p>
      <w:r>
        <w:t>702</w:t>
      </w:r>
    </w:p>
    <w:p>
      <w:r>
        <w:t>Trung tâm ngoại ngữ Âu Mỹ Anh</w:t>
      </w:r>
    </w:p>
    <w:p>
      <w:r>
        <w:t>Số 123A đường Nguyễn Sơn, phường Phú Thạnh, Thành phố Hồ Chí Minh</w:t>
      </w:r>
    </w:p>
    <w:p>
      <w:r>
        <w:t>Phường Phú Thạnh</w:t>
      </w:r>
    </w:p>
    <w:p>
      <w:r>
        <w:t>703</w:t>
      </w:r>
    </w:p>
    <w:p>
      <w:r>
        <w:t>Trung tâm ngoại ngữ Song Chi</w:t>
      </w:r>
    </w:p>
    <w:p>
      <w:r>
        <w:t>Số 4 đường Trần Văn Giáp, phường Phú Thạnh, Thành phố Hồ Chí Minh</w:t>
      </w:r>
    </w:p>
    <w:p>
      <w:r>
        <w:t>Phường Phú Thạnh</w:t>
      </w:r>
    </w:p>
    <w:p>
      <w:r>
        <w:t>704</w:t>
      </w:r>
    </w:p>
    <w:p>
      <w:r>
        <w:t>Trung tâm ngoại ngữ Khung Trời Việt</w:t>
      </w:r>
    </w:p>
    <w:p>
      <w:r>
        <w:t>Số 174 đường Hoà Bình, phường Phú Thạnh, Thành phố Hồ Chí Minh</w:t>
      </w:r>
    </w:p>
    <w:p>
      <w:r>
        <w:t>Phường Phú Thạnh</w:t>
      </w:r>
    </w:p>
    <w:p>
      <w:r>
        <w:t>705</w:t>
      </w:r>
    </w:p>
    <w:p>
      <w:r>
        <w:t>Trung tâm Nhật ngữ Tâm Việt</w:t>
      </w:r>
    </w:p>
    <w:p>
      <w:r>
        <w:t>Số 399-401 đường Lũy Bán Bích, phường Hiệp Tân, quận Tân Phú, Thành phố Hồ Chí Minh</w:t>
      </w:r>
    </w:p>
    <w:p>
      <w:r>
        <w:t>Phường Phú Thạnh</w:t>
      </w:r>
    </w:p>
    <w:p>
      <w:r>
        <w:t>706</w:t>
      </w:r>
    </w:p>
    <w:p>
      <w:r>
        <w:t>Trung tâm Anh ngữ Bắc Mỹ - Chi nhánh 4</w:t>
      </w:r>
    </w:p>
    <w:p>
      <w:r>
        <w:t>Số 56 đường Lê Khôi, phường Phú Thạnh, quận Tân Phú, Thành phố Hồ Chí Minh</w:t>
      </w:r>
    </w:p>
    <w:p>
      <w:r>
        <w:t>Phường Phú Thạnh</w:t>
      </w:r>
    </w:p>
    <w:p>
      <w:r>
        <w:t>707</w:t>
      </w:r>
    </w:p>
    <w:p>
      <w:r>
        <w:t>Trung tâm ngoại ngữ, tin học Trí Tuệ Mới</w:t>
      </w:r>
    </w:p>
    <w:p>
      <w:r>
        <w:t>Số 15 đường Lương Minh Nguyệt, phường Tân Thới Hòa, quận Tân Phú, Thành phố Hồ Chí Minh</w:t>
      </w:r>
    </w:p>
    <w:p>
      <w:r>
        <w:t>Phường Phú Thạnh</w:t>
      </w:r>
    </w:p>
    <w:p>
      <w:r>
        <w:t>708</w:t>
      </w:r>
    </w:p>
    <w:p>
      <w:r>
        <w:t>Trung tâm ngoại ngữ Chân Trời Mới</w:t>
      </w:r>
    </w:p>
    <w:p>
      <w:r>
        <w:t>Số 253B đường Thạch Lam, phường Phú Thạnh, quận Tân Phú, Thành phố Hồ Chí Minh</w:t>
      </w:r>
    </w:p>
    <w:p>
      <w:r>
        <w:t>Phường Phú Thạnh</w:t>
      </w:r>
    </w:p>
    <w:p>
      <w:r>
        <w:t>709</w:t>
      </w:r>
    </w:p>
    <w:p>
      <w:r>
        <w:t>Trung tâm ngoại ngữ Hoa Hướng Dương</w:t>
      </w:r>
    </w:p>
    <w:p>
      <w:r>
        <w:t>Số 96 đường Trần Thủ Độ, phường Phú Thạnh, quận Tân Phú, Thành phố Hồ Chí Minh</w:t>
      </w:r>
    </w:p>
    <w:p>
      <w:r>
        <w:t>Phường Phú Thạnh</w:t>
      </w:r>
    </w:p>
    <w:p>
      <w:r>
        <w:t>710</w:t>
      </w:r>
    </w:p>
    <w:p>
      <w:r>
        <w:t>Trung tâm Nhật ngữ Bầu Trời</w:t>
      </w:r>
    </w:p>
    <w:p>
      <w:r>
        <w:t>Số 253B đường Thạch Lam, phường Phú Thạnh, quận Tân Phú, Thành phố Hồ Chí Minh</w:t>
      </w:r>
    </w:p>
    <w:p>
      <w:r>
        <w:t>Phường Phú Thạnh</w:t>
      </w:r>
    </w:p>
    <w:p>
      <w:r>
        <w:t>711</w:t>
      </w:r>
    </w:p>
    <w:p>
      <w:r>
        <w:t>Trung tâm Nhật ngữ Nhật Nam</w:t>
      </w:r>
    </w:p>
    <w:p>
      <w:r>
        <w:t>Số 15 đường Lương Minh Nguyệt, phường Tân Thới Hòa, quận Tân Phú, Thành phố Hồ Chí Minh</w:t>
      </w:r>
    </w:p>
    <w:p>
      <w:r>
        <w:t>Phường Phú Thạnh</w:t>
      </w:r>
    </w:p>
    <w:p>
      <w:r>
        <w:t>712</w:t>
      </w:r>
    </w:p>
    <w:p>
      <w:r>
        <w:t>Trung tâm ngoại ngữ Tân Tiến</w:t>
      </w:r>
    </w:p>
    <w:p>
      <w:r>
        <w:t>Số 87/9-87/11 đường Tô Hiệu, phường Hiệp Tân, quận Tân Phú, Thành phố Hồ Chí Minh</w:t>
      </w:r>
    </w:p>
    <w:p>
      <w:r>
        <w:t>Phường Phú Thạnh</w:t>
      </w:r>
    </w:p>
    <w:p>
      <w:r>
        <w:t>713</w:t>
      </w:r>
    </w:p>
    <w:p>
      <w:r>
        <w:t>Trung tâm ngoại ngữ Phát Triển Tài Năng Trẻ</w:t>
      </w:r>
    </w:p>
    <w:p>
      <w:r>
        <w:t>Số 121 đường Thạch Lam, phường Hiệp Tân, quận Tân Phú, Thành phố Hồ Chí Minh</w:t>
      </w:r>
    </w:p>
    <w:p>
      <w:r>
        <w:t>Phường Phú Thạnh</w:t>
      </w:r>
    </w:p>
    <w:p>
      <w:r>
        <w:t>714</w:t>
      </w:r>
    </w:p>
    <w:p>
      <w:r>
        <w:t>Trung tâm ngoại ngữ Đăng Khoa</w:t>
      </w:r>
    </w:p>
    <w:p>
      <w:r>
        <w:t>Số 266A đường Tô Hiệu, phường Hiệp Tân, quận Tân Phú, Thành phố Hồ Chí Minh</w:t>
      </w:r>
    </w:p>
    <w:p>
      <w:r>
        <w:t>Phường Phú Thạnh</w:t>
      </w:r>
    </w:p>
    <w:p>
      <w:r>
        <w:t>715</w:t>
      </w:r>
    </w:p>
    <w:p>
      <w:r>
        <w:t>Trung tâm ngoại ngữ Tiềm Năng Trẻ</w:t>
      </w:r>
    </w:p>
    <w:p>
      <w:r>
        <w:t>Số 9 đường Nguyễn Sơn, phường Phú Thạnh, quận Tân Phú, Thành phố Hồ Chí Minh</w:t>
      </w:r>
    </w:p>
    <w:p>
      <w:r>
        <w:t>Phường Phú Thạnh</w:t>
      </w:r>
    </w:p>
    <w:p>
      <w:r>
        <w:t>716</w:t>
      </w:r>
    </w:p>
    <w:p>
      <w:r>
        <w:t>Trung tâm ngoại ngữ Lập Hồ</w:t>
      </w:r>
    </w:p>
    <w:p>
      <w:r>
        <w:t>Số 123A đường Lê Niệm, phường Phú Thạnh, Thành phố Hồ Chí Minh</w:t>
      </w:r>
    </w:p>
    <w:p>
      <w:r>
        <w:t>Phường Phú Thạnh</w:t>
      </w:r>
    </w:p>
    <w:p>
      <w:r>
        <w:t>717</w:t>
      </w:r>
    </w:p>
    <w:p>
      <w:r>
        <w:t>Trung tâm Anh ngữ Nhất Khởi</w:t>
      </w:r>
    </w:p>
    <w:p>
      <w:r>
        <w:t>Số 54 đường Số 3, Cư Xá Lữ Gia, phường Phú Thọ, Thành phố Hồ Chí Minh</w:t>
      </w:r>
    </w:p>
    <w:p>
      <w:r>
        <w:t>Phường Phú Thọ</w:t>
      </w:r>
    </w:p>
    <w:p>
      <w:r>
        <w:t>718</w:t>
      </w:r>
    </w:p>
    <w:p>
      <w:r>
        <w:t>Trung tâm ngoại ngữ Thế Hệ Tương Lai</w:t>
      </w:r>
    </w:p>
    <w:p>
      <w:r>
        <w:t>Số 22/46, Cư Xá Lữ Gia, Phường 15, Quận 11, Thành phố Hồ Chí Minh</w:t>
      </w:r>
    </w:p>
    <w:p>
      <w:r>
        <w:t>Phường Phú Thọ</w:t>
      </w:r>
    </w:p>
    <w:p>
      <w:r>
        <w:t>719</w:t>
      </w:r>
    </w:p>
    <w:p>
      <w:r>
        <w:t>Trung tâm ngoại ngữ Hoa Tinh Anh</w:t>
      </w:r>
    </w:p>
    <w:p>
      <w:r>
        <w:t>Số 62 đường Lê Thị Bạch Cát, Phường 11, Quận 11, Thành phố Hồ Chí Minh</w:t>
      </w:r>
    </w:p>
    <w:p>
      <w:r>
        <w:t>Phường Phú Thọ</w:t>
      </w:r>
    </w:p>
    <w:p>
      <w:r>
        <w:t>720</w:t>
      </w:r>
    </w:p>
    <w:p>
      <w:r>
        <w:t>Trung tâm ngoại ngữ Tiếng Anh Thiếu Nhi Nghe Nói</w:t>
      </w:r>
    </w:p>
    <w:p>
      <w:r>
        <w:t>Số 1044-1046-1048 đường 3 Tháng 2,phường Phú Thọ, Thành phố Hồ Chí Minh</w:t>
      </w:r>
    </w:p>
    <w:p>
      <w:r>
        <w:t>Phường Phú Thọ</w:t>
      </w:r>
    </w:p>
    <w:p>
      <w:r>
        <w:t>721</w:t>
      </w:r>
    </w:p>
    <w:p>
      <w:r>
        <w:t>Trung tâm ngoại ngữ Ben</w:t>
      </w:r>
    </w:p>
    <w:p>
      <w:r>
        <w:t>Số 13 đường Lê Đại Hành, Phường 15, Quận 11, Thành phố Hồ Chí Minh</w:t>
      </w:r>
    </w:p>
    <w:p>
      <w:r>
        <w:t>Phường Phú Thọ</w:t>
      </w:r>
    </w:p>
    <w:p>
      <w:r>
        <w:t>722</w:t>
      </w:r>
    </w:p>
    <w:p>
      <w:r>
        <w:t>Trung tâm ngoại ngữ Công Dân Toàn Cầu</w:t>
      </w:r>
    </w:p>
    <w:p>
      <w:r>
        <w:t>Tầng 4, Số 184 đường Lê Đại Hành, Phường 15, Quận 11, Thành phố Hồ Chí Minh</w:t>
      </w:r>
    </w:p>
    <w:p>
      <w:r>
        <w:t>Phường Phú Thọ</w:t>
      </w:r>
    </w:p>
    <w:p>
      <w:r>
        <w:t>723</w:t>
      </w:r>
    </w:p>
    <w:p>
      <w:r>
        <w:t>Trung tâm ngoại ngữ Đông Kinh - Chi nhánh 1</w:t>
      </w:r>
    </w:p>
    <w:p>
      <w:r>
        <w:t>Số 535 đường Nguyễn Tri Phương, Phường 15, Quận 11, Thành phố Hồ Chí Minh</w:t>
      </w:r>
    </w:p>
    <w:p>
      <w:r>
        <w:t>Phường Phú Thọ</w:t>
      </w:r>
    </w:p>
    <w:p>
      <w:r>
        <w:t>724</w:t>
      </w:r>
    </w:p>
    <w:p>
      <w:r>
        <w:t>Trung tâm ngoại ngữ Kỹ Năng Anh</w:t>
      </w:r>
    </w:p>
    <w:p>
      <w:r>
        <w:t>Số 247A đường Lý Thường Kiệt, Phường 15, Quận 11, Thành phố Hồ Chí Minh</w:t>
      </w:r>
    </w:p>
    <w:p>
      <w:r>
        <w:t>Phường Phú Thọ</w:t>
      </w:r>
    </w:p>
    <w:p>
      <w:r>
        <w:t>725</w:t>
      </w:r>
    </w:p>
    <w:p>
      <w:r>
        <w:t>Trung tâm ngoại ngữ Kỹ Năng Anh - Chi nhánh 2</w:t>
      </w:r>
    </w:p>
    <w:p>
      <w:r>
        <w:t>Số 247A đường Lý Thường Kiệt, Phường 15, Quận 11, Thành phố Hồ Chí Minh</w:t>
      </w:r>
    </w:p>
    <w:p>
      <w:r>
        <w:t>Phường Phú Thọ</w:t>
      </w:r>
    </w:p>
    <w:p>
      <w:r>
        <w:t>726</w:t>
      </w:r>
    </w:p>
    <w:p>
      <w:r>
        <w:t>Trung tâm ngoại ngữ Thiên Ân</w:t>
      </w:r>
    </w:p>
    <w:p>
      <w:r>
        <w:t>Số 332 đường Tôn Thất Hiệp, Phường 12, Quận 11, Thành phố Hồ Chí Minh</w:t>
      </w:r>
    </w:p>
    <w:p>
      <w:r>
        <w:t>Phường Phú Thọ</w:t>
      </w:r>
    </w:p>
    <w:p>
      <w:r>
        <w:t>727</w:t>
      </w:r>
    </w:p>
    <w:p>
      <w:r>
        <w:t>Trung tâm ngoại ngữ Ước Mơ Xanh</w:t>
      </w:r>
    </w:p>
    <w:p>
      <w:r>
        <w:t>Số 275/8 đường Lý Thường Kiệt, Phường 15, Quận 11, Thành phố Hồ Chí Minh</w:t>
      </w:r>
    </w:p>
    <w:p>
      <w:r>
        <w:t>Phường Phú Thọ</w:t>
      </w:r>
    </w:p>
    <w:p>
      <w:r>
        <w:t>728</w:t>
      </w:r>
    </w:p>
    <w:p>
      <w:r>
        <w:t>Trung tâm ngoại ngữ Trường Tồn</w:t>
      </w:r>
    </w:p>
    <w:p>
      <w:r>
        <w:t>Số 221/14 Vườn Lài, phường Phú Thọ Hoà, Thành phố Hồ Chí Minh</w:t>
      </w:r>
    </w:p>
    <w:p>
      <w:r>
        <w:t>Phường Phú Thọ Hòa</w:t>
      </w:r>
    </w:p>
    <w:p>
      <w:r>
        <w:t>729</w:t>
      </w:r>
    </w:p>
    <w:p>
      <w:r>
        <w:t>Trung tâm Nhật ngữ Hoa Sen</w:t>
      </w:r>
    </w:p>
    <w:p>
      <w:r>
        <w:t>Số 106 đường Nguyễn Văn Tố, phường Phú Thọ Hòa, Thành phố Hồ Chí Minh</w:t>
      </w:r>
    </w:p>
    <w:p>
      <w:r>
        <w:t>Phường Phú Thọ Hòa</w:t>
      </w:r>
    </w:p>
    <w:p>
      <w:r>
        <w:t>730</w:t>
      </w:r>
    </w:p>
    <w:p>
      <w:r>
        <w:t>Trung tâm ngoại ngữ Thiên Quang 1</w:t>
      </w:r>
    </w:p>
    <w:p>
      <w:r>
        <w:t>Số 250 đường Thành Công, phường Tân Thành, quận Tân Phú, Thành phố Hồ Chí Minh</w:t>
      </w:r>
    </w:p>
    <w:p>
      <w:r>
        <w:t>Phường Phú Thọ Hòa</w:t>
      </w:r>
    </w:p>
    <w:p>
      <w:r>
        <w:t>731</w:t>
      </w:r>
    </w:p>
    <w:p>
      <w:r>
        <w:t>Trung tâm ngoại ngữ Song Chi 1</w:t>
      </w:r>
    </w:p>
    <w:p>
      <w:r>
        <w:t>Số 18 đường Thống Nhất, phường Phú Thọ Hòa, Thành phố Hồ Chí Minh</w:t>
      </w:r>
    </w:p>
    <w:p>
      <w:r>
        <w:t>Phường Phú Thọ Hòa</w:t>
      </w:r>
    </w:p>
    <w:p>
      <w:r>
        <w:t>732</w:t>
      </w:r>
    </w:p>
    <w:p>
      <w:r>
        <w:t>Trung tâm ngoại ngữ Sao Băng</w:t>
      </w:r>
    </w:p>
    <w:p>
      <w:r>
        <w:t>Số 98 đường Thống Nhất, phường Phú Thọ Hòa, Thành phố Hồ Chí Minh</w:t>
      </w:r>
    </w:p>
    <w:p>
      <w:r>
        <w:t>Phường Phú Thọ Hòa</w:t>
      </w:r>
    </w:p>
    <w:p>
      <w:r>
        <w:t>733</w:t>
      </w:r>
    </w:p>
    <w:p>
      <w:r>
        <w:t>Trung tâm Anh ngữ Tia Chớp 2</w:t>
      </w:r>
    </w:p>
    <w:p>
      <w:r>
        <w:t>Số 282 đường Tân Hương, phường Tân Quý, quận Tân Phú, Thành phố Hồ Chí Minh</w:t>
      </w:r>
    </w:p>
    <w:p>
      <w:r>
        <w:t>Phường Phú Thọ Hòa</w:t>
      </w:r>
    </w:p>
    <w:p>
      <w:r>
        <w:t>734</w:t>
      </w:r>
    </w:p>
    <w:p>
      <w:r>
        <w:t>Trung tâm ngoại ngữ Giáo Dục Việt Nam Toàn Cầu</w:t>
      </w:r>
    </w:p>
    <w:p>
      <w:r>
        <w:t>Số 68 đường Văn Cao, phường Phú Thọ Hòa, quận Tân Phú, Thành phố Hồ Chí Minh</w:t>
      </w:r>
    </w:p>
    <w:p>
      <w:r>
        <w:t>Phường Phú Thọ Hòa</w:t>
      </w:r>
    </w:p>
    <w:p>
      <w:r>
        <w:t>735</w:t>
      </w:r>
    </w:p>
    <w:p>
      <w:r>
        <w:t>Trung tâm ngoại ngữ Bảng Vàng 4</w:t>
      </w:r>
    </w:p>
    <w:p>
      <w:r>
        <w:t>Số 813 đường Lũy Bán Bích, phường Tân Thành, quận Tân Phú, Thành phố Hồ Chí Minh</w:t>
      </w:r>
    </w:p>
    <w:p>
      <w:r>
        <w:t>Phường Phú Thọ Hòa</w:t>
      </w:r>
    </w:p>
    <w:p>
      <w:r>
        <w:t>736</w:t>
      </w:r>
    </w:p>
    <w:p>
      <w:r>
        <w:t>Trung tâm Anh ngữ Bay</w:t>
      </w:r>
    </w:p>
    <w:p>
      <w:r>
        <w:t>Số 875 đường Lũy Bán Bích, phường Tân Thành, quận Tân Phú, Thành phố Hồ Chí Minh</w:t>
      </w:r>
    </w:p>
    <w:p>
      <w:r>
        <w:t>Phường Phú Thọ Hòa</w:t>
      </w:r>
    </w:p>
    <w:p>
      <w:r>
        <w:t>737</w:t>
      </w:r>
    </w:p>
    <w:p>
      <w:r>
        <w:t>Trung tâm Anh ngữ Bắc Mỹ - Chi nhánh 3</w:t>
      </w:r>
    </w:p>
    <w:p>
      <w:r>
        <w:t>Số 124 đường Nguyễn Sơn, phường Phú Thọ Hòa, quận Tân Phú, Thành phố Hồ Chí Minh</w:t>
      </w:r>
    </w:p>
    <w:p>
      <w:r>
        <w:t>Phường Phú Thọ Hòa</w:t>
      </w:r>
    </w:p>
    <w:p>
      <w:r>
        <w:t>738</w:t>
      </w:r>
    </w:p>
    <w:p>
      <w:r>
        <w:t>Trung tâm Anh ngữ Tân Đại Trí 10</w:t>
      </w:r>
    </w:p>
    <w:p>
      <w:r>
        <w:t>Số 787 đường Lũy Bán Bích, phường Tân Thành, quận Tân Phú, Thành phố Hồ Chí Minh</w:t>
      </w:r>
    </w:p>
    <w:p>
      <w:r>
        <w:t>Phường Phú Thọ Hòa</w:t>
      </w:r>
    </w:p>
    <w:p>
      <w:r>
        <w:t>739</w:t>
      </w:r>
    </w:p>
    <w:p>
      <w:r>
        <w:t>Trung tâm Anh ngữ Tri Thức Trẻ</w:t>
      </w:r>
    </w:p>
    <w:p>
      <w:r>
        <w:t>Số 25 đường Nguyễn Xuân Khoát, phường Tân Thành, quận Tân Phú, Thành phố Hồ Chí Minh</w:t>
      </w:r>
    </w:p>
    <w:p>
      <w:r>
        <w:t>Phường Phú Thọ Hòa</w:t>
      </w:r>
    </w:p>
    <w:p>
      <w:r>
        <w:t>740</w:t>
      </w:r>
    </w:p>
    <w:p>
      <w:r>
        <w:t>Trung tâm ngoại ngữ, tin học Anh Hoa</w:t>
      </w:r>
    </w:p>
    <w:p>
      <w:r>
        <w:t>Số 61 – 63 đường Tân Hương, phường Tân Quý, quận Tân Phú, Thành phố Hồ Chí Minh</w:t>
      </w:r>
    </w:p>
    <w:p>
      <w:r>
        <w:t>Phường Phú Thọ Hòa</w:t>
      </w:r>
    </w:p>
    <w:p>
      <w:r>
        <w:t>741</w:t>
      </w:r>
    </w:p>
    <w:p>
      <w:r>
        <w:t>Trung tâm ngoại ngữ, tin học Châu Đại Dương</w:t>
      </w:r>
    </w:p>
    <w:p>
      <w:r>
        <w:t>Số 347 đường Nguyễn Sơn, phường Phú Thọ Hòa, quận Tân Phú, Thành phố Hồ Chí Minh</w:t>
      </w:r>
    </w:p>
    <w:p>
      <w:r>
        <w:t>Phường Phú Thọ Hòa</w:t>
      </w:r>
    </w:p>
    <w:p>
      <w:r>
        <w:t>742</w:t>
      </w:r>
    </w:p>
    <w:p>
      <w:r>
        <w:t>Trung tâm ngoại ngữ Độc Lập</w:t>
      </w:r>
    </w:p>
    <w:p>
      <w:r>
        <w:t>Số 69 đường Độc Lập, phường Tân Thành, quận Tân Phú, Thành phố Hồ Chí Minh</w:t>
      </w:r>
    </w:p>
    <w:p>
      <w:r>
        <w:t>Phường Phú Thọ Hòa</w:t>
      </w:r>
    </w:p>
    <w:p>
      <w:r>
        <w:t>743</w:t>
      </w:r>
    </w:p>
    <w:p>
      <w:r>
        <w:t>Trung tâm ngoại ngữ Hòa Bình</w:t>
      </w:r>
    </w:p>
    <w:p>
      <w:r>
        <w:t>Số 274 đường Tân Hương, phường Phú Thọ Hòa, Thành phố Hồ Chí Minh</w:t>
      </w:r>
    </w:p>
    <w:p>
      <w:r>
        <w:t>Phường Phú Thọ Hòa</w:t>
      </w:r>
    </w:p>
    <w:p>
      <w:r>
        <w:t>744</w:t>
      </w:r>
    </w:p>
    <w:p>
      <w:r>
        <w:t>Trung tâm ngoại ngữ Ngọn Sóng Lừng</w:t>
      </w:r>
    </w:p>
    <w:p>
      <w:r>
        <w:t>Số 210 đường Lê Thúc Hoạch, phường Tân Quý, quận Tân Phú, Thành phố Hồ Chí Minh</w:t>
      </w:r>
    </w:p>
    <w:p>
      <w:r>
        <w:t>Phường Phú Thọ Hòa</w:t>
      </w:r>
    </w:p>
    <w:p>
      <w:r>
        <w:t>745</w:t>
      </w:r>
    </w:p>
    <w:p>
      <w:r>
        <w:t>Trung tâm ngoại ngữ Ngôi Sao Mới</w:t>
      </w:r>
    </w:p>
    <w:p>
      <w:r>
        <w:t>Số 169 đường Độc Lập, phường Tân Quý, quận Tân Phú, Thành phố Hồ Chí Minh</w:t>
      </w:r>
    </w:p>
    <w:p>
      <w:r>
        <w:t>Phường Phú Thọ Hòa</w:t>
      </w:r>
    </w:p>
    <w:p>
      <w:r>
        <w:t>746</w:t>
      </w:r>
    </w:p>
    <w:p>
      <w:r>
        <w:t>Trung tâm ngoại ngữ Tiếp Nối</w:t>
      </w:r>
    </w:p>
    <w:p>
      <w:r>
        <w:t>Số 20B đường Phan Chu Trinh, phường Tân Thành, quận Tân Phú, Thành phố Hồ Chí Minh</w:t>
      </w:r>
    </w:p>
    <w:p>
      <w:r>
        <w:t>Phường Phú Thọ Hòa</w:t>
      </w:r>
    </w:p>
    <w:p>
      <w:r>
        <w:t>747</w:t>
      </w:r>
    </w:p>
    <w:p>
      <w:r>
        <w:t>Trung tâm ngoại ngữ, tin học Tân Thành</w:t>
      </w:r>
    </w:p>
    <w:p>
      <w:r>
        <w:t>Số 106 đường Nguyễn Văn Tố, phường Phú Thọ Hòa, Thành phố Hồ Chí Minh</w:t>
      </w:r>
    </w:p>
    <w:p>
      <w:r>
        <w:t>Phường Phú Thọ Hòa</w:t>
      </w:r>
    </w:p>
    <w:p>
      <w:r>
        <w:t>748</w:t>
      </w:r>
    </w:p>
    <w:p>
      <w:r>
        <w:t>Trung tâm ngoại ngữ Thần Tốc</w:t>
      </w:r>
    </w:p>
    <w:p>
      <w:r>
        <w:t>Số 12 đường Cộng Hòa 3, phường Tân Thành, quận Tân Phú, Thành phố Hồ Chí Minh</w:t>
      </w:r>
    </w:p>
    <w:p>
      <w:r>
        <w:t>Phường Phú Thọ Hòa</w:t>
      </w:r>
    </w:p>
    <w:p>
      <w:r>
        <w:t>749</w:t>
      </w:r>
    </w:p>
    <w:p>
      <w:r>
        <w:t>Trung tâm ngoại ngữ Thế Hệ Mới 5</w:t>
      </w:r>
    </w:p>
    <w:p>
      <w:r>
        <w:t>Số 84 đường Tây Thạnh, phường Tân Thạnh, quận Tân Phú, Thành phố Hồ Chí Minh</w:t>
      </w:r>
    </w:p>
    <w:p>
      <w:r>
        <w:t>Phường Phú Thọ Hòa</w:t>
      </w:r>
    </w:p>
    <w:p>
      <w:r>
        <w:t>750</w:t>
      </w:r>
    </w:p>
    <w:p>
      <w:r>
        <w:t>Trung tâm ngoại ngữ Trái Đất Xanh</w:t>
      </w:r>
    </w:p>
    <w:p>
      <w:r>
        <w:t>Số 40 đường Phan Chu Trinh, phường Tân Thành, quận Tân Phú, Thành phố Hồ Chí Minh</w:t>
      </w:r>
    </w:p>
    <w:p>
      <w:r>
        <w:t>Phường Phú Thọ Hòa</w:t>
      </w:r>
    </w:p>
    <w:p>
      <w:r>
        <w:t>751</w:t>
      </w:r>
    </w:p>
    <w:p>
      <w:r>
        <w:t>Trung tâm ngoại ngữ Trí Tuệ Tây Nam</w:t>
      </w:r>
    </w:p>
    <w:p>
      <w:r>
        <w:t>Số 2K đường Vườn Lài, phường Tân Thành, quận Tân Phú, Thành phố Hồ Chí Minh</w:t>
      </w:r>
    </w:p>
    <w:p>
      <w:r>
        <w:t>Phường Phú Thọ Hòa</w:t>
      </w:r>
    </w:p>
    <w:p>
      <w:r>
        <w:t>752</w:t>
      </w:r>
    </w:p>
    <w:p>
      <w:r>
        <w:t>Trung tâm ngoại ngữ Thiên Văn</w:t>
      </w:r>
    </w:p>
    <w:p>
      <w:r>
        <w:t>Số 19 đường Trần Hưng Đạo, phường Phú Thọ Hòa, Thành phố Hồ Chí Minh</w:t>
      </w:r>
    </w:p>
    <w:p>
      <w:r>
        <w:t>Phường Phú Thọ Hòa</w:t>
      </w:r>
    </w:p>
    <w:p>
      <w:r>
        <w:t>753</w:t>
      </w:r>
    </w:p>
    <w:p>
      <w:r>
        <w:t>Trung tâm ngoại ngữ Huyền Nguyễn</w:t>
      </w:r>
    </w:p>
    <w:p>
      <w:r>
        <w:t>Số 131/9 đường Tân Hương, phường Tân Quý, quận Tân Phú, Thành phố Hồ Chí Minh</w:t>
      </w:r>
    </w:p>
    <w:p>
      <w:r>
        <w:t>Phường Phú Thọ Hòa</w:t>
      </w:r>
    </w:p>
    <w:p>
      <w:r>
        <w:t>754</w:t>
      </w:r>
    </w:p>
    <w:p>
      <w:r>
        <w:t>Trung tâm ngoại ngữ Anh Ngữ Song Thắng</w:t>
      </w:r>
    </w:p>
    <w:p>
      <w:r>
        <w:t>Số 118 đường Nguyễn Xuân Khoát, phường Phú Thọ Hoà, Thành phố Hồ Chí Minh</w:t>
      </w:r>
    </w:p>
    <w:p>
      <w:r>
        <w:t>Phường Phú Thọ Hòa</w:t>
      </w:r>
    </w:p>
    <w:p>
      <w:r>
        <w:t>755</w:t>
      </w:r>
    </w:p>
    <w:p>
      <w:r>
        <w:t>Trung tâm ngoại ngữ Bảng Vàng 2</w:t>
      </w:r>
    </w:p>
    <w:p>
      <w:r>
        <w:t>Số 1326 đường Huỳnh Tấn Phát, phường Phú Mỹ, Quận 7, Thành phố Hồ Chí Minh</w:t>
      </w:r>
    </w:p>
    <w:p>
      <w:r>
        <w:t>Phường Phú Thuận</w:t>
      </w:r>
    </w:p>
    <w:p>
      <w:r>
        <w:t>756</w:t>
      </w:r>
    </w:p>
    <w:p>
      <w:r>
        <w:t>Trung tâm Tin học Đào Tạo Lập Trình Viên Toàn Cầu 1</w:t>
      </w:r>
    </w:p>
    <w:p>
      <w:r>
        <w:t>tầng 1, 2, 3, số 18A đường Lê Thị Chợ, khu phố 4, phường Phú Thuận, Quận 7, Thành phố Hồ Chí Minh</w:t>
      </w:r>
    </w:p>
    <w:p>
      <w:r>
        <w:t>Phường Phú Thuận</w:t>
      </w:r>
    </w:p>
    <w:p>
      <w:r>
        <w:t>757</w:t>
      </w:r>
    </w:p>
    <w:p>
      <w:r>
        <w:t>Trung tâm Anh ngữ Nam Mỹ</w:t>
      </w:r>
    </w:p>
    <w:p>
      <w:r>
        <w:t>Số 713 – 713A đường Huỳnh Tấn Phát, phường Phú Thuận, Quận 7, Thành phố Hồ Chí Minh</w:t>
      </w:r>
    </w:p>
    <w:p>
      <w:r>
        <w:t>Phường Phú Thuận</w:t>
      </w:r>
    </w:p>
    <w:p>
      <w:r>
        <w:t>758</w:t>
      </w:r>
    </w:p>
    <w:p>
      <w:r>
        <w:t>Trung tâm Anh ngữ Úc Sài Gòn 1</w:t>
      </w:r>
    </w:p>
    <w:p>
      <w:r>
        <w:t>Số 1472 đường Huỳnh Tấn Phát, phường Phú Mỹ, Quận 7, Thành phố Hồ Chí Minh</w:t>
      </w:r>
    </w:p>
    <w:p>
      <w:r>
        <w:t>Phường Phú Thuận</w:t>
      </w:r>
    </w:p>
    <w:p>
      <w:r>
        <w:t>759</w:t>
      </w:r>
    </w:p>
    <w:p>
      <w:r>
        <w:t>Trung tâm ngoại ngữ An Dương</w:t>
      </w:r>
    </w:p>
    <w:p>
      <w:r>
        <w:t>Số 74, Lô M đường Hoàng Quốc Việt, Khu Dân Cư Phú Mỹ, phường Phú Mỹ, Quận 7, Thành phố Hồ Chí Minh</w:t>
      </w:r>
    </w:p>
    <w:p>
      <w:r>
        <w:t>Phường Phú Thuận</w:t>
      </w:r>
    </w:p>
    <w:p>
      <w:r>
        <w:t>760</w:t>
      </w:r>
    </w:p>
    <w:p>
      <w:r>
        <w:t>Trung tâm ngoại ngữ Anh Nhật Đức</w:t>
      </w:r>
    </w:p>
    <w:p>
      <w:r>
        <w:t>Số B20 đường Phú Thuận, phường Phú Thuận, Quận 7, Thành phố Hồ Chí Minh</w:t>
      </w:r>
    </w:p>
    <w:p>
      <w:r>
        <w:t>Phường Phú Thuận</w:t>
      </w:r>
    </w:p>
    <w:p>
      <w:r>
        <w:t>761</w:t>
      </w:r>
    </w:p>
    <w:p>
      <w:r>
        <w:t>Trung tâm ngoại ngữ Tâm Điểm</w:t>
      </w:r>
    </w:p>
    <w:p>
      <w:r>
        <w:t>Số 4A đường Phú Thuận, phường Phú Thuận, Quận 7, Thành phố Hồ Chí Minh</w:t>
      </w:r>
    </w:p>
    <w:p>
      <w:r>
        <w:t>Phường Phú Thuận</w:t>
      </w:r>
    </w:p>
    <w:p>
      <w:r>
        <w:t>762</w:t>
      </w:r>
    </w:p>
    <w:p>
      <w:r>
        <w:t>Trung tâm ngoại ngữ Ươm Mầm Cuộc Sống</w:t>
      </w:r>
    </w:p>
    <w:p>
      <w:r>
        <w:t>Số 15 đường Phú Thuận, phường Phú Thuận, Quận 7, Thành phố Hồ Chí Minh</w:t>
      </w:r>
    </w:p>
    <w:p>
      <w:r>
        <w:t>Phường Phú Thuận</w:t>
      </w:r>
    </w:p>
    <w:p>
      <w:r>
        <w:t>763</w:t>
      </w:r>
    </w:p>
    <w:p>
      <w:r>
        <w:t>Trung tâm ngoại ngữ Ngôi Nhà Hoàn Mỹ</w:t>
      </w:r>
    </w:p>
    <w:p>
      <w:r>
        <w:t>Số 1217, đuờng Huỳnh Tấn Phát, KP3, phường Phú Thuận, Quận 7, Thành phố Hồ Chí Minh</w:t>
      </w:r>
    </w:p>
    <w:p>
      <w:r>
        <w:t>Phường Phú Thuận</w:t>
      </w:r>
    </w:p>
    <w:p>
      <w:r>
        <w:t>764</w:t>
      </w:r>
    </w:p>
    <w:p>
      <w:r>
        <w:t>Trung tâm ngoại ngữ Sao Mai Sài Gòn</w:t>
      </w:r>
    </w:p>
    <w:p>
      <w:r>
        <w:t>Số 36 đường D4, khu dân cư phía Bắc rạch Bà Bướm, khu phố 09, phường Phú Thuận, Thành phố Hồ Chí Minh</w:t>
      </w:r>
    </w:p>
    <w:p>
      <w:r>
        <w:t>Phường Phú Thuận</w:t>
      </w:r>
    </w:p>
    <w:p>
      <w:r>
        <w:t>765</w:t>
      </w:r>
    </w:p>
    <w:p>
      <w:r>
        <w:t>Trung tâm ngoại ngữ Giáo Dục Cuộc Sống Mới</w:t>
      </w:r>
    </w:p>
    <w:p>
      <w:r>
        <w:t>Tầng 2, tầng 3, số 50A đường Đỗ Xuân Hợp, khu phố 1, phường Phước Long A, thành phố Thủ Đức, Thành phố Hồ Chí Minh.</w:t>
      </w:r>
    </w:p>
    <w:p>
      <w:r>
        <w:t>Phường Phước Long</w:t>
      </w:r>
    </w:p>
    <w:p>
      <w:r>
        <w:t>766</w:t>
      </w:r>
    </w:p>
    <w:p>
      <w:r>
        <w:t>Trung tâm ngoại ngữ Sao Mai</w:t>
      </w:r>
    </w:p>
    <w:p>
      <w:r>
        <w:t>Số 262 đường Đỗ Xuân Hợp, phường Phước Long, Thành phố Hồ Chí Minh</w:t>
      </w:r>
    </w:p>
    <w:p>
      <w:r>
        <w:t>Phường Phước Long</w:t>
      </w:r>
    </w:p>
    <w:p>
      <w:r>
        <w:t>767</w:t>
      </w:r>
    </w:p>
    <w:p>
      <w:r>
        <w:t>Trung tâm ngoại ngữ Nhật Mai Linh</w:t>
      </w:r>
    </w:p>
    <w:p>
      <w:r>
        <w:t>Số 213 đường Tây Hòa, phường Phước Long A, thành phố Thủ Đức, Thành phố Hồ Chí Minh</w:t>
      </w:r>
    </w:p>
    <w:p>
      <w:r>
        <w:t>Phường Phước Long</w:t>
      </w:r>
    </w:p>
    <w:p>
      <w:r>
        <w:t>768</w:t>
      </w:r>
    </w:p>
    <w:p>
      <w:r>
        <w:t>Trung tâm ngoại ngữ Hoàng Gia Anh</w:t>
      </w:r>
    </w:p>
    <w:p>
      <w:r>
        <w:t>Số 14 đường D3, Khu Dân Cư Nam Long, phường Phước Long, Thành phố Hồ Chí Minh</w:t>
      </w:r>
    </w:p>
    <w:p>
      <w:r>
        <w:t>Phường Phước Long</w:t>
      </w:r>
    </w:p>
    <w:p>
      <w:r>
        <w:t>769</w:t>
      </w:r>
    </w:p>
    <w:p>
      <w:r>
        <w:t>Trung tâm ngoại ngữ Tôi Dùng Tiếng Anh</w:t>
      </w:r>
    </w:p>
    <w:p>
      <w:r>
        <w:t>Số 287 đường Liên phường, khu phố 6, phường Phước Long B, thành phố Thủ Đức, Thành phố Hồ Chí Minh</w:t>
      </w:r>
    </w:p>
    <w:p>
      <w:r>
        <w:t>Phường Phước Long</w:t>
      </w:r>
    </w:p>
    <w:p>
      <w:r>
        <w:t>770</w:t>
      </w:r>
    </w:p>
    <w:p>
      <w:r>
        <w:t>Trung tâm Anh ngữ Đồng Ngôn</w:t>
      </w:r>
    </w:p>
    <w:p>
      <w:r>
        <w:t>Số 135A đường Trần Thị Điệu, phường Phước Long B, thành phố Thủ Đức, Thành phố Hồ Chí Minh</w:t>
      </w:r>
    </w:p>
    <w:p>
      <w:r>
        <w:t>Phường Phước Long</w:t>
      </w:r>
    </w:p>
    <w:p>
      <w:r>
        <w:t>771</w:t>
      </w:r>
    </w:p>
    <w:p>
      <w:r>
        <w:t>Trung tâm Anh ngữ Khoa Bảng</w:t>
      </w:r>
    </w:p>
    <w:p>
      <w:r>
        <w:t>Số 21 đường 9B, Khu Dân Cư Gia Hoà, phường Phước Long B, thành phố Thủ Đức, Thành phố Hồ Chí Minh</w:t>
      </w:r>
    </w:p>
    <w:p>
      <w:r>
        <w:t>Phường Phước Long</w:t>
      </w:r>
    </w:p>
    <w:p>
      <w:r>
        <w:t>772</w:t>
      </w:r>
    </w:p>
    <w:p>
      <w:r>
        <w:t>Trung tâm Anh ngữ Tư Duy Toàn Cầu - Chi nhánh 2</w:t>
      </w:r>
    </w:p>
    <w:p>
      <w:r>
        <w:t>Số 195 đường Tây Hòa, phường Phước Long A, thành phố Thủ Đức, Thành phố Hồ Chí Minh</w:t>
      </w:r>
    </w:p>
    <w:p>
      <w:r>
        <w:t>Phường Phước Long</w:t>
      </w:r>
    </w:p>
    <w:p>
      <w:r>
        <w:t>773</w:t>
      </w:r>
    </w:p>
    <w:p>
      <w:r>
        <w:t>Trung tâm ngoại ngữ Thịnh Vượng</w:t>
      </w:r>
    </w:p>
    <w:p>
      <w:r>
        <w:t>Số 63 đường 18, phường Phước Long, Thành phố Hồ Chí Minh</w:t>
      </w:r>
    </w:p>
    <w:p>
      <w:r>
        <w:t>Phường Phước Long</w:t>
      </w:r>
    </w:p>
    <w:p>
      <w:r>
        <w:t>774</w:t>
      </w:r>
    </w:p>
    <w:p>
      <w:r>
        <w:t>Trung tâm ngoại ngữ Công Dân Việt</w:t>
      </w:r>
    </w:p>
    <w:p>
      <w:r>
        <w:t>Số 112/30 đường Tây Hòa, phường Phước Long A, thành phố Thủ Đức, Thành phố Hồ Chí Minh</w:t>
      </w:r>
    </w:p>
    <w:p>
      <w:r>
        <w:t>Phường Phước Long</w:t>
      </w:r>
    </w:p>
    <w:p>
      <w:r>
        <w:t>775</w:t>
      </w:r>
    </w:p>
    <w:p>
      <w:r>
        <w:t>Trung tâm ngoại ngữ Đức Chí Nhân</w:t>
      </w:r>
    </w:p>
    <w:p>
      <w:r>
        <w:t>Số 18 đường 270D, phường Phước Long A, thành phố Thủ Đức, Thành phố Hồ Chí Minh</w:t>
      </w:r>
    </w:p>
    <w:p>
      <w:r>
        <w:t>Phường Phước Long</w:t>
      </w:r>
    </w:p>
    <w:p>
      <w:r>
        <w:t>776</w:t>
      </w:r>
    </w:p>
    <w:p>
      <w:r>
        <w:t>Trung tâm ngoại ngữ Hành Tinh - Chi nhánh 1</w:t>
      </w:r>
    </w:p>
    <w:p>
      <w:r>
        <w:t>đường Tăng Nhơn Phú, phường Phước Long B, thành phố Thủ Đức, Thành phố Hồ Chí Minh</w:t>
      </w:r>
    </w:p>
    <w:p>
      <w:r>
        <w:t>Phường Phước Long</w:t>
      </w:r>
    </w:p>
    <w:p>
      <w:r>
        <w:t>777</w:t>
      </w:r>
    </w:p>
    <w:p>
      <w:r>
        <w:t>Trung tâm ngoại ngữ Hoa Trạng Nguyên</w:t>
      </w:r>
    </w:p>
    <w:p>
      <w:r>
        <w:t>Số 24 đường Nguyễn Đình Thi, phường Phước Long B, thành phố Thủ Đức, Thành phố Hồ Chí Minh</w:t>
      </w:r>
    </w:p>
    <w:p>
      <w:r>
        <w:t>Phường Phước Long</w:t>
      </w:r>
    </w:p>
    <w:p>
      <w:r>
        <w:t>778</w:t>
      </w:r>
    </w:p>
    <w:p>
      <w:r>
        <w:t>Trung tâm ngoại ngữ, tin học Tân Mỹ</w:t>
      </w:r>
    </w:p>
    <w:p>
      <w:r>
        <w:t>Số 229 đường Đỗ Xuân Hợp, phường Phước Long B, thành phố Thủ Đức, Thành phố Hồ Chí Minh</w:t>
      </w:r>
    </w:p>
    <w:p>
      <w:r>
        <w:t>Phường Phước Long</w:t>
      </w:r>
    </w:p>
    <w:p>
      <w:r>
        <w:t>779</w:t>
      </w:r>
    </w:p>
    <w:p>
      <w:r>
        <w:t>Trung tâm ngoại ngữ Tim</w:t>
      </w:r>
    </w:p>
    <w:p>
      <w:r>
        <w:t>Số 143 đường số 06, phường Phước Long, Thành phố Hồ Chí Minh</w:t>
      </w:r>
    </w:p>
    <w:p>
      <w:r>
        <w:t>Phường Phước Long</w:t>
      </w:r>
    </w:p>
    <w:p>
      <w:r>
        <w:t>780</w:t>
      </w:r>
    </w:p>
    <w:p>
      <w:r>
        <w:t>Trung tâm ngoại ngữ Toàn Tâm</w:t>
      </w:r>
    </w:p>
    <w:p>
      <w:r>
        <w:t>Số 57 đường 61, phường Phước Long B, thành phố Thủ Đức, Thành phố Hồ Chí Minh</w:t>
      </w:r>
    </w:p>
    <w:p>
      <w:r>
        <w:t>Phường Phước Long</w:t>
      </w:r>
    </w:p>
    <w:p>
      <w:r>
        <w:t>781</w:t>
      </w:r>
    </w:p>
    <w:p>
      <w:r>
        <w:t>Trung tâm ngoại ngữ Tôi Thông Minh</w:t>
      </w:r>
    </w:p>
    <w:p>
      <w:r>
        <w:t>Số 14A đường Dương Đình Hội, phường Phước Long B, thành phố Thủ Đức, Thành phố Hồ Chí Minh</w:t>
      </w:r>
    </w:p>
    <w:p>
      <w:r>
        <w:t>Phường Phước Long</w:t>
      </w:r>
    </w:p>
    <w:p>
      <w:r>
        <w:t>782</w:t>
      </w:r>
    </w:p>
    <w:p>
      <w:r>
        <w:t>Trung tâm ngoại ngữ Thăng Tiến 4</w:t>
      </w:r>
    </w:p>
    <w:p>
      <w:r>
        <w:t>Số 183 đường III, khu phố 6, phường Phước Long, Thành phố Hồ Chí Minh</w:t>
      </w:r>
    </w:p>
    <w:p>
      <w:r>
        <w:t>Phường Phước Long</w:t>
      </w:r>
    </w:p>
    <w:p>
      <w:r>
        <w:t>783</w:t>
      </w:r>
    </w:p>
    <w:p>
      <w:r>
        <w:t>Trung tâm Nhật ngữ Hòa Việt</w:t>
      </w:r>
    </w:p>
    <w:p>
      <w:r>
        <w:t>Số 134 đường Đại Lộ 2, phường Phước Bình, thành phố Thủ Đức, Thành phố Hồ Chí Minh</w:t>
      </w:r>
    </w:p>
    <w:p>
      <w:r>
        <w:t>Phường Phước Long</w:t>
      </w:r>
    </w:p>
    <w:p>
      <w:r>
        <w:t>784</w:t>
      </w:r>
    </w:p>
    <w:p>
      <w:r>
        <w:t>Trung tâm ngoại ngữ Đại Dương Xanh 3</w:t>
      </w:r>
    </w:p>
    <w:p>
      <w:r>
        <w:t>Số 10A, Tăng Nhơn Phú, phường Phước Long B, thành phố Thủ Đức, Thành phố Hồ Chí Minh.</w:t>
      </w:r>
    </w:p>
    <w:p>
      <w:r>
        <w:t>Phường Phước Long</w:t>
      </w:r>
    </w:p>
    <w:p>
      <w:r>
        <w:t>785</w:t>
      </w:r>
    </w:p>
    <w:p>
      <w:r>
        <w:t>Trung tâm ngoại ngữ Trí Tuệ</w:t>
      </w:r>
    </w:p>
    <w:p>
      <w:r>
        <w:t>Số 42 đường Nguyễn Đình Thi, Khu dân cư Gia Hòa, phường Phước Long B, thành phố Thủ Đức, Thành phố Hồ Chí Minh</w:t>
      </w:r>
    </w:p>
    <w:p>
      <w:r>
        <w:t>Phường Phước Long</w:t>
      </w:r>
    </w:p>
    <w:p>
      <w:r>
        <w:t>786</w:t>
      </w:r>
    </w:p>
    <w:p>
      <w:r>
        <w:t>Trung tâm ngoại ngữ Phương Mai</w:t>
      </w:r>
    </w:p>
    <w:p>
      <w:r>
        <w:t>Số 10 đường D18, phường Phước Long B, thành phố Thủ Đức, Thành phố Hồ Chí Minh</w:t>
      </w:r>
    </w:p>
    <w:p>
      <w:r>
        <w:t>Phường Phước Long</w:t>
      </w:r>
    </w:p>
    <w:p>
      <w:r>
        <w:t>787</w:t>
      </w:r>
    </w:p>
    <w:p>
      <w:r>
        <w:t>Trung tâm ngoại ngữ Phát Triển Tài Năng Nhí</w:t>
      </w:r>
    </w:p>
    <w:p>
      <w:r>
        <w:t>Số 16 đường Nguyễn Đình Thi, phường Phước Long, Thành phố Hồ Chí Minh</w:t>
      </w:r>
    </w:p>
    <w:p>
      <w:r>
        <w:t>Phường Phước Long</w:t>
      </w:r>
    </w:p>
    <w:p>
      <w:r>
        <w:t>788</w:t>
      </w:r>
    </w:p>
    <w:p>
      <w:r>
        <w:t>Trung tâm ngoại ngữ CEC</w:t>
      </w:r>
    </w:p>
    <w:p>
      <w:r>
        <w:t>Số 772/AB81 đường 30/4, phường Phước Thắng, Thành phố Hồ Chí Minh</w:t>
      </w:r>
    </w:p>
    <w:p>
      <w:r>
        <w:t>Phường Phước Thắng</w:t>
      </w:r>
    </w:p>
    <w:p>
      <w:r>
        <w:t>789</w:t>
      </w:r>
    </w:p>
    <w:p>
      <w:r>
        <w:t>Trung tâm ngoại ngữ Kỳ Nguyên Eagle</w:t>
      </w:r>
    </w:p>
    <w:p>
      <w:r>
        <w:t>Số 102 Nguyễn Hữu Cảnh, phường Rạch Dừa, Thành phố Hồ Chí Minh</w:t>
      </w:r>
    </w:p>
    <w:p>
      <w:r>
        <w:t>Phường Rạch Dừa</w:t>
      </w:r>
    </w:p>
    <w:p>
      <w:r>
        <w:t>790</w:t>
      </w:r>
    </w:p>
    <w:p>
      <w:r>
        <w:t>Trung tâm ngoại ngữ BRIGHT LITTLE STARS 30.4</w:t>
      </w:r>
    </w:p>
    <w:p>
      <w:r>
        <w:t>Số 675 đường 30/4, phường Rạch Dừa, Thành phố Hồ Chí Minh</w:t>
      </w:r>
    </w:p>
    <w:p>
      <w:r>
        <w:t>Phường Rạch Dừa</w:t>
      </w:r>
    </w:p>
    <w:p>
      <w:r>
        <w:t>791</w:t>
      </w:r>
    </w:p>
    <w:p>
      <w:r>
        <w:t>Trung tâm ngoại ngữ IVY ENGLISH</w:t>
      </w:r>
    </w:p>
    <w:p>
      <w:r>
        <w:t>Số 21 Tiền Cảng, phường Rạch Dừa, Thành phố Hồ Chí Minh</w:t>
      </w:r>
    </w:p>
    <w:p>
      <w:r>
        <w:t>Phường Rạch Dừa</w:t>
      </w:r>
    </w:p>
    <w:p>
      <w:r>
        <w:t>792</w:t>
      </w:r>
    </w:p>
    <w:p>
      <w:r>
        <w:t>Trung tâm ngoại ngữ CN</w:t>
      </w:r>
    </w:p>
    <w:p>
      <w:r>
        <w:t>Số 8 đường Tiền Cảng, phường Rạch Dừa, Thành phố Hồ Chí Minh</w:t>
      </w:r>
    </w:p>
    <w:p>
      <w:r>
        <w:t>Phường Rạch Dừa</w:t>
      </w:r>
    </w:p>
    <w:p>
      <w:r>
        <w:t>793</w:t>
      </w:r>
    </w:p>
    <w:p>
      <w:r>
        <w:t>Trung tâm ngoại ngữ WE CAN</w:t>
      </w:r>
    </w:p>
    <w:p>
      <w:r>
        <w:t>Số 107 Hàn Thuyên, phường Rạch Dừa, Thành phố Hồ Chí Minh</w:t>
      </w:r>
    </w:p>
    <w:p>
      <w:r>
        <w:t>Phường Rạch Dừa</w:t>
      </w:r>
    </w:p>
    <w:p>
      <w:r>
        <w:t>794</w:t>
      </w:r>
    </w:p>
    <w:p>
      <w:r>
        <w:t>Trung tâm ngoại ngữ Hàn Lâm</w:t>
      </w:r>
    </w:p>
    <w:p>
      <w:r>
        <w:t>Tầng trệt, tòa nhà G8 Golden Building, 23 Trần Cao Vân, phường Sài Gòn, TP HCM</w:t>
      </w:r>
    </w:p>
    <w:p>
      <w:r>
        <w:t>Phường Sài Gòn</w:t>
      </w:r>
    </w:p>
    <w:p>
      <w:r>
        <w:t>795</w:t>
      </w:r>
    </w:p>
    <w:p>
      <w:r>
        <w:t>Trung tâm Tiếng Việt Sài Gòn</w:t>
      </w:r>
    </w:p>
    <w:p>
      <w:r>
        <w:t>Số 45 đường Đinh Tiên Hoàng, phường Bến Nghé, Quận 1, Thành phố Hồ Chí Minh</w:t>
      </w:r>
    </w:p>
    <w:p>
      <w:r>
        <w:t>Phường Sài Gòn</w:t>
      </w:r>
    </w:p>
    <w:p>
      <w:r>
        <w:t>796</w:t>
      </w:r>
    </w:p>
    <w:p>
      <w:r>
        <w:t>Trung tâm ngoại ngữ Dẫn Đầu</w:t>
      </w:r>
    </w:p>
    <w:p>
      <w:r>
        <w:t>Tầng 10, Số 87A đường Hàm Nghi, phường Nguyễn Thái Bình, Quận 1, Thành phố Hồ Chí Minh</w:t>
      </w:r>
    </w:p>
    <w:p>
      <w:r>
        <w:t>Phường Sài Gòn</w:t>
      </w:r>
    </w:p>
    <w:p>
      <w:r>
        <w:t>797</w:t>
      </w:r>
    </w:p>
    <w:p>
      <w:r>
        <w:t>Trung tâm ngoại ngữ Tinh Hoa Nhật Trí</w:t>
      </w:r>
    </w:p>
    <w:p>
      <w:r>
        <w:t>Số 2B đường Chu Mạnh Trinh, phường Bến Nghé, Quận 1, Thành phố Hồ Chí Minh</w:t>
      </w:r>
    </w:p>
    <w:p>
      <w:r>
        <w:t>Phường Sài Gòn</w:t>
      </w:r>
    </w:p>
    <w:p>
      <w:r>
        <w:t>798</w:t>
      </w:r>
    </w:p>
    <w:p>
      <w:r>
        <w:t>Trung tâm ngoại ngữ Anh Quốc</w:t>
      </w:r>
    </w:p>
    <w:p>
      <w:r>
        <w:t>Số 2A đường Nguyễn Thị Minh Khai, phường Đa Kao, Quận 1, Thành phố Hồ Chí Minh</w:t>
      </w:r>
    </w:p>
    <w:p>
      <w:r>
        <w:t>Phường Sài Gòn</w:t>
      </w:r>
    </w:p>
    <w:p>
      <w:r>
        <w:t>799</w:t>
      </w:r>
    </w:p>
    <w:p>
      <w:r>
        <w:t>Trung tâm ngoại ngữ Địa Cầu Nhỏ Hơn</w:t>
      </w:r>
    </w:p>
    <w:p>
      <w:r>
        <w:t>Lầu 7, tòa nhà Hdtc Building, Số 36 đường Bùi Thị Xuân, phường Bến Nghé, Quận 1, Thành phố Hồ Chí Minh</w:t>
      </w:r>
    </w:p>
    <w:p>
      <w:r>
        <w:t>Phường Sài Gòn</w:t>
      </w:r>
    </w:p>
    <w:p>
      <w:r>
        <w:t>800</w:t>
      </w:r>
    </w:p>
    <w:p>
      <w:r>
        <w:t>Trung tâm ngoại ngữ Nhật Việt</w:t>
      </w:r>
    </w:p>
    <w:p>
      <w:r>
        <w:t>Số 90-92 đường Đinh Tiên Hoàng, phường Đakao, Quận 1, Thành phố Hồ Chí Minh</w:t>
      </w:r>
    </w:p>
    <w:p>
      <w:r>
        <w:t>Phường Sài Gòn</w:t>
      </w:r>
    </w:p>
    <w:p>
      <w:r>
        <w:t>801</w:t>
      </w:r>
    </w:p>
    <w:p>
      <w:r>
        <w:t>Trung tâm ngoại ngữ Tân Tri Thức</w:t>
      </w:r>
    </w:p>
    <w:p>
      <w:r>
        <w:t>Số 45 đường Đinh Tiên Hoàng (Trung Tâm ngoại ngữ Tin Học), phường Bến Nghé, Quận 1, Thành phố Hồ Chí Minh</w:t>
      </w:r>
    </w:p>
    <w:p>
      <w:r>
        <w:t>Phường Sài Gòn</w:t>
      </w:r>
    </w:p>
    <w:p>
      <w:r>
        <w:t>802</w:t>
      </w:r>
    </w:p>
    <w:p>
      <w:r>
        <w:t>Trung tâm ngoại ngữ, tin học Vũ Trụ</w:t>
      </w:r>
    </w:p>
    <w:p>
      <w:r>
        <w:t>Tầng 3, tòa nhà Harbour View, Số 35 đường Nguyễn Huệ, phường Bến Nghé, Quận 1, Thành phố Hồ Chí Minh</w:t>
      </w:r>
    </w:p>
    <w:p>
      <w:r>
        <w:t>Phường Sài Gòn</w:t>
      </w:r>
    </w:p>
    <w:p>
      <w:r>
        <w:t>803</w:t>
      </w:r>
    </w:p>
    <w:p>
      <w:r>
        <w:t>Trung tâm ngoại ngữ Tôi Hiểu</w:t>
      </w:r>
    </w:p>
    <w:p>
      <w:r>
        <w:t>Số 02 đường Phan Kế Bính, phường Đakao, Quận 1, Thành phố Hồ Chí Minh</w:t>
      </w:r>
    </w:p>
    <w:p>
      <w:r>
        <w:t>Phường Sài Gòn</w:t>
      </w:r>
    </w:p>
    <w:p>
      <w:r>
        <w:t>804</w:t>
      </w:r>
    </w:p>
    <w:p>
      <w:r>
        <w:t>Trung tâm ngoại ngữ Thăng Tiến</w:t>
      </w:r>
    </w:p>
    <w:p>
      <w:r>
        <w:t>Số 102 đường Nguyễn Du, phường Sài Gòn, Thành phố Hồ Chí Minh</w:t>
      </w:r>
    </w:p>
    <w:p>
      <w:r>
        <w:t>Phường Sài Gòn</w:t>
      </w:r>
    </w:p>
    <w:p>
      <w:r>
        <w:t>805</w:t>
      </w:r>
    </w:p>
    <w:p>
      <w:r>
        <w:t>Trung tâm ngoại ngữ Thông Minh</w:t>
      </w:r>
    </w:p>
    <w:p>
      <w:r>
        <w:t>Số 45 đường Võ Thị Sáu, phường Đakao, Quận 1, Thành phố Hồ Chí Minh</w:t>
      </w:r>
    </w:p>
    <w:p>
      <w:r>
        <w:t>Phường Sài Gòn</w:t>
      </w:r>
    </w:p>
    <w:p>
      <w:r>
        <w:t>806</w:t>
      </w:r>
    </w:p>
    <w:p>
      <w:r>
        <w:t>Trung tâm ngoại ngữ Cộng Hưởng</w:t>
      </w:r>
    </w:p>
    <w:p>
      <w:r>
        <w:t>Số 74 đường Mạc Đĩnh Chi, phường Sài Gòn, Thành phố Hồ Chí Minh</w:t>
      </w:r>
    </w:p>
    <w:p>
      <w:r>
        <w:t>Phường Sài Gòn</w:t>
      </w:r>
    </w:p>
    <w:p>
      <w:r>
        <w:t>807</w:t>
      </w:r>
    </w:p>
    <w:p>
      <w:r>
        <w:t>Trung tâm ngoại ngữ Thanh Kiều</w:t>
      </w:r>
    </w:p>
    <w:p>
      <w:r>
        <w:t>Số 1089/12/1 đường Tỉnh Lộ 43, khu phố 13, phường Tam Bình, Thành phố Hồ Chí Minh</w:t>
      </w:r>
    </w:p>
    <w:p>
      <w:r>
        <w:t>Phường Tam Bình</w:t>
      </w:r>
    </w:p>
    <w:p>
      <w:r>
        <w:t>808</w:t>
      </w:r>
    </w:p>
    <w:p>
      <w:r>
        <w:t>Trung tâm ngoại ngữ, tin học Thanh Kiều 1</w:t>
      </w:r>
    </w:p>
    <w:p>
      <w:r>
        <w:t>Số 38 đường 1A, Khu dân cư Bình Chiểu, khu phố 16, phường Tam Bình, Thành phố Hồ Chí Minh</w:t>
      </w:r>
    </w:p>
    <w:p>
      <w:r>
        <w:t>Phường Tam Bình</w:t>
      </w:r>
    </w:p>
    <w:p>
      <w:r>
        <w:t>809</w:t>
      </w:r>
    </w:p>
    <w:p>
      <w:r>
        <w:t>Trung tâm Anh ngữ Tài Năng Việt Mỹ</w:t>
      </w:r>
    </w:p>
    <w:p>
      <w:r>
        <w:t>Số 192 đường Lê Thị Hoa, khu phố 5, phường Bình Chiểu, thành phố Thủ Đức, Thành phố Hồ Chí Minh</w:t>
      </w:r>
    </w:p>
    <w:p>
      <w:r>
        <w:t>Phường Tam Bình</w:t>
      </w:r>
    </w:p>
    <w:p>
      <w:r>
        <w:t>810</w:t>
      </w:r>
    </w:p>
    <w:p>
      <w:r>
        <w:t>Trung tâm ngoại ngữ Đông Phương</w:t>
      </w:r>
    </w:p>
    <w:p>
      <w:r>
        <w:t>Số 952/15 đường Tỉnh lộ 43, phường Bình Chiểu, thành phố Thủ Đức, Thành phố Hồ Chí Minh</w:t>
      </w:r>
    </w:p>
    <w:p>
      <w:r>
        <w:t>Phường Tam Bình</w:t>
      </w:r>
    </w:p>
    <w:p>
      <w:r>
        <w:t>811</w:t>
      </w:r>
    </w:p>
    <w:p>
      <w:r>
        <w:t>Trung tâm ngoại ngữ Âu Mỹ</w:t>
      </w:r>
    </w:p>
    <w:p>
      <w:r>
        <w:t>Số 850 đường Tỉnh lộ 43, khu phố 3, phường Bình Chiểu, thành phố Thủ Đức, Thành phố Hồ Chí Minh</w:t>
      </w:r>
    </w:p>
    <w:p>
      <w:r>
        <w:t>Phường Tam Bình</w:t>
      </w:r>
    </w:p>
    <w:p>
      <w:r>
        <w:t>812</w:t>
      </w:r>
    </w:p>
    <w:p>
      <w:r>
        <w:t>Trung tâm ngoại ngữ Minh Đại Phát</w:t>
      </w:r>
    </w:p>
    <w:p>
      <w:r>
        <w:t>0.12, Tầng trệt, Khu D, Chung cư Tam Phú đường Cây Keo, phường Tam Phú, thành phố Thủ Đức, Thành phố Hồ Chí Minh</w:t>
      </w:r>
    </w:p>
    <w:p>
      <w:r>
        <w:t>Phường Tam Bình</w:t>
      </w:r>
    </w:p>
    <w:p>
      <w:r>
        <w:t>813</w:t>
      </w:r>
    </w:p>
    <w:p>
      <w:r>
        <w:t>Trung tâm ngoại ngữ, tin học Khai Thông</w:t>
      </w:r>
    </w:p>
    <w:p>
      <w:r>
        <w:t>Số 42/3 đường Bình Chiểu, phường Tam Bình, Thành phố Hồ Chí Minh</w:t>
      </w:r>
    </w:p>
    <w:p>
      <w:r>
        <w:t>Phường Tam Bình</w:t>
      </w:r>
    </w:p>
    <w:p>
      <w:r>
        <w:t>814</w:t>
      </w:r>
    </w:p>
    <w:p>
      <w:r>
        <w:t>Trung tâm Anh ngữ Hy Vọng Mới</w:t>
      </w:r>
    </w:p>
    <w:p>
      <w:r>
        <w:t>Số 25 đường Số 1A, Khu Dân Cư Thuduchouse, phường Bình Chiểu, thành phố Thủ Đức, Thành phố Hồ Chí Minh</w:t>
      </w:r>
    </w:p>
    <w:p>
      <w:r>
        <w:t>Phường Tam Bình</w:t>
      </w:r>
    </w:p>
    <w:p>
      <w:r>
        <w:t>815</w:t>
      </w:r>
    </w:p>
    <w:p>
      <w:r>
        <w:t>Trung tâm Anh ngữ Tư Duy Toàn Cầu - Chi nhánh 1</w:t>
      </w:r>
    </w:p>
    <w:p>
      <w:r>
        <w:t>Số 772 đường Tỉnh Lộ 43, khu phố 2, phường Bình Chiểu, thành phố Thủ Đức, Thành phố Hồ Chí Minh</w:t>
      </w:r>
    </w:p>
    <w:p>
      <w:r>
        <w:t>Phường Tam Bình</w:t>
      </w:r>
    </w:p>
    <w:p>
      <w:r>
        <w:t>816</w:t>
      </w:r>
    </w:p>
    <w:p>
      <w:r>
        <w:t>Trung tâm ngoại ngữ Anh- Nhật Tư Duy Kép</w:t>
      </w:r>
    </w:p>
    <w:p>
      <w:r>
        <w:t>Số 60 đường Số 6, khu phố 2, phường Bình Chiểu, thành phố Thủ Đức, Thành phố Hồ Chí Minh</w:t>
      </w:r>
    </w:p>
    <w:p>
      <w:r>
        <w:t>Phường Tam Bình</w:t>
      </w:r>
    </w:p>
    <w:p>
      <w:r>
        <w:t>817</w:t>
      </w:r>
    </w:p>
    <w:p>
      <w:r>
        <w:t>Trung tâm ngoại ngữ Khiết Tâm</w:t>
      </w:r>
    </w:p>
    <w:p>
      <w:r>
        <w:t>Số 14 đường Số 13, phường Bình Chiểu, thành phố Thủ Đức, Thành phố Hồ Chí Minh</w:t>
      </w:r>
    </w:p>
    <w:p>
      <w:r>
        <w:t>Phường Tam Bình</w:t>
      </w:r>
    </w:p>
    <w:p>
      <w:r>
        <w:t>818</w:t>
      </w:r>
    </w:p>
    <w:p>
      <w:r>
        <w:t>Trung tâm ngoại ngữ Nam Việt Anh - Chi nhánh 3</w:t>
      </w:r>
    </w:p>
    <w:p>
      <w:r>
        <w:t>Số 2 đường 10, khu phố 4, phường Tam Bình, thành phố Thủ Đức, Thành phố Hồ Chí Minh</w:t>
      </w:r>
    </w:p>
    <w:p>
      <w:r>
        <w:t>Phường Tam Bình</w:t>
      </w:r>
    </w:p>
    <w:p>
      <w:r>
        <w:t>819</w:t>
      </w:r>
    </w:p>
    <w:p>
      <w:r>
        <w:t>Trung tâm ngoại ngữ Quốc Tế Việt Úc</w:t>
      </w:r>
    </w:p>
    <w:p>
      <w:r>
        <w:t>Số 68 đường Phú Châu, khu phố 4, phường Tam Bình, Thành phố Hồ Chí Minh</w:t>
      </w:r>
    </w:p>
    <w:p>
      <w:r>
        <w:t>Phường Tam Bình</w:t>
      </w:r>
    </w:p>
    <w:p>
      <w:r>
        <w:t>820</w:t>
      </w:r>
    </w:p>
    <w:p>
      <w:r>
        <w:t>Trung tâm ngoại ngữ New Sky</w:t>
      </w:r>
    </w:p>
    <w:p>
      <w:r>
        <w:t>Tổ 6, khu phố Bắc 1, phường Tam Long, Thành phố Hồ Chí Minh</w:t>
      </w:r>
    </w:p>
    <w:p>
      <w:r>
        <w:t>Phường Tam Long</w:t>
      </w:r>
    </w:p>
    <w:p>
      <w:r>
        <w:t>821</w:t>
      </w:r>
    </w:p>
    <w:p>
      <w:r>
        <w:t>Trung tâm ngoại ngữ Hòa Long</w:t>
      </w:r>
    </w:p>
    <w:p>
      <w:r>
        <w:t>Số 7 đường 78, phường Tam Long, Thành phố Hồ Chí Minh</w:t>
      </w:r>
    </w:p>
    <w:p>
      <w:r>
        <w:t>Phường Tam Long</w:t>
      </w:r>
    </w:p>
    <w:p>
      <w:r>
        <w:t>822</w:t>
      </w:r>
    </w:p>
    <w:p>
      <w:r>
        <w:t>Trung tâm ngoại ngữ HARMONY</w:t>
      </w:r>
    </w:p>
    <w:p>
      <w:r>
        <w:t>Tổ 1, ấp Nam, phường Tam Long, Thành phố Hồ Chí Minh</w:t>
      </w:r>
    </w:p>
    <w:p>
      <w:r>
        <w:t>Phường Tam Long</w:t>
      </w:r>
    </w:p>
    <w:p>
      <w:r>
        <w:t>823</w:t>
      </w:r>
    </w:p>
    <w:p>
      <w:r>
        <w:t>Trung tâm ngoại ngữ HALO</w:t>
      </w:r>
    </w:p>
    <w:p>
      <w:r>
        <w:t>Tổ 13 khu phố Đông Hòa Long, phường Tam Long, Thành phố Hồ Chí Minh</w:t>
      </w:r>
    </w:p>
    <w:p>
      <w:r>
        <w:t>Phường Tam Long</w:t>
      </w:r>
    </w:p>
    <w:p>
      <w:r>
        <w:t>824</w:t>
      </w:r>
    </w:p>
    <w:p>
      <w:r>
        <w:t>Trung tâm ngoại ngữ Betterway Education</w:t>
      </w:r>
    </w:p>
    <w:p>
      <w:r>
        <w:t>Số 17 H2 đường số 5 khu TTTM, phường Tam Thắng, Thành phố Hồ Chí Minh</w:t>
      </w:r>
    </w:p>
    <w:p>
      <w:r>
        <w:t>Phường Tam Thắng</w:t>
      </w:r>
    </w:p>
    <w:p>
      <w:r>
        <w:t>825</w:t>
      </w:r>
    </w:p>
    <w:p>
      <w:r>
        <w:t>Trung tâm ngoại ngữ Biển Miền Nam</w:t>
      </w:r>
    </w:p>
    <w:p>
      <w:r>
        <w:t>Số 06 đường Bình Giã, phường Tam Thắng, Thành phố Hồ Chí Minh</w:t>
      </w:r>
    </w:p>
    <w:p>
      <w:r>
        <w:t>Phường Tam Thắng</w:t>
      </w:r>
    </w:p>
    <w:p>
      <w:r>
        <w:t>826</w:t>
      </w:r>
    </w:p>
    <w:p>
      <w:r>
        <w:t>Trung tâm ngoại ngữ Bright Little Stars</w:t>
      </w:r>
    </w:p>
    <w:p>
      <w:r>
        <w:t>145 Nguyễn Thái Học, 14k4 Trung Tâm Thương Mại, phường Tam Thắng, Thành phố Hồ Chí Minh</w:t>
      </w:r>
    </w:p>
    <w:p>
      <w:r>
        <w:t>Phường Tam Thắng</w:t>
      </w:r>
    </w:p>
    <w:p>
      <w:r>
        <w:t>827</w:t>
      </w:r>
    </w:p>
    <w:p>
      <w:r>
        <w:t>Trung tâm ngoại ngữ Tương Lai - VTE</w:t>
      </w:r>
    </w:p>
    <w:p>
      <w:r>
        <w:t>Số 215-217 đường Lê Hồng Phong, phường Tam Thắng, Thành phố Hồ Chí Minh</w:t>
      </w:r>
    </w:p>
    <w:p>
      <w:r>
        <w:t>Phường Tam Thắng</w:t>
      </w:r>
    </w:p>
    <w:p>
      <w:r>
        <w:t>828</w:t>
      </w:r>
    </w:p>
    <w:p>
      <w:r>
        <w:t>Trung tâm ngoại ngữ LOTUS</w:t>
      </w:r>
    </w:p>
    <w:p>
      <w:r>
        <w:t>Số 63 Hoàng Văn Thụ, phường Tam Thắng, Thành phố Hồ Chí Minh</w:t>
      </w:r>
    </w:p>
    <w:p>
      <w:r>
        <w:t>Phường Tam Thắng</w:t>
      </w:r>
    </w:p>
    <w:p>
      <w:r>
        <w:t>829</w:t>
      </w:r>
    </w:p>
    <w:p>
      <w:r>
        <w:t>Trung tâm ngoại ngữ Quốc tế Smart Kids</w:t>
      </w:r>
    </w:p>
    <w:p>
      <w:r>
        <w:t>Số 43 đường 30 tháng 4 , phường Tam Thắng, Thành phố Hồ Chí Minh</w:t>
      </w:r>
    </w:p>
    <w:p>
      <w:r>
        <w:t>Phường Tam Thắng</w:t>
      </w:r>
    </w:p>
    <w:p>
      <w:r>
        <w:t>830</w:t>
      </w:r>
    </w:p>
    <w:p>
      <w:r>
        <w:t>Trung tâm ngoại ngữ AT</w:t>
      </w:r>
    </w:p>
    <w:p>
      <w:r>
        <w:t>Số 01 đường Xuân Diệu, phường Tam Thắng, Thành phố Hồ Chí Minh</w:t>
      </w:r>
    </w:p>
    <w:p>
      <w:r>
        <w:t>Phường Tam Thắng</w:t>
      </w:r>
    </w:p>
    <w:p>
      <w:r>
        <w:t>831</w:t>
      </w:r>
    </w:p>
    <w:p>
      <w:r>
        <w:t>Trung tâm ngoại ngữ POLAR BEAR</w:t>
      </w:r>
    </w:p>
    <w:p>
      <w:r>
        <w:t>Số 658/2 Trương Công Định, phường Tam Thắng, Thành phố Hồ Chí Minh</w:t>
      </w:r>
    </w:p>
    <w:p>
      <w:r>
        <w:t>Phường Tam Thắng</w:t>
      </w:r>
    </w:p>
    <w:p>
      <w:r>
        <w:t>832</w:t>
      </w:r>
    </w:p>
    <w:p>
      <w:r>
        <w:t>Trung tâm ngoại ngữ BABY SHARK</w:t>
      </w:r>
    </w:p>
    <w:p>
      <w:r>
        <w:t>Số 19 Khu nhà Dịch vụ - 15 tầng, phường Tam Thắng, Thành phố Hồ Chí Minh</w:t>
      </w:r>
    </w:p>
    <w:p>
      <w:r>
        <w:t>Phường Tam Thắng</w:t>
      </w:r>
    </w:p>
    <w:p>
      <w:r>
        <w:t>833</w:t>
      </w:r>
    </w:p>
    <w:p>
      <w:r>
        <w:t>Trung tâm ngoại ngữ SPEAK BRIGHT</w:t>
      </w:r>
    </w:p>
    <w:p>
      <w:r>
        <w:t>Số 17B6 đường Trần Bình Trọng, phường Tam Thắng, Thành phố Hồ Chí Minh</w:t>
      </w:r>
    </w:p>
    <w:p>
      <w:r>
        <w:t>Phường Tam Thắng</w:t>
      </w:r>
    </w:p>
    <w:p>
      <w:r>
        <w:t>834</w:t>
      </w:r>
    </w:p>
    <w:p>
      <w:r>
        <w:t>Trung tâm ngoại ngữ KNC</w:t>
      </w:r>
    </w:p>
    <w:p>
      <w:r>
        <w:t>Tầng 3 tòa nhà số 28-30 đường Bình Giã, phường Tam Thắng, Thành phố Hồ Chí Minh</w:t>
      </w:r>
    </w:p>
    <w:p>
      <w:r>
        <w:t>Phường Tam Thắng</w:t>
      </w:r>
    </w:p>
    <w:p>
      <w:r>
        <w:t>835</w:t>
      </w:r>
    </w:p>
    <w:p>
      <w:r>
        <w:t>Trung tâm ngoại ngữ ALPHA</w:t>
      </w:r>
    </w:p>
    <w:p>
      <w:r>
        <w:t>Số 53/7 đường Lê Hồng Phong, phường Tam Thắng, Thành phố Hồ Chí Minh</w:t>
      </w:r>
    </w:p>
    <w:p>
      <w:r>
        <w:t>Phường Tam Thắng</w:t>
      </w:r>
    </w:p>
    <w:p>
      <w:r>
        <w:t>836</w:t>
      </w:r>
    </w:p>
    <w:p>
      <w:r>
        <w:t>Trung tâm ngoại ngữ Bảo An Số 5</w:t>
      </w:r>
    </w:p>
    <w:p>
      <w:r>
        <w:t>Số 110 đường Nguyễn Hồng Đào, Phường 14, quận Tân Bình, Thành phố Hồ Chí Minh</w:t>
      </w:r>
    </w:p>
    <w:p>
      <w:r>
        <w:t>Phường Tân Bình</w:t>
      </w:r>
    </w:p>
    <w:p>
      <w:r>
        <w:t>837</w:t>
      </w:r>
    </w:p>
    <w:p>
      <w:r>
        <w:t>Trung tâm ngoại ngữ Thành Troy</w:t>
      </w:r>
    </w:p>
    <w:p>
      <w:r>
        <w:t>Số 481/5 đường Trường Chinh, phường Tân Bình, Thành phố Hồ Chí Minh</w:t>
      </w:r>
    </w:p>
    <w:p>
      <w:r>
        <w:t>Phường Tân Bình</w:t>
      </w:r>
    </w:p>
    <w:p>
      <w:r>
        <w:t>838</w:t>
      </w:r>
    </w:p>
    <w:p>
      <w:r>
        <w:t>Trung tâm ngoại ngữ Khát Vọng Sài Gòn</w:t>
      </w:r>
    </w:p>
    <w:p>
      <w:r>
        <w:t>Số 127 Bàu Cát 4, Phường 14, quận Tân Bình, Thành phố Hồ Chí Minh</w:t>
      </w:r>
    </w:p>
    <w:p>
      <w:r>
        <w:t>Phường Tân Bình</w:t>
      </w:r>
    </w:p>
    <w:p>
      <w:r>
        <w:t>839</w:t>
      </w:r>
    </w:p>
    <w:p>
      <w:r>
        <w:t>Trung tâm Tin học Công Nghệ Trẻ 7</w:t>
      </w:r>
    </w:p>
    <w:p>
      <w:r>
        <w:t>Số 340 đường Cộng Hoà, Phường 13, quận Tân Bình, Thành phố Hồ Chí Minh</w:t>
      </w:r>
    </w:p>
    <w:p>
      <w:r>
        <w:t>Phường Tân Bình</w:t>
      </w:r>
    </w:p>
    <w:p>
      <w:r>
        <w:t>840</w:t>
      </w:r>
    </w:p>
    <w:p>
      <w:r>
        <w:t>Trung tâm ngoại ngữ Thực Nghiệm - Sài Gòn</w:t>
      </w:r>
    </w:p>
    <w:p>
      <w:r>
        <w:t>Số 69-71 đường Nguyễn Hồng Đào, Phường 14, quận Tân Bình, Thành phố Hồ Chí Minh</w:t>
      </w:r>
    </w:p>
    <w:p>
      <w:r>
        <w:t>Phường Tân Bình</w:t>
      </w:r>
    </w:p>
    <w:p>
      <w:r>
        <w:t>841</w:t>
      </w:r>
    </w:p>
    <w:p>
      <w:r>
        <w:t>Trung tâm ngoại ngữ Đức Việt</w:t>
      </w:r>
    </w:p>
    <w:p>
      <w:r>
        <w:t>Số 2/1/25 đường Bình Giã, phường Tân Bình, Thành phố Hồ Chí Minh</w:t>
      </w:r>
    </w:p>
    <w:p>
      <w:r>
        <w:t>Phường Tân Bình</w:t>
      </w:r>
    </w:p>
    <w:p>
      <w:r>
        <w:t>842</w:t>
      </w:r>
    </w:p>
    <w:p>
      <w:r>
        <w:t>Trung tâm ngoại ngữ Minh Nhật Anh</w:t>
      </w:r>
    </w:p>
    <w:p>
      <w:r>
        <w:t>Số 449/89/13 đường Trường Chinh, Phường 14, quận Tân Bình, Thành phố Hồ Chí Minh</w:t>
      </w:r>
    </w:p>
    <w:p>
      <w:r>
        <w:t>Phường Tân Bình</w:t>
      </w:r>
    </w:p>
    <w:p>
      <w:r>
        <w:t>843</w:t>
      </w:r>
    </w:p>
    <w:p>
      <w:r>
        <w:t>Trung tâm ngoại ngữ Kim</w:t>
      </w:r>
    </w:p>
    <w:p>
      <w:r>
        <w:t>Số 20/1 đường Núi Thành, Phường 13, quận Tân Bình, Thành phố Hồ Chí Minh</w:t>
      </w:r>
    </w:p>
    <w:p>
      <w:r>
        <w:t>Phường Tân Bình</w:t>
      </w:r>
    </w:p>
    <w:p>
      <w:r>
        <w:t>844</w:t>
      </w:r>
    </w:p>
    <w:p>
      <w:r>
        <w:t>Trung tâm ngoại ngữ Đình Lực 3</w:t>
      </w:r>
    </w:p>
    <w:p>
      <w:r>
        <w:t>Số 24A đường Bàu Cát 2, Phường 14, quận Tân Bình, Thành phố Hồ Chí Minh</w:t>
      </w:r>
    </w:p>
    <w:p>
      <w:r>
        <w:t>Phường Tân Bình</w:t>
      </w:r>
    </w:p>
    <w:p>
      <w:r>
        <w:t>845</w:t>
      </w:r>
    </w:p>
    <w:p>
      <w:r>
        <w:t>Trung tâm Anh ngữ Học Thuật 3</w:t>
      </w:r>
    </w:p>
    <w:p>
      <w:r>
        <w:t>Số 70-72 đường Bàu Cát, Phường 14, quận Tân Bình, Thành phố Hồ Chí Minh</w:t>
      </w:r>
    </w:p>
    <w:p>
      <w:r>
        <w:t>Phường Tân Bình</w:t>
      </w:r>
    </w:p>
    <w:p>
      <w:r>
        <w:t>846</w:t>
      </w:r>
    </w:p>
    <w:p>
      <w:r>
        <w:t>Trung tâm Anh ngữ Học Thuật - Chi nhánh 4</w:t>
      </w:r>
    </w:p>
    <w:p>
      <w:r>
        <w:t>Số 25 đường Bàu Cát, Phường 14, quận Tân Bình, Thành phố Hồ Chí Minh</w:t>
      </w:r>
    </w:p>
    <w:p>
      <w:r>
        <w:t>Phường Tân Bình</w:t>
      </w:r>
    </w:p>
    <w:p>
      <w:r>
        <w:t>847</w:t>
      </w:r>
    </w:p>
    <w:p>
      <w:r>
        <w:t>Trung tâm Anh ngữ Vui Để Học</w:t>
      </w:r>
    </w:p>
    <w:p>
      <w:r>
        <w:t>Số 54A đường Lê Văn Huân, phường Tân Bình, Thành phố Hồ Chí Minh</w:t>
      </w:r>
    </w:p>
    <w:p>
      <w:r>
        <w:t>Phường Tân Bình</w:t>
      </w:r>
    </w:p>
    <w:p>
      <w:r>
        <w:t>848</w:t>
      </w:r>
    </w:p>
    <w:p>
      <w:r>
        <w:t>Trung tâm Hàn ngữ Huy Khoa</w:t>
      </w:r>
    </w:p>
    <w:p>
      <w:r>
        <w:t>Số 72 đường Trương Công Định, Phường 14, quận Tân Bình, Thành phố Hồ Chí Minh</w:t>
      </w:r>
    </w:p>
    <w:p>
      <w:r>
        <w:t>Phường Tân Bình</w:t>
      </w:r>
    </w:p>
    <w:p>
      <w:r>
        <w:t>849</w:t>
      </w:r>
    </w:p>
    <w:p>
      <w:r>
        <w:t>Trung tâm ngoại ngữ Đồng Hành</w:t>
      </w:r>
    </w:p>
    <w:p>
      <w:r>
        <w:t>Số 406/68 đường Cộng Hòa, Phường 13, quận Tân Bình, Thành phố Hồ Chí Minh</w:t>
      </w:r>
    </w:p>
    <w:p>
      <w:r>
        <w:t>Phường Tân Bình</w:t>
      </w:r>
    </w:p>
    <w:p>
      <w:r>
        <w:t>850</w:t>
      </w:r>
    </w:p>
    <w:p>
      <w:r>
        <w:t>Trung tâm ngoại ngữ Giấc Mơ Vàng</w:t>
      </w:r>
    </w:p>
    <w:p>
      <w:r>
        <w:t>Số 14/16 đường Bàu Bàng, Phường 13, quận Tân Bình, Thành phố Hồ Chí Minh</w:t>
      </w:r>
    </w:p>
    <w:p>
      <w:r>
        <w:t>Phường Tân Bình</w:t>
      </w:r>
    </w:p>
    <w:p>
      <w:r>
        <w:t>851</w:t>
      </w:r>
    </w:p>
    <w:p>
      <w:r>
        <w:t>Trung tâm ngoại ngữ Tân Bình</w:t>
      </w:r>
    </w:p>
    <w:p>
      <w:r>
        <w:t>Số 17 đường Nguyễn Phúc Chu, phường Tân Bình</w:t>
      </w:r>
    </w:p>
    <w:p>
      <w:r>
        <w:t>Phường Tân Bình</w:t>
      </w:r>
    </w:p>
    <w:p>
      <w:r>
        <w:t>852</w:t>
      </w:r>
    </w:p>
    <w:p>
      <w:r>
        <w:t>Trung tâm ngoại ngữ, tin học Hàn Việt Anh</w:t>
      </w:r>
    </w:p>
    <w:p>
      <w:r>
        <w:t>Số 89 đường Trần Văn Dư, Phường 13, quận Tân Bình, Thành phố Hồ Chí Minh</w:t>
      </w:r>
    </w:p>
    <w:p>
      <w:r>
        <w:t>Phường Tân Bình</w:t>
      </w:r>
    </w:p>
    <w:p>
      <w:r>
        <w:t>853</w:t>
      </w:r>
    </w:p>
    <w:p>
      <w:r>
        <w:t>Trung tâm ngoại ngữ Thế Giới Mới</w:t>
      </w:r>
    </w:p>
    <w:p>
      <w:r>
        <w:t>Số 9-11 đường Bàu Cát 1, Phường 14, quận Tân Bình, Thành phố Hồ Chí Minh</w:t>
      </w:r>
    </w:p>
    <w:p>
      <w:r>
        <w:t>Phường Tân Bình</w:t>
      </w:r>
    </w:p>
    <w:p>
      <w:r>
        <w:t>854</w:t>
      </w:r>
    </w:p>
    <w:p>
      <w:r>
        <w:t>Trung tâm ngoại ngữ Thủy Nhiên</w:t>
      </w:r>
    </w:p>
    <w:p>
      <w:r>
        <w:t>Số 125/28 đường Hoàng Hoa Thám, Phường 13, quận Tân Bình, Thành phố Hồ Chí Minh</w:t>
      </w:r>
    </w:p>
    <w:p>
      <w:r>
        <w:t>Phường Tân Bình</w:t>
      </w:r>
    </w:p>
    <w:p>
      <w:r>
        <w:t>855</w:t>
      </w:r>
    </w:p>
    <w:p>
      <w:r>
        <w:t>Trung tâm Nhật ngữ Tương Lai</w:t>
      </w:r>
    </w:p>
    <w:p>
      <w:r>
        <w:t>Số 7/22 đường C1, Phường 13, quận Tân Bình, Thành phố Hồ Chí Minh</w:t>
      </w:r>
    </w:p>
    <w:p>
      <w:r>
        <w:t>Phường Tân Bình</w:t>
      </w:r>
    </w:p>
    <w:p>
      <w:r>
        <w:t>856</w:t>
      </w:r>
    </w:p>
    <w:p>
      <w:r>
        <w:t>Trung tâm Nhật ngữ Trúc Nhật</w:t>
      </w:r>
    </w:p>
    <w:p>
      <w:r>
        <w:t>Số 7/2 đường C1, Phường 13, quận Tân Bình, Thành phố Hồ Chí Minh</w:t>
      </w:r>
    </w:p>
    <w:p>
      <w:r>
        <w:t>Phường Tân Bình</w:t>
      </w:r>
    </w:p>
    <w:p>
      <w:r>
        <w:t>857</w:t>
      </w:r>
    </w:p>
    <w:p>
      <w:r>
        <w:t>Trung tâm ngoại ngữ Giúp Bạn</w:t>
      </w:r>
    </w:p>
    <w:p>
      <w:r>
        <w:t>Số 63 đường Lê Văn Huân, Phường 13, quận Tân Bình, Thành Phố Hồ Chí Minh</w:t>
      </w:r>
    </w:p>
    <w:p>
      <w:r>
        <w:t>Phường Tân Bình</w:t>
      </w:r>
    </w:p>
    <w:p>
      <w:r>
        <w:t>858</w:t>
      </w:r>
    </w:p>
    <w:p>
      <w:r>
        <w:t>Trung tâm ngoại ngữ Ước Mơ</w:t>
      </w:r>
    </w:p>
    <w:p>
      <w:r>
        <w:t>Số 37/23 đường C1, Phường 13, quận Tân Bình, Thành phố Hồ Chí Minh</w:t>
      </w:r>
    </w:p>
    <w:p>
      <w:r>
        <w:t>Phường Tân Bình</w:t>
      </w:r>
    </w:p>
    <w:p>
      <w:r>
        <w:t>859</w:t>
      </w:r>
    </w:p>
    <w:p>
      <w:r>
        <w:t>Trung tâm ngoại ngữ Ngôi Nhà Đức</w:t>
      </w:r>
    </w:p>
    <w:p>
      <w:r>
        <w:t>Số 33 đường C1, phường Tân Bình, Thành phố Hồ Chí Minh</w:t>
      </w:r>
    </w:p>
    <w:p>
      <w:r>
        <w:t>Phường Tân Bình</w:t>
      </w:r>
    </w:p>
    <w:p>
      <w:r>
        <w:t>860</w:t>
      </w:r>
    </w:p>
    <w:p>
      <w:r>
        <w:t>Trung tâm ngoại ngữ Bay Cao</w:t>
      </w:r>
    </w:p>
    <w:p>
      <w:r>
        <w:t>Số 26 đường Bàu Cát 3, Phường 14, quận Tân Bình, Thành phố Hồ Chí Minh</w:t>
      </w:r>
    </w:p>
    <w:p>
      <w:r>
        <w:t>Phường Tân Bình</w:t>
      </w:r>
    </w:p>
    <w:p>
      <w:r>
        <w:t>861</w:t>
      </w:r>
    </w:p>
    <w:p>
      <w:r>
        <w:t>Trung tâm ngoại ngữ Vui Học Với Nhau</w:t>
      </w:r>
    </w:p>
    <w:p>
      <w:r>
        <w:t>Số 51 đường Bàu Cát 8, phường Tân Bình, Thành phố Hồ Chí Minh</w:t>
      </w:r>
    </w:p>
    <w:p>
      <w:r>
        <w:t>Phường Tân Bình</w:t>
      </w:r>
    </w:p>
    <w:p>
      <w:r>
        <w:t>862</w:t>
      </w:r>
    </w:p>
    <w:p>
      <w:r>
        <w:t>Trung tâm ngoại ngữ Bảo An Số 1</w:t>
      </w:r>
    </w:p>
    <w:p>
      <w:r>
        <w:t>Số 12B đường Phan Kế Bính, phường Đa Kao, Quận 1, Thành phố Hồ Chí Minh</w:t>
      </w:r>
    </w:p>
    <w:p>
      <w:r>
        <w:t>Phường Tân Định</w:t>
      </w:r>
    </w:p>
    <w:p>
      <w:r>
        <w:t>863</w:t>
      </w:r>
    </w:p>
    <w:p>
      <w:r>
        <w:t>Trung tâm ngoại ngữ Sen Kim Cương</w:t>
      </w:r>
    </w:p>
    <w:p>
      <w:r>
        <w:t>11b, (Phía sau) Nguyễn Đình Chiểu, phường Đa Kao, Thành phố Hồ Chí Minh</w:t>
      </w:r>
    </w:p>
    <w:p>
      <w:r>
        <w:t>Phường Tân Định</w:t>
      </w:r>
    </w:p>
    <w:p>
      <w:r>
        <w:t>864</w:t>
      </w:r>
    </w:p>
    <w:p>
      <w:r>
        <w:t>Trung tâm ngoại ngữ Rèn Luyện</w:t>
      </w:r>
    </w:p>
    <w:p>
      <w:r>
        <w:t>Số 60 đường Đinh Tiên Hoàng, phường Đa Kao, Quận 1, Thành phố Hồ Chí Minh</w:t>
      </w:r>
    </w:p>
    <w:p>
      <w:r>
        <w:t>Phường Tân Định</w:t>
      </w:r>
    </w:p>
    <w:p>
      <w:r>
        <w:t>865</w:t>
      </w:r>
    </w:p>
    <w:p>
      <w:r>
        <w:t>Trung tâm ngoại ngữ Ngôi Nhà Toàn Cầu</w:t>
      </w:r>
    </w:p>
    <w:p>
      <w:r>
        <w:t>Tầng 3 và 5, tòa nhà Viễn Đông, số 14 đường Phan Tôn, phường Tân Định, Thành phố Hồ Chí Minh</w:t>
      </w:r>
    </w:p>
    <w:p>
      <w:r>
        <w:t>Phường Tân Định</w:t>
      </w:r>
    </w:p>
    <w:p>
      <w:r>
        <w:t>866</w:t>
      </w:r>
    </w:p>
    <w:p>
      <w:r>
        <w:t>Trung tâm Anh ngữ Định Hướng</w:t>
      </w:r>
    </w:p>
    <w:p>
      <w:r>
        <w:t>Số 7 đường Lý Văn Phức, phường Tân Định, Quận 1, Thành phố Hồ Chí Minh</w:t>
      </w:r>
    </w:p>
    <w:p>
      <w:r>
        <w:t>Phường Tân Định</w:t>
      </w:r>
    </w:p>
    <w:p>
      <w:r>
        <w:t>867</w:t>
      </w:r>
    </w:p>
    <w:p>
      <w:r>
        <w:t>Trung tâm Nhật ngữ Ngày Sáng 1</w:t>
      </w:r>
    </w:p>
    <w:p>
      <w:r>
        <w:t>Số 124 đường Trần Quang Khải, phường Tân Định, Quận 1, Thành phố Hồ Chí Minh</w:t>
      </w:r>
    </w:p>
    <w:p>
      <w:r>
        <w:t>Phường Tân Định</w:t>
      </w:r>
    </w:p>
    <w:p>
      <w:r>
        <w:t>868</w:t>
      </w:r>
    </w:p>
    <w:p>
      <w:r>
        <w:t>Trung tâm ngoại ngữ Quốc Tế Trường Phương 1</w:t>
      </w:r>
    </w:p>
    <w:p>
      <w:r>
        <w:t>Số 54 đường Mạc Đĩnh Chi, phường Đa Kao, Quận 1, Thành phố Hồ Chí Minh</w:t>
      </w:r>
    </w:p>
    <w:p>
      <w:r>
        <w:t>Phường Tân Định</w:t>
      </w:r>
    </w:p>
    <w:p>
      <w:r>
        <w:t>869</w:t>
      </w:r>
    </w:p>
    <w:p>
      <w:r>
        <w:t>Trung tâm Nhật ngữ Hàng Đầu 1</w:t>
      </w:r>
    </w:p>
    <w:p>
      <w:r>
        <w:t>số 137 đường Điện Biên Phủ, phường Đa Kao, Quận 1, Thành Phố Hồ Chí Minh</w:t>
      </w:r>
    </w:p>
    <w:p>
      <w:r>
        <w:t>Phường Tân Định</w:t>
      </w:r>
    </w:p>
    <w:p>
      <w:r>
        <w:t>870</w:t>
      </w:r>
    </w:p>
    <w:p>
      <w:r>
        <w:t>Trung tâm ngoại ngữ Nguyệt Quế</w:t>
      </w:r>
    </w:p>
    <w:p>
      <w:r>
        <w:t>Lầu 1,2,3, Số 9 đường Mai Thị Lựu, phường Tân Định, Thành phố Hồ Chí Minh</w:t>
      </w:r>
    </w:p>
    <w:p>
      <w:r>
        <w:t>Phường Tân Định</w:t>
      </w:r>
    </w:p>
    <w:p>
      <w:r>
        <w:t>871</w:t>
      </w:r>
    </w:p>
    <w:p>
      <w:r>
        <w:t>Trung tâm ngoại ngữ Lữ Thuận</w:t>
      </w:r>
    </w:p>
    <w:p>
      <w:r>
        <w:t>Số 28 đường Nguyễn Văn Giai, phường Đa Kao, Quận 1, Thành phố Hồ Chí Minh</w:t>
      </w:r>
    </w:p>
    <w:p>
      <w:r>
        <w:t>Phường Tân Định</w:t>
      </w:r>
    </w:p>
    <w:p>
      <w:r>
        <w:t>872</w:t>
      </w:r>
    </w:p>
    <w:p>
      <w:r>
        <w:t>Trung tâm Anh ngữ Trọng Tâm</w:t>
      </w:r>
    </w:p>
    <w:p>
      <w:r>
        <w:t>Số 115 đường Đặng Dung, phường Tân Định, Quận 1, Thành phố Hồ Chí Minh</w:t>
      </w:r>
    </w:p>
    <w:p>
      <w:r>
        <w:t>Phường Tân Định</w:t>
      </w:r>
    </w:p>
    <w:p>
      <w:r>
        <w:t>873</w:t>
      </w:r>
    </w:p>
    <w:p>
      <w:r>
        <w:t>Trung tâm Anh ngữ Đồng Hành Cùng Bạn</w:t>
      </w:r>
    </w:p>
    <w:p>
      <w:r>
        <w:t>Số 39 đường Trần Khánh Dư, phường Tân Định, Quận 1, Thành phố Hồ Chí Minh</w:t>
      </w:r>
    </w:p>
    <w:p>
      <w:r>
        <w:t>Phường Tân Định</w:t>
      </w:r>
    </w:p>
    <w:p>
      <w:r>
        <w:t>874</w:t>
      </w:r>
    </w:p>
    <w:p>
      <w:r>
        <w:t>Trung tâm ngoại ngữ, tin học Kinh Luân</w:t>
      </w:r>
    </w:p>
    <w:p>
      <w:r>
        <w:t>Số 70 đường Trần Quang Khải, phường Tân Định, Quận 1, Thành phố Hồ Chí Minh</w:t>
      </w:r>
    </w:p>
    <w:p>
      <w:r>
        <w:t>Phường Tân Định</w:t>
      </w:r>
    </w:p>
    <w:p>
      <w:r>
        <w:t>875</w:t>
      </w:r>
    </w:p>
    <w:p>
      <w:r>
        <w:t>Trung tâm ngoại ngữ, tin học Tây Nam Mỹ</w:t>
      </w:r>
    </w:p>
    <w:p>
      <w:r>
        <w:t>Số 97 đường Đặng Dung, phường Tân Định, Quận 1, Thành phố Hồ Chí Minh</w:t>
      </w:r>
    </w:p>
    <w:p>
      <w:r>
        <w:t>Phường Tân Định</w:t>
      </w:r>
    </w:p>
    <w:p>
      <w:r>
        <w:t>876</w:t>
      </w:r>
    </w:p>
    <w:p>
      <w:r>
        <w:t>Trung tâm ngoại ngữ, tin học Thời Đại Mới</w:t>
      </w:r>
    </w:p>
    <w:p>
      <w:r>
        <w:t>Số 27F đường Trần Nhật Duật, phường Tân Định, Quận 1, Thành phố Hồ Chí Minh</w:t>
      </w:r>
    </w:p>
    <w:p>
      <w:r>
        <w:t>Phường Tân Định</w:t>
      </w:r>
    </w:p>
    <w:p>
      <w:r>
        <w:t>877</w:t>
      </w:r>
    </w:p>
    <w:p>
      <w:r>
        <w:t>Trung tâm ngoại ngữ Đào Tạo Toàn Cầu</w:t>
      </w:r>
    </w:p>
    <w:p>
      <w:r>
        <w:t>Số 89 đường Mai Thị Lựu, phường Đa Kao, Quận 1, Thành phố Hồ Chí Minh</w:t>
      </w:r>
    </w:p>
    <w:p>
      <w:r>
        <w:t>Phường Tân Định</w:t>
      </w:r>
    </w:p>
    <w:p>
      <w:r>
        <w:t>878</w:t>
      </w:r>
    </w:p>
    <w:p>
      <w:r>
        <w:t>Trung tâm ngoại ngữ Học Thuật Mỹ</w:t>
      </w:r>
    </w:p>
    <w:p>
      <w:r>
        <w:t>Số 55 đường Đinh Tiên Hoàng, phường Đa Kao, Quận 1, Thành phố Hồ Chí Minh</w:t>
      </w:r>
    </w:p>
    <w:p>
      <w:r>
        <w:t>Phường Tân Định</w:t>
      </w:r>
    </w:p>
    <w:p>
      <w:r>
        <w:t>879</w:t>
      </w:r>
    </w:p>
    <w:p>
      <w:r>
        <w:t>Trung tâm ngoại ngữ Kết Nối Ngôn Ngữ</w:t>
      </w:r>
    </w:p>
    <w:p>
      <w:r>
        <w:t>Số 104 đường Điện Biên Phủ, phường Đakao, Quận 1, Thành phố Hồ Chí Minh</w:t>
      </w:r>
    </w:p>
    <w:p>
      <w:r>
        <w:t>Phường Tân Định</w:t>
      </w:r>
    </w:p>
    <w:p>
      <w:r>
        <w:t>880</w:t>
      </w:r>
    </w:p>
    <w:p>
      <w:r>
        <w:t>Trung tâm ngoại ngữ Kết Nối Vàng</w:t>
      </w:r>
    </w:p>
    <w:p>
      <w:r>
        <w:t>Số 54/3 đường Nguyễn Bỉnh Khiêm, phường ĐaKao, Quận 1, Thành phố Hồ Chí Minh</w:t>
      </w:r>
    </w:p>
    <w:p>
      <w:r>
        <w:t>Phường Tân Định</w:t>
      </w:r>
    </w:p>
    <w:p>
      <w:r>
        <w:t>881</w:t>
      </w:r>
    </w:p>
    <w:p>
      <w:r>
        <w:t>Trung tâm ngoại ngữ Minh Dương</w:t>
      </w:r>
    </w:p>
    <w:p>
      <w:r>
        <w:t>Số 10C đường Trần Nhật Duật, phường Tân Định, Quận 1, Thành phố Hồ Chí Minh</w:t>
      </w:r>
    </w:p>
    <w:p>
      <w:r>
        <w:t>Phường Tân Định</w:t>
      </w:r>
    </w:p>
    <w:p>
      <w:r>
        <w:t>882</w:t>
      </w:r>
    </w:p>
    <w:p>
      <w:r>
        <w:t>Trung tâm ngoại ngữ Ngôi Nhà Tiếng Anh</w:t>
      </w:r>
    </w:p>
    <w:p>
      <w:r>
        <w:t>Số 7 đường Thạch Thị Thanh, phường Tân Định, Quận 1, Thành phố Hồ Chí Minh</w:t>
      </w:r>
    </w:p>
    <w:p>
      <w:r>
        <w:t>Phường Tân Định</w:t>
      </w:r>
    </w:p>
    <w:p>
      <w:r>
        <w:t>883</w:t>
      </w:r>
    </w:p>
    <w:p>
      <w:r>
        <w:t>Trung tâm ngoại ngữ Nhật Quang</w:t>
      </w:r>
    </w:p>
    <w:p>
      <w:r>
        <w:t>Số 10C đường Trần Nhật Duật, phường Tân Định, Quận 1, Thành phố Hồ Chí Minh</w:t>
      </w:r>
    </w:p>
    <w:p>
      <w:r>
        <w:t>Phường Tân Định</w:t>
      </w:r>
    </w:p>
    <w:p>
      <w:r>
        <w:t>884</w:t>
      </w:r>
    </w:p>
    <w:p>
      <w:r>
        <w:t>Trung tâm ngoại ngữ Quốc Thịnh</w:t>
      </w:r>
    </w:p>
    <w:p>
      <w:r>
        <w:t>Số 29 đường Mai Thị Lựu, phường Đa Kao, Quận 1, Thành phố Hồ Chí Minh</w:t>
      </w:r>
    </w:p>
    <w:p>
      <w:r>
        <w:t>Phường Tân Định</w:t>
      </w:r>
    </w:p>
    <w:p>
      <w:r>
        <w:t>885</w:t>
      </w:r>
    </w:p>
    <w:p>
      <w:r>
        <w:t>Trung tâm Nhật ngữ Ngôi Sao Xanh</w:t>
      </w:r>
    </w:p>
    <w:p>
      <w:r>
        <w:t>Số 22- 24 đường Đinh Công Tráng, phường Tân Định, Quận 1, Thành phố Hồ Chí Minh</w:t>
      </w:r>
    </w:p>
    <w:p>
      <w:r>
        <w:t>Phường Tân Định</w:t>
      </w:r>
    </w:p>
    <w:p>
      <w:r>
        <w:t>886</w:t>
      </w:r>
    </w:p>
    <w:p>
      <w:r>
        <w:t>Trung tâm ngoại ngữ Á Châu Thông Minh</w:t>
      </w:r>
    </w:p>
    <w:p>
      <w:r>
        <w:t>Số 7 đường Đặng Dung, phường Tân Định, Quận 1, Thành phố Hồ Chí Minh</w:t>
      </w:r>
    </w:p>
    <w:p>
      <w:r>
        <w:t>Phường Tân Định</w:t>
      </w:r>
    </w:p>
    <w:p>
      <w:r>
        <w:t>887</w:t>
      </w:r>
    </w:p>
    <w:p>
      <w:r>
        <w:t>Trung tâm ngoại ngữ Phòng Học Vui Vẻ</w:t>
      </w:r>
    </w:p>
    <w:p>
      <w:r>
        <w:t>Số 63 đường Đinh Công Tráng, phường Tân Định, Quận 1, Thành phố Hồ Chí Minh</w:t>
      </w:r>
    </w:p>
    <w:p>
      <w:r>
        <w:t>Phường Tân Định</w:t>
      </w:r>
    </w:p>
    <w:p>
      <w:r>
        <w:t>888</w:t>
      </w:r>
    </w:p>
    <w:p>
      <w:r>
        <w:t>Trung tâm ngoại ngữ Phú Tài Năng</w:t>
      </w:r>
    </w:p>
    <w:p>
      <w:r>
        <w:t>Tầng 4, tòa nhà AIM Academy, số 146 Bis đường Nguyễn Văn Thủ, phường Đa Kao, Quận 1, Thành phố Hồ Chí Minh</w:t>
      </w:r>
    </w:p>
    <w:p>
      <w:r>
        <w:t>Phường Tân Định</w:t>
      </w:r>
    </w:p>
    <w:p>
      <w:r>
        <w:t>889</w:t>
      </w:r>
    </w:p>
    <w:p>
      <w:r>
        <w:t>Trung tâm ngoại ngữ Liên Kết Toàn Cầu</w:t>
      </w:r>
    </w:p>
    <w:p>
      <w:r>
        <w:t>Tầng 2 và Tầng 3 số 85/1 đường Nguyễn Phi Khanh, phường Tân Định, Thành phố Hồ Chí Minh</w:t>
      </w:r>
    </w:p>
    <w:p>
      <w:r>
        <w:t>Phường Tân Định</w:t>
      </w:r>
    </w:p>
    <w:p>
      <w:r>
        <w:t>890</w:t>
      </w:r>
    </w:p>
    <w:p>
      <w:r>
        <w:t>Trung tâm ngoại ngữ Tân Bình</w:t>
      </w:r>
    </w:p>
    <w:p>
      <w:r>
        <w:t>Số 56 đường Nguyễn Thị Tươi, phường Tân Bình, thành phố Dĩ An, tỉnh Bình Dương</w:t>
      </w:r>
    </w:p>
    <w:p>
      <w:r>
        <w:t>Phường Tân Đông Hiệp</w:t>
      </w:r>
    </w:p>
    <w:p>
      <w:r>
        <w:t>891</w:t>
      </w:r>
    </w:p>
    <w:p>
      <w:r>
        <w:t>Trung tâm ngoại ngữ Vương Quốc</w:t>
      </w:r>
    </w:p>
    <w:p>
      <w:r>
        <w:t>Số 16/5A, Tổ 5, khu phố Tân Phước, phường Tân Bình, thành phố Dĩ An, tỉnh Bình Dương</w:t>
      </w:r>
    </w:p>
    <w:p>
      <w:r>
        <w:t>Phường Tân Đông Hiệp</w:t>
      </w:r>
    </w:p>
    <w:p>
      <w:r>
        <w:t>892</w:t>
      </w:r>
    </w:p>
    <w:p>
      <w:r>
        <w:t>Trung tâm ngoại ngữ Cô Viên</w:t>
      </w:r>
    </w:p>
    <w:p>
      <w:r>
        <w:t>Số 58 đường An Nhơn, khu phố Tân Phú 1, phường Tân Đông Hiệp, Thành phố Hồ Chí Minh</w:t>
      </w:r>
    </w:p>
    <w:p>
      <w:r>
        <w:t>Phường Tân Đông Hiệp</w:t>
      </w:r>
    </w:p>
    <w:p>
      <w:r>
        <w:t>893</w:t>
      </w:r>
    </w:p>
    <w:p>
      <w:r>
        <w:t>Trung tâm ngoại ngữ Học Thuật Anh</w:t>
      </w:r>
    </w:p>
    <w:p>
      <w:r>
        <w:t>Số 141 đường Chấn Hưng, phường Tân Hòa, Thành phố Hồ Chí Minh</w:t>
      </w:r>
    </w:p>
    <w:p>
      <w:r>
        <w:t>Phường Tân Hòa</w:t>
      </w:r>
    </w:p>
    <w:p>
      <w:r>
        <w:t>894</w:t>
      </w:r>
    </w:p>
    <w:p>
      <w:r>
        <w:t>Trung tâm ngoại ngữ Học Thuật Anh 1</w:t>
      </w:r>
    </w:p>
    <w:p>
      <w:r>
        <w:t>Số 117 đường Chấn Hưng, phường Tân Hòa, Thành phố Hồ Chí Minh</w:t>
      </w:r>
    </w:p>
    <w:p>
      <w:r>
        <w:t>Phường Tân Hòa</w:t>
      </w:r>
    </w:p>
    <w:p>
      <w:r>
        <w:t>895</w:t>
      </w:r>
    </w:p>
    <w:p>
      <w:r>
        <w:t>Trung tâm Anh ngữ Xin Chào</w:t>
      </w:r>
    </w:p>
    <w:p>
      <w:r>
        <w:t>Số 17 đường Nguyễn Thị Nhỏ, phường Tân Hòa, Thành phố Hồ Chí Minh</w:t>
      </w:r>
    </w:p>
    <w:p>
      <w:r>
        <w:t>Phường Tân Hòa</w:t>
      </w:r>
    </w:p>
    <w:p>
      <w:r>
        <w:t>896</w:t>
      </w:r>
    </w:p>
    <w:p>
      <w:r>
        <w:t>Trung tâm ngoại ngữ Cây Phong</w:t>
      </w:r>
    </w:p>
    <w:p>
      <w:r>
        <w:t>Số 2/16 đường Chấn Hưng, Phường 6, quận Tân Bình, Thành phố Hồ Chí Minh</w:t>
      </w:r>
    </w:p>
    <w:p>
      <w:r>
        <w:t>Phường Tân Hòa</w:t>
      </w:r>
    </w:p>
    <w:p>
      <w:r>
        <w:t>897</w:t>
      </w:r>
    </w:p>
    <w:p>
      <w:r>
        <w:t>Trung tâm ngoại ngữ Minh Long</w:t>
      </w:r>
    </w:p>
    <w:p>
      <w:r>
        <w:t>Số 27A đường Thủ Khoa Huân, Phường 8, quận Tân Bình, Thành phố Hồ Chí Minh</w:t>
      </w:r>
    </w:p>
    <w:p>
      <w:r>
        <w:t>Phường Tân Hòa</w:t>
      </w:r>
    </w:p>
    <w:p>
      <w:r>
        <w:t>898</w:t>
      </w:r>
    </w:p>
    <w:p>
      <w:r>
        <w:t>Trung tâm ngoại ngữ Bách Khôi</w:t>
      </w:r>
    </w:p>
    <w:p>
      <w:r>
        <w:t>Số 237 đường Lý Thường Kiệt, Phường 6, quận Tân Bình, Thành phố Hồ Chí Minh</w:t>
      </w:r>
    </w:p>
    <w:p>
      <w:r>
        <w:t>Phường Tân Hòa</w:t>
      </w:r>
    </w:p>
    <w:p>
      <w:r>
        <w:t>899</w:t>
      </w:r>
    </w:p>
    <w:p>
      <w:r>
        <w:t>Trung tâm ngoại ngữ Bút Nghiên 1</w:t>
      </w:r>
    </w:p>
    <w:p>
      <w:r>
        <w:t>Số 216 đường số 10, khu phố Mỹ Kim 2- H25, phường Tân Phong, Quận 7, Thành phố Hồ Chí Minh</w:t>
      </w:r>
    </w:p>
    <w:p>
      <w:r>
        <w:t>Phường Tân Hưng</w:t>
      </w:r>
    </w:p>
    <w:p>
      <w:r>
        <w:t>900</w:t>
      </w:r>
    </w:p>
    <w:p>
      <w:r>
        <w:t>Trung tâm ngoại ngữ Gấu Trúc Lão Sư</w:t>
      </w:r>
    </w:p>
    <w:p>
      <w:r>
        <w:t>Số R4-81 đường Hưng Gia 1, Phú Mỹ Hưng, phường Tân Phong, Quận 7, Thành phố Hồ Chí Minh</w:t>
      </w:r>
    </w:p>
    <w:p>
      <w:r>
        <w:t>Phường Tân Hưng</w:t>
      </w:r>
    </w:p>
    <w:p>
      <w:r>
        <w:t>901</w:t>
      </w:r>
    </w:p>
    <w:p>
      <w:r>
        <w:t>Trung tâm Anh ngữ Giáo Dục Hoa Kỳ</w:t>
      </w:r>
    </w:p>
    <w:p>
      <w:r>
        <w:t>Số 479 đường Trần Xuân Soạn, phường Tân Kiểng, Quận 7, Thành phố Hồ Chí Minh</w:t>
      </w:r>
    </w:p>
    <w:p>
      <w:r>
        <w:t>Phường Tân Hưng</w:t>
      </w:r>
    </w:p>
    <w:p>
      <w:r>
        <w:t>902</w:t>
      </w:r>
    </w:p>
    <w:p>
      <w:r>
        <w:t>Trung tâm ngoại ngữ Hiện Đại</w:t>
      </w:r>
    </w:p>
    <w:p>
      <w:r>
        <w:t>Tầng 1, 2, Căn nhà số 110 đường số 2, KDC Kim Sơn, phường Tân Phong, Quận 7, Thành phố Hồ Chí Minh</w:t>
      </w:r>
    </w:p>
    <w:p>
      <w:r>
        <w:t>Phường Tân Hưng</w:t>
      </w:r>
    </w:p>
    <w:p>
      <w:r>
        <w:t>903</w:t>
      </w:r>
    </w:p>
    <w:p>
      <w:r>
        <w:t>Trung tâm ngoại ngữ Liên Châu</w:t>
      </w:r>
    </w:p>
    <w:p>
      <w:r>
        <w:t>Số 24 đường 37, Khu Dân Cư Tân Qui Đông, phường Tân Phong, Quận 7, Thành phố Hồ Chí Minh</w:t>
      </w:r>
    </w:p>
    <w:p>
      <w:r>
        <w:t>Phường Tân Hưng</w:t>
      </w:r>
    </w:p>
    <w:p>
      <w:r>
        <w:t>904</w:t>
      </w:r>
    </w:p>
    <w:p>
      <w:r>
        <w:t>Trung tâm ngoại ngữ Vũ Sĩ</w:t>
      </w:r>
    </w:p>
    <w:p>
      <w:r>
        <w:t>Số 8 đường số 5, Khu đô thị mới Him Lam, phường Tân Hưng, Thành phố Hồ Chí Minh</w:t>
      </w:r>
    </w:p>
    <w:p>
      <w:r>
        <w:t>Phường Tân Hưng</w:t>
      </w:r>
    </w:p>
    <w:p>
      <w:r>
        <w:t>905</w:t>
      </w:r>
    </w:p>
    <w:p>
      <w:r>
        <w:t>Trung tâm Tin học Công Nghệ Trẻ 1</w:t>
      </w:r>
    </w:p>
    <w:p>
      <w:r>
        <w:t>Số 113 đường Nguyễn Thị Thập, phường Tân Hưng, Quận 7, Thành phố Hồ Chí Minh</w:t>
      </w:r>
    </w:p>
    <w:p>
      <w:r>
        <w:t>Phường Tân Hưng</w:t>
      </w:r>
    </w:p>
    <w:p>
      <w:r>
        <w:t>906</w:t>
      </w:r>
    </w:p>
    <w:p>
      <w:r>
        <w:t>Trung tâm ngoại ngữ, tin học Nhà Lãnh Đạo Tài Năng</w:t>
      </w:r>
    </w:p>
    <w:p>
      <w:r>
        <w:t>Số 141-143 đường Nguyễn Thị Thập, KĐT mới Him Lam, phường Tân Hưng, Quận 7, Thành phố Hồ Chí Minh</w:t>
      </w:r>
    </w:p>
    <w:p>
      <w:r>
        <w:t>Phường Tân Hưng</w:t>
      </w:r>
    </w:p>
    <w:p>
      <w:r>
        <w:t>907</w:t>
      </w:r>
    </w:p>
    <w:p>
      <w:r>
        <w:t>Trung tâm ngoại ngữ Tiếng Vang</w:t>
      </w:r>
    </w:p>
    <w:p>
      <w:r>
        <w:t>Số 70 đường số 15, khu phố 2, phường Tân Kiểng, Quận 7, Thành phố Hồ Chí Minh</w:t>
      </w:r>
    </w:p>
    <w:p>
      <w:r>
        <w:t>Phường Tân Hưng</w:t>
      </w:r>
    </w:p>
    <w:p>
      <w:r>
        <w:t>908</w:t>
      </w:r>
    </w:p>
    <w:p>
      <w:r>
        <w:t>Trung tâm ngoại ngữ Học Thức Tiêu Điểm 3</w:t>
      </w:r>
    </w:p>
    <w:p>
      <w:r>
        <w:t>Số 420D đường Nguyễn Thị Thập, phường Tân Hưng, Thành phố Hồ Chí Minh</w:t>
      </w:r>
    </w:p>
    <w:p>
      <w:r>
        <w:t>Phường Tân Hưng</w:t>
      </w:r>
    </w:p>
    <w:p>
      <w:r>
        <w:t>909</w:t>
      </w:r>
    </w:p>
    <w:p>
      <w:r>
        <w:t>Trung tâm ngoại ngữ Cá Nhân Hóa</w:t>
      </w:r>
    </w:p>
    <w:p>
      <w:r>
        <w:t>Số 15 đường Hoàng Trọng Mậu, Khu đô thị mới Him Lam, phường Tân Hưng, Thành phố Hồ Chí Minh</w:t>
      </w:r>
    </w:p>
    <w:p>
      <w:r>
        <w:t>Phường Tân Hưng</w:t>
      </w:r>
    </w:p>
    <w:p>
      <w:r>
        <w:t>910</w:t>
      </w:r>
    </w:p>
    <w:p>
      <w:r>
        <w:t>Trung tâm ngoại ngữ Đồi Sao</w:t>
      </w:r>
    </w:p>
    <w:p>
      <w:r>
        <w:t>Số 184B đường Lâm Văn Bền, phường Tân Quy, Quận 7, Thành phố Hồ Chí Minh</w:t>
      </w:r>
    </w:p>
    <w:p>
      <w:r>
        <w:t>Phường Tân Hưng</w:t>
      </w:r>
    </w:p>
    <w:p>
      <w:r>
        <w:t>911</w:t>
      </w:r>
    </w:p>
    <w:p>
      <w:r>
        <w:t>Trung tâm ngoại ngữ Chi Vi</w:t>
      </w:r>
    </w:p>
    <w:p>
      <w:r>
        <w:t>Tầng 4, số 33E đường 17, khu phố 3, phường Tân Kiểng, Quận 7, Thành phố Hồ Chí Minh</w:t>
      </w:r>
    </w:p>
    <w:p>
      <w:r>
        <w:t>Phường Tân Hưng</w:t>
      </w:r>
    </w:p>
    <w:p>
      <w:r>
        <w:t>912</w:t>
      </w:r>
    </w:p>
    <w:p>
      <w:r>
        <w:t>Trung tâm Tiếng Trung Hướng Ngoại 2</w:t>
      </w:r>
    </w:p>
    <w:p>
      <w:r>
        <w:t>Số 13 đường Nguyễn Văn Linh, khu phố Mỹ Hoàng, phường Tân Phong, Quận 7, Thành phố Hồ Chí Minh</w:t>
      </w:r>
    </w:p>
    <w:p>
      <w:r>
        <w:t>Phường Tân Hưng</w:t>
      </w:r>
    </w:p>
    <w:p>
      <w:r>
        <w:t>913</w:t>
      </w:r>
    </w:p>
    <w:p>
      <w:r>
        <w:t>Trung tâm ngoại ngữ Đình Lực 4</w:t>
      </w:r>
    </w:p>
    <w:p>
      <w:r>
        <w:t>Số 456 đường Nguyễn Thị Thập, phường Tân Quy, Quận 7, Thành phố Hồ Chí Minh</w:t>
      </w:r>
    </w:p>
    <w:p>
      <w:r>
        <w:t>Phường Tân Hưng</w:t>
      </w:r>
    </w:p>
    <w:p>
      <w:r>
        <w:t>914</w:t>
      </w:r>
    </w:p>
    <w:p>
      <w:r>
        <w:t>Trung tâm Anh ngữ Giải Pháp Mới</w:t>
      </w:r>
    </w:p>
    <w:p>
      <w:r>
        <w:t>Số 40 đường 65, phường Tân Phong, Quận 7, Thành phố Hồ Chí Minh</w:t>
      </w:r>
    </w:p>
    <w:p>
      <w:r>
        <w:t>Phường Tân Hưng</w:t>
      </w:r>
    </w:p>
    <w:p>
      <w:r>
        <w:t>915</w:t>
      </w:r>
    </w:p>
    <w:p>
      <w:r>
        <w:t>Trung tâm Anh ngữ Tân Đại Trí 4</w:t>
      </w:r>
    </w:p>
    <w:p>
      <w:r>
        <w:t>Số 133 đường Nguyễn Thị Thập, Khu đô thị mới Him Lam, phường Tân Hưng, Quận 7, Thành phố Hồ Chí Minh</w:t>
      </w:r>
    </w:p>
    <w:p>
      <w:r>
        <w:t>Phường Tân Hưng</w:t>
      </w:r>
    </w:p>
    <w:p>
      <w:r>
        <w:t>916</w:t>
      </w:r>
    </w:p>
    <w:p>
      <w:r>
        <w:t>Trung tâm ngoại ngữ Tương Lai Sáng</w:t>
      </w:r>
    </w:p>
    <w:p>
      <w:r>
        <w:t>Số 132B đường Mai Văn Vĩnh, phường Tân Hưng, Thành phố Hồ Chí Minh</w:t>
      </w:r>
    </w:p>
    <w:p>
      <w:r>
        <w:t>Phường Tân Hưng</w:t>
      </w:r>
    </w:p>
    <w:p>
      <w:r>
        <w:t>917</w:t>
      </w:r>
    </w:p>
    <w:p>
      <w:r>
        <w:t>Trung tâm Anh ngữ Thế Kỷ 21</w:t>
      </w:r>
    </w:p>
    <w:p>
      <w:r>
        <w:t>Số 78 đường Số 21, phường Tân Quy, Quận 7, Thành phố Hồ Chí Minh</w:t>
      </w:r>
    </w:p>
    <w:p>
      <w:r>
        <w:t>Phường Tân Hưng</w:t>
      </w:r>
    </w:p>
    <w:p>
      <w:r>
        <w:t>918</w:t>
      </w:r>
    </w:p>
    <w:p>
      <w:r>
        <w:t>Trung tâm Anh ngữ Úc Sài Gòn</w:t>
      </w:r>
    </w:p>
    <w:p>
      <w:r>
        <w:t>Số 433 đường Nguyễn Thị Thập, phường Tân Phong, Quận 7, Thành phố Hồ Chí Minh</w:t>
      </w:r>
    </w:p>
    <w:p>
      <w:r>
        <w:t>Phường Tân Hưng</w:t>
      </w:r>
    </w:p>
    <w:p>
      <w:r>
        <w:t>919</w:t>
      </w:r>
    </w:p>
    <w:p>
      <w:r>
        <w:t>Trung tâm ngoại ngữ Cô Thi</w:t>
      </w:r>
    </w:p>
    <w:p>
      <w:r>
        <w:t>Số 58A đường số 3, phường Tân Kiểng, Quận 7, Thành phố Hồ Chí Minh</w:t>
      </w:r>
    </w:p>
    <w:p>
      <w:r>
        <w:t>Phường Tân Hưng</w:t>
      </w:r>
    </w:p>
    <w:p>
      <w:r>
        <w:t>920</w:t>
      </w:r>
    </w:p>
    <w:p>
      <w:r>
        <w:t>Trung tâm ngoại ngữ Chim Cánh Cụt</w:t>
      </w:r>
    </w:p>
    <w:p>
      <w:r>
        <w:t>R4-54, Số 12 đường Nội Khu Hưng Phước 2, phường Tân Phong, Quận 7, Thành phố Hồ Chí Minh</w:t>
      </w:r>
    </w:p>
    <w:p>
      <w:r>
        <w:t>Phường Tân Hưng</w:t>
      </w:r>
    </w:p>
    <w:p>
      <w:r>
        <w:t>921</w:t>
      </w:r>
    </w:p>
    <w:p>
      <w:r>
        <w:t>Trung tâm ngoại ngữ Giấc Mơ Lớn</w:t>
      </w:r>
    </w:p>
    <w:p>
      <w:r>
        <w:t>Số 142 đường D1, Khu Dân Cư Him Lam, phường Tân Hưng, Quận 7, Thành phố Hồ Chí Minh</w:t>
      </w:r>
    </w:p>
    <w:p>
      <w:r>
        <w:t>Phường Tân Hưng</w:t>
      </w:r>
    </w:p>
    <w:p>
      <w:r>
        <w:t>922</w:t>
      </w:r>
    </w:p>
    <w:p>
      <w:r>
        <w:t>Trung tâm ngoại ngữ Hài Hòa</w:t>
      </w:r>
    </w:p>
    <w:p>
      <w:r>
        <w:t>Số R4-25 đường Hưng Gia 5, phường Tân Phong, Quận 7, Thành phố Hồ Chí Minh</w:t>
      </w:r>
    </w:p>
    <w:p>
      <w:r>
        <w:t>Phường Tân Hưng</w:t>
      </w:r>
    </w:p>
    <w:p>
      <w:r>
        <w:t>923</w:t>
      </w:r>
    </w:p>
    <w:p>
      <w:r>
        <w:t>Trung tâm ngoại ngữ Học Thức</w:t>
      </w:r>
    </w:p>
    <w:p>
      <w:r>
        <w:t>Tầng 4 Căn Nhà Số 6, Số R4-46, Hưng Gia 3 đường Cao Triều Phát, Khu Đô Thị Phú Mỹ Hưng, phường Tân Phong, Quận 7, Thành phố Hồ Chí Minh</w:t>
      </w:r>
    </w:p>
    <w:p>
      <w:r>
        <w:t>Phường Tân Hưng</w:t>
      </w:r>
    </w:p>
    <w:p>
      <w:r>
        <w:t>924</w:t>
      </w:r>
    </w:p>
    <w:p>
      <w:r>
        <w:t>Trung tâm ngoại ngữ Màu Xanh</w:t>
      </w:r>
    </w:p>
    <w:p>
      <w:r>
        <w:t>Số B26, B27 đường Nguyễn Hữu Thọ, phường Tân Phong, Quận 7, Thành phố Hồ Chí Minh</w:t>
      </w:r>
    </w:p>
    <w:p>
      <w:r>
        <w:t>Phường Tân Hưng</w:t>
      </w:r>
    </w:p>
    <w:p>
      <w:r>
        <w:t>925</w:t>
      </w:r>
    </w:p>
    <w:p>
      <w:r>
        <w:t>Trung tâm ngoại ngữ Ngôn Ngữ Thứ Hai</w:t>
      </w:r>
    </w:p>
    <w:p>
      <w:r>
        <w:t>Số 33 đường Số 9, Khu Dân Cư Him Lam, phường Tân Hưng, Quận 7, Thành phố Hồ Chí Minh</w:t>
      </w:r>
    </w:p>
    <w:p>
      <w:r>
        <w:t>Phường Tân Hưng</w:t>
      </w:r>
    </w:p>
    <w:p>
      <w:r>
        <w:t>926</w:t>
      </w:r>
    </w:p>
    <w:p>
      <w:r>
        <w:t>Trung tâm ngoại ngữ Nhiệt Tâm</w:t>
      </w:r>
    </w:p>
    <w:p>
      <w:r>
        <w:t>Số 16 đường Nguyễn Thị Thập, phường Tân Hưng, Quận 7, Thành phố Hồ Chí Minh</w:t>
      </w:r>
    </w:p>
    <w:p>
      <w:r>
        <w:t>Phường Tân Hưng</w:t>
      </w:r>
    </w:p>
    <w:p>
      <w:r>
        <w:t>927</w:t>
      </w:r>
    </w:p>
    <w:p>
      <w:r>
        <w:t>Trung tâm ngoại ngữ Phát Triển Toàn Diện 3</w:t>
      </w:r>
    </w:p>
    <w:p>
      <w:r>
        <w:t>Số 118 đường D1, Khu dân cư Him Lam, phường Tân Hưng, Quận 7, Thành phố Hồ Chí Minh</w:t>
      </w:r>
    </w:p>
    <w:p>
      <w:r>
        <w:t>Phường Tân Hưng</w:t>
      </w:r>
    </w:p>
    <w:p>
      <w:r>
        <w:t>928</w:t>
      </w:r>
    </w:p>
    <w:p>
      <w:r>
        <w:t>Trung tâm ngoại ngữ Quang Anh</w:t>
      </w:r>
    </w:p>
    <w:p>
      <w:r>
        <w:t>Số 47A đường Số 17, phường Tân Quy, Quận 7, Thành phố Hồ Chí Minh</w:t>
      </w:r>
    </w:p>
    <w:p>
      <w:r>
        <w:t>Phường Tân Hưng</w:t>
      </w:r>
    </w:p>
    <w:p>
      <w:r>
        <w:t>929</w:t>
      </w:r>
    </w:p>
    <w:p>
      <w:r>
        <w:t>Trung tâm ngoại ngữ Thế Hệ Mới 6</w:t>
      </w:r>
    </w:p>
    <w:p>
      <w:r>
        <w:t>Số 149 đường 79, phường Tân Quy, Quận 7, Thành phố Hồ Chí Minh</w:t>
      </w:r>
    </w:p>
    <w:p>
      <w:r>
        <w:t>Phường Tân Hưng</w:t>
      </w:r>
    </w:p>
    <w:p>
      <w:r>
        <w:t>930</w:t>
      </w:r>
    </w:p>
    <w:p>
      <w:r>
        <w:t>Trung tâm ngoại ngữ Ứng Dụng</w:t>
      </w:r>
    </w:p>
    <w:p>
      <w:r>
        <w:t>Số 39 đường Nguyễn Văn Linh, khu phố Mỹ Hưng 2, phường Tân Phong, Quận 7, Thành phố Hồ Chí Minh</w:t>
      </w:r>
    </w:p>
    <w:p>
      <w:r>
        <w:t>Phường Tân Hưng</w:t>
      </w:r>
    </w:p>
    <w:p>
      <w:r>
        <w:t>931</w:t>
      </w:r>
    </w:p>
    <w:p>
      <w:r>
        <w:t>Trung tâm ngoại ngữ Kỹ Năng Quốc Tế 3</w:t>
      </w:r>
    </w:p>
    <w:p>
      <w:r>
        <w:t>Số 384 đường Nguyễn Thị Thập, phường Tân Quy, Quận 7, Thành phố Hồ Chí Minh</w:t>
      </w:r>
    </w:p>
    <w:p>
      <w:r>
        <w:t>Phường Tân Hưng</w:t>
      </w:r>
    </w:p>
    <w:p>
      <w:r>
        <w:t>932</w:t>
      </w:r>
    </w:p>
    <w:p>
      <w:r>
        <w:t>Trung tâm ngoại ngữ Dự Án Thực Nghiệm</w:t>
      </w:r>
    </w:p>
    <w:p>
      <w:r>
        <w:t>Số 62 đường số 08, Khu dân cư Him Lam, phường Tân Hưng, Thành phố Hồ Chí Minh</w:t>
      </w:r>
    </w:p>
    <w:p>
      <w:r>
        <w:t>Phường Tân Hưng</w:t>
      </w:r>
    </w:p>
    <w:p>
      <w:r>
        <w:t>933</w:t>
      </w:r>
    </w:p>
    <w:p>
      <w:r>
        <w:t>Trung tâm ngoại ngữ Dễ Dàng</w:t>
      </w:r>
    </w:p>
    <w:p>
      <w:r>
        <w:t>Tầng trệt, A103 đường số 9, Khu dân cư Kim Sơn, phường Tân Hưng, Thành phố Hồ Chí Minh</w:t>
      </w:r>
    </w:p>
    <w:p>
      <w:r>
        <w:t>Phường Tân Hưng</w:t>
      </w:r>
    </w:p>
    <w:p>
      <w:r>
        <w:t>934</w:t>
      </w:r>
    </w:p>
    <w:p>
      <w:r>
        <w:t>Trung tâm ngoại ngữ Bảo Uyên</w:t>
      </w:r>
    </w:p>
    <w:p>
      <w:r>
        <w:t>Số A14 đường D4, khu dân cư Him Lam, phường Tân Hưng, Thành phố Hồ Chí Minh</w:t>
      </w:r>
    </w:p>
    <w:p>
      <w:r>
        <w:t>Phường Tân Hưng</w:t>
      </w:r>
    </w:p>
    <w:p>
      <w:r>
        <w:t>935</w:t>
      </w:r>
    </w:p>
    <w:p>
      <w:r>
        <w:t>Trung tâm ngoại ngữ Giáo Dục Quốc Tế Khát Vọng</w:t>
      </w:r>
    </w:p>
    <w:p>
      <w:r>
        <w:t>Số 90 đường Phan Khiêm Ích, phường Tân Phong, Quận 7, Thành phố Hồ Chí Minh</w:t>
      </w:r>
    </w:p>
    <w:p>
      <w:r>
        <w:t>Phường Tân Hưng</w:t>
      </w:r>
    </w:p>
    <w:p>
      <w:r>
        <w:t>936</w:t>
      </w:r>
    </w:p>
    <w:p>
      <w:r>
        <w:t>Trung tâm ngoại ngữ Trí Tâm</w:t>
      </w:r>
    </w:p>
    <w:p>
      <w:r>
        <w:t>ấp Phước Tân 2, xã Tân Hưng, Thành phố Hồ Chí Minh</w:t>
      </w:r>
    </w:p>
    <w:p>
      <w:r>
        <w:t>Phường Tân Hưng</w:t>
      </w:r>
    </w:p>
    <w:p>
      <w:r>
        <w:t>937</w:t>
      </w:r>
    </w:p>
    <w:p>
      <w:r>
        <w:t>Trung tâm ngoại ngữ Thanh thiếu niên</w:t>
      </w:r>
    </w:p>
    <w:p>
      <w:r>
        <w:t>Thửa đất số 854 tờ bản đồ số 13, hẻm 20 đường Lê Trọng Tấn, xã Tân Hưng, Thành phố Hồ Chí Minh</w:t>
      </w:r>
    </w:p>
    <w:p>
      <w:r>
        <w:t>Phường Tân Hưng</w:t>
      </w:r>
    </w:p>
    <w:p>
      <w:r>
        <w:t>938</w:t>
      </w:r>
    </w:p>
    <w:p>
      <w:r>
        <w:t>Trung tâm ngoại ngữ Po Lo</w:t>
      </w:r>
    </w:p>
    <w:p>
      <w:r>
        <w:t>Số 100, Tổ 3, khu phố Bình Hòa 2, phường Tân Phước Khánh, thành phố Tân Uyên, tỉnh Bình Dương</w:t>
      </w:r>
    </w:p>
    <w:p>
      <w:r>
        <w:t>Phường Tân Khánh</w:t>
      </w:r>
    </w:p>
    <w:p>
      <w:r>
        <w:t>939</w:t>
      </w:r>
    </w:p>
    <w:p>
      <w:r>
        <w:t>Trung tâm ngoại ngữ Thái Hòa</w:t>
      </w:r>
    </w:p>
    <w:p>
      <w:r>
        <w:t>Số 1051B đường ĐT 747, khu phố Vĩnh Phước, phường Thái Hòa, thành phố Tân Uyên, tỉnh Bình Dương</w:t>
      </w:r>
    </w:p>
    <w:p>
      <w:r>
        <w:t>Phường Tân Khánh</w:t>
      </w:r>
    </w:p>
    <w:p>
      <w:r>
        <w:t>940</w:t>
      </w:r>
    </w:p>
    <w:p>
      <w:r>
        <w:t>Trung tâm ngoại ngữ Bảo Anh</w:t>
      </w:r>
    </w:p>
    <w:p>
      <w:r>
        <w:t>14.M2, tòa nhà Golden King, Số 15 đường Nguyễn Lương Bằng, phường Tân Mỹ, Thành phố Hồ Chí Minh</w:t>
      </w:r>
    </w:p>
    <w:p>
      <w:r>
        <w:t>Phường Tân Mỹ</w:t>
      </w:r>
    </w:p>
    <w:p>
      <w:r>
        <w:t>941</w:t>
      </w:r>
    </w:p>
    <w:p>
      <w:r>
        <w:t>Trung tâm Anh ngữ Trực Tuyến (E- STUDY)</w:t>
      </w:r>
    </w:p>
    <w:p>
      <w:r>
        <w:t>Số 7 đường Số 23, phường Tân Phú, Quận 7, Thành phố Hồ Chí Minh</w:t>
      </w:r>
    </w:p>
    <w:p>
      <w:r>
        <w:t>Phường Tân Mỹ</w:t>
      </w:r>
    </w:p>
    <w:p>
      <w:r>
        <w:t>942</w:t>
      </w:r>
    </w:p>
    <w:p>
      <w:r>
        <w:t>Trung tâm ngoại ngữ Thiên Phước</w:t>
      </w:r>
    </w:p>
    <w:p>
      <w:r>
        <w:t>Số 45N đường Hoàng Quốc Việt, phường Tân Mỹ, Thành phố Hồ Chí Minh</w:t>
      </w:r>
    </w:p>
    <w:p>
      <w:r>
        <w:t>Phường Tân Mỹ</w:t>
      </w:r>
    </w:p>
    <w:p>
      <w:r>
        <w:t>943</w:t>
      </w:r>
    </w:p>
    <w:p>
      <w:r>
        <w:t>Trung tâm ngoại ngữ Mỹ Á</w:t>
      </w:r>
    </w:p>
    <w:p>
      <w:r>
        <w:t>Số 42M đường Hoàng Quốc Việt, phường Tân Mỹ, Thành phố Hồ Chí Minh</w:t>
      </w:r>
    </w:p>
    <w:p>
      <w:r>
        <w:t>Phường Tân Mỹ</w:t>
      </w:r>
    </w:p>
    <w:p>
      <w:r>
        <w:t>944</w:t>
      </w:r>
    </w:p>
    <w:p>
      <w:r>
        <w:t>Trung tâm Anh ngữ Phú Mỹ</w:t>
      </w:r>
    </w:p>
    <w:p>
      <w:r>
        <w:t>Số 106, Lô M đường Hoàng Quốc Việt, Khu Dân Cư Phú Mỹ, khu phố 1, phường Tân Mỹ, Thành phố Hồ Chí Minh</w:t>
      </w:r>
    </w:p>
    <w:p>
      <w:r>
        <w:t>Phường Tân Mỹ</w:t>
      </w:r>
    </w:p>
    <w:p>
      <w:r>
        <w:t>945</w:t>
      </w:r>
    </w:p>
    <w:p>
      <w:r>
        <w:t>Trung tâm ngoại ngữ Long Việt</w:t>
      </w:r>
    </w:p>
    <w:p>
      <w:r>
        <w:t>Số L10 đường D1, phường Phú Mỹ, Quận 7, Thành phố Hồ Chí Minh</w:t>
      </w:r>
    </w:p>
    <w:p>
      <w:r>
        <w:t>Phường Tân Mỹ</w:t>
      </w:r>
    </w:p>
    <w:p>
      <w:r>
        <w:t>946</w:t>
      </w:r>
    </w:p>
    <w:p>
      <w:r>
        <w:t>Trung tâm ngoại ngữ Thuật Toán</w:t>
      </w:r>
    </w:p>
    <w:p>
      <w:r>
        <w:t>Số 270 đường Nguyễn Lương Bằng, Khu Nam Khang - S18-01, khu phố 4, phường Tân Phú, Quận 7, Thành phố Hồ Chí Minh</w:t>
      </w:r>
    </w:p>
    <w:p>
      <w:r>
        <w:t>Phường Tân Mỹ</w:t>
      </w:r>
    </w:p>
    <w:p>
      <w:r>
        <w:t>947</w:t>
      </w:r>
    </w:p>
    <w:p>
      <w:r>
        <w:t>Trung tâm ngoại ngữ Nam Úc</w:t>
      </w:r>
    </w:p>
    <w:p>
      <w:r>
        <w:t>Số 149A đường Phạm Hữu Lầu, phường Tân Mỹ, Thành phố Hồ Chí Minh</w:t>
      </w:r>
    </w:p>
    <w:p>
      <w:r>
        <w:t>Phường Tân Mỹ</w:t>
      </w:r>
    </w:p>
    <w:p>
      <w:r>
        <w:t>948</w:t>
      </w:r>
    </w:p>
    <w:p>
      <w:r>
        <w:t>Trung tâm Anh ngữ Du Học 1</w:t>
      </w:r>
    </w:p>
    <w:p>
      <w:r>
        <w:t>Lầu 6, Số 79-81-83 đường Hoàng Văn Thái, phường Tân Mỹ, Thành phố Hồ Chí Minh</w:t>
      </w:r>
    </w:p>
    <w:p>
      <w:r>
        <w:t>Phường Tân Mỹ</w:t>
      </w:r>
    </w:p>
    <w:p>
      <w:r>
        <w:t>949</w:t>
      </w:r>
    </w:p>
    <w:p>
      <w:r>
        <w:t>Trung tâm ngoại ngữ Nói Tiếng Anh</w:t>
      </w:r>
    </w:p>
    <w:p>
      <w:r>
        <w:t>Số 27, Lô M đường số D6, Khu tái định cư Phú Mỹ, khu phố 2, phường Phú Mỹ, Quận 7, Thành phố Hồ Chí Minh</w:t>
      </w:r>
    </w:p>
    <w:p>
      <w:r>
        <w:t>Phường Tân Mỹ</w:t>
      </w:r>
    </w:p>
    <w:p>
      <w:r>
        <w:t>950</w:t>
      </w:r>
    </w:p>
    <w:p>
      <w:r>
        <w:t>Trung tâm ngoại ngữ Cầu Vồng Thông Minh</w:t>
      </w:r>
    </w:p>
    <w:p>
      <w:r>
        <w:t>Số 72, Lô M, Khu dân cư Phú Mỹ đường Hoàng Quốc Việt, phường Tân Mỹ, Thành phố Hồ Chí Minh</w:t>
      </w:r>
    </w:p>
    <w:p>
      <w:r>
        <w:t>Phường Tân Mỹ</w:t>
      </w:r>
    </w:p>
    <w:p>
      <w:r>
        <w:t>951</w:t>
      </w:r>
    </w:p>
    <w:p>
      <w:r>
        <w:t>Trung tâm ngoại ngữ Anh Minh</w:t>
      </w:r>
    </w:p>
    <w:p>
      <w:r>
        <w:t>Số 01 đường 2C, Khu dân cư Phú Mỹ - Công ty dịch vụ Công ích Quận 4, khu phố 2, phường Phú Mỹ, Quận 7, Thành phố Hồ Chí Minh</w:t>
      </w:r>
    </w:p>
    <w:p>
      <w:r>
        <w:t>Phường Tân Mỹ</w:t>
      </w:r>
    </w:p>
    <w:p>
      <w:r>
        <w:t>952</w:t>
      </w:r>
    </w:p>
    <w:p>
      <w:r>
        <w:t>Trung tâm ngoại ngữ Giấc Mơ Đẹp</w:t>
      </w:r>
    </w:p>
    <w:p>
      <w:r>
        <w:t>Số 16 đường Số 9, phường Tân Phú, Quận 7, Thành phố Hồ Chí Minh</w:t>
      </w:r>
    </w:p>
    <w:p>
      <w:r>
        <w:t>Phường Tân Mỹ</w:t>
      </w:r>
    </w:p>
    <w:p>
      <w:r>
        <w:t>953</w:t>
      </w:r>
    </w:p>
    <w:p>
      <w:r>
        <w:t>Trung tâm ngoại ngữ Liên Việt Anh - Chi nhánh 1</w:t>
      </w:r>
    </w:p>
    <w:p>
      <w:r>
        <w:t>Số 964 đường Huỳnh Tấn Phát, phường Tân Phú (31/5/2019), Quận 7, Thành phố Hồ Chí Minh</w:t>
      </w:r>
    </w:p>
    <w:p>
      <w:r>
        <w:t>Phường Tân Mỹ</w:t>
      </w:r>
    </w:p>
    <w:p>
      <w:r>
        <w:t>954</w:t>
      </w:r>
    </w:p>
    <w:p>
      <w:r>
        <w:t>Trung tâm ngoại ngữ, tin học Danh Bản Xứ</w:t>
      </w:r>
    </w:p>
    <w:p>
      <w:r>
        <w:t>Số 1316 đường Huỳnh Tấn Phát, phường Tân Mỹ, Thành phố Hồ Chí Minh</w:t>
      </w:r>
    </w:p>
    <w:p>
      <w:r>
        <w:t>Phường Tân Mỹ</w:t>
      </w:r>
    </w:p>
    <w:p>
      <w:r>
        <w:t>955</w:t>
      </w:r>
    </w:p>
    <w:p>
      <w:r>
        <w:t>Trung tâm ngoại ngữ Tiếng Trung Xin Chào 1</w:t>
      </w:r>
    </w:p>
    <w:p>
      <w:r>
        <w:t>Số 1152 đường Huỳnh Tấn Phát, phường Tân Mỹ, Thành phố Hồ Chí Minh</w:t>
      </w:r>
    </w:p>
    <w:p>
      <w:r>
        <w:t>Phường Tân Mỹ</w:t>
      </w:r>
    </w:p>
    <w:p>
      <w:r>
        <w:t>956</w:t>
      </w:r>
    </w:p>
    <w:p>
      <w:r>
        <w:t>Trung tâm ngoại ngữ Hồng Ngọc</w:t>
      </w:r>
    </w:p>
    <w:p>
      <w:r>
        <w:t>Số 58/4 đường Lũy Bán Bích, phường Tân Phú, Thành phố Hồ Chí Minh</w:t>
      </w:r>
    </w:p>
    <w:p>
      <w:r>
        <w:t>Phường Tân Phú</w:t>
      </w:r>
    </w:p>
    <w:p>
      <w:r>
        <w:t>957</w:t>
      </w:r>
    </w:p>
    <w:p>
      <w:r>
        <w:t>Trung tâm ngoại ngữ Á Mỹ 1</w:t>
      </w:r>
    </w:p>
    <w:p>
      <w:r>
        <w:t>Số 321-323 đường Trương Vĩnh Ký, phường Tân Thành, quận Tân Phú, Thành phố Hồ Chí Minh</w:t>
      </w:r>
    </w:p>
    <w:p>
      <w:r>
        <w:t>Phường Tân Phú</w:t>
      </w:r>
    </w:p>
    <w:p>
      <w:r>
        <w:t>958</w:t>
      </w:r>
    </w:p>
    <w:p>
      <w:r>
        <w:t>Trung tâm ngoại ngữ Thiên Tuệ 1</w:t>
      </w:r>
    </w:p>
    <w:p>
      <w:r>
        <w:t>Số 36/17 đường Thoại Ngọc Hầu, phường Hòa Thạnh, quận Tân Phú, Thành phố Hồ Chí Minh</w:t>
      </w:r>
    </w:p>
    <w:p>
      <w:r>
        <w:t>Phường Tân Phú</w:t>
      </w:r>
    </w:p>
    <w:p>
      <w:r>
        <w:t>959</w:t>
      </w:r>
    </w:p>
    <w:p>
      <w:r>
        <w:t>Trung tâm Anh ngữ Bay 2</w:t>
      </w:r>
    </w:p>
    <w:p>
      <w:r>
        <w:t>Số 408 đường Lũ Bán Bích, phường Hòa Thạnh, quận Tân Phú, Thành phố Hồ Chí Minh</w:t>
      </w:r>
    </w:p>
    <w:p>
      <w:r>
        <w:t>Phường Tân Phú</w:t>
      </w:r>
    </w:p>
    <w:p>
      <w:r>
        <w:t>960</w:t>
      </w:r>
    </w:p>
    <w:p>
      <w:r>
        <w:t>Trung tâm ngoại ngữ Chìa Khóa Vàng</w:t>
      </w:r>
    </w:p>
    <w:p>
      <w:r>
        <w:t>Số 311/41 đường Kênh Tân Hóa, phường Hòa Thạnh, quận Tân Phú, Thành phố Hồ Chí Minh</w:t>
      </w:r>
    </w:p>
    <w:p>
      <w:r>
        <w:t>Phường Tân Phú</w:t>
      </w:r>
    </w:p>
    <w:p>
      <w:r>
        <w:t>961</w:t>
      </w:r>
    </w:p>
    <w:p>
      <w:r>
        <w:t>Trung tâm ngoại ngữ Tài Năng Việt</w:t>
      </w:r>
    </w:p>
    <w:p>
      <w:r>
        <w:t>Số 150A đường Vườn Lài, phường Tân Phú, Thành phố Hồ Chí Minh</w:t>
      </w:r>
    </w:p>
    <w:p>
      <w:r>
        <w:t>Phường Tân Phú</w:t>
      </w:r>
    </w:p>
    <w:p>
      <w:r>
        <w:t>962</w:t>
      </w:r>
    </w:p>
    <w:p>
      <w:r>
        <w:t>Trung tâm ngoại ngữ Thịnh Thành</w:t>
      </w:r>
    </w:p>
    <w:p>
      <w:r>
        <w:t>Số 85 đường Trương Vĩnh Ký, phường Tân Thành, quận Tân Phú, Thành phố Hồ Chí Minh</w:t>
      </w:r>
    </w:p>
    <w:p>
      <w:r>
        <w:t>Phường Tân Phú</w:t>
      </w:r>
    </w:p>
    <w:p>
      <w:r>
        <w:t>963</w:t>
      </w:r>
    </w:p>
    <w:p>
      <w:r>
        <w:t>Trung tâm ngoại ngữ Trường Sơn</w:t>
      </w:r>
    </w:p>
    <w:p>
      <w:r>
        <w:t>Số 52/18 đường Thoại Ngọc Hầu, phường Hòa Thạnh, quận Tân Phú, Thành phố Hồ Chí Minh</w:t>
      </w:r>
    </w:p>
    <w:p>
      <w:r>
        <w:t>Phường Tân Phú</w:t>
      </w:r>
    </w:p>
    <w:p>
      <w:r>
        <w:t>964</w:t>
      </w:r>
    </w:p>
    <w:p>
      <w:r>
        <w:t>Trung tâm ngoại ngữ Kỹ Năng Quốc Tế</w:t>
      </w:r>
    </w:p>
    <w:p>
      <w:r>
        <w:t>Số 62 đường Huỳnh Thiện Lộc, phường Tân Phú, Thành phố Hồ Chí Minh</w:t>
      </w:r>
    </w:p>
    <w:p>
      <w:r>
        <w:t>Phường Tân Phú</w:t>
      </w:r>
    </w:p>
    <w:p>
      <w:r>
        <w:t>965</w:t>
      </w:r>
    </w:p>
    <w:p>
      <w:r>
        <w:t>Trung tâm ngoại ngữ Đại Dương Xanh 2</w:t>
      </w:r>
    </w:p>
    <w:p>
      <w:r>
        <w:t>Tầng 4, Cao ốc Thoại Ngọc Hầu, số 7A đường Thoại Ngọc Hầu, phường Hòa Thạnh, quận Tân Phú, Thành phố Hồ Chí Minh</w:t>
      </w:r>
    </w:p>
    <w:p>
      <w:r>
        <w:t>Phường Tân Phú</w:t>
      </w:r>
    </w:p>
    <w:p>
      <w:r>
        <w:t>966</w:t>
      </w:r>
    </w:p>
    <w:p>
      <w:r>
        <w:t>Trung tâm ngoại ngữ, tin học To Lớn 1</w:t>
      </w:r>
    </w:p>
    <w:p>
      <w:r>
        <w:t>Số 100 đường Khuông Việt, phường Phú Trung, quận Tân Phú, Thành phố Hồ Chí Minh</w:t>
      </w:r>
    </w:p>
    <w:p>
      <w:r>
        <w:t>Phường Tân Phú</w:t>
      </w:r>
    </w:p>
    <w:p>
      <w:r>
        <w:t>967</w:t>
      </w:r>
    </w:p>
    <w:p>
      <w:r>
        <w:t>Trung tâm Anh ngữ Học Viện Sao Vàng</w:t>
      </w:r>
    </w:p>
    <w:p>
      <w:r>
        <w:t>Số 31/28 đường Phan Huy Ích, Phường 15, quận Tân Bình, Thành phố Hồ Chí Minh</w:t>
      </w:r>
    </w:p>
    <w:p>
      <w:r>
        <w:t>Phường Tân Sơn</w:t>
      </w:r>
    </w:p>
    <w:p>
      <w:r>
        <w:t>968</w:t>
      </w:r>
    </w:p>
    <w:p>
      <w:r>
        <w:t>Trung tâm Nhật ngữ Gắn Kết</w:t>
      </w:r>
    </w:p>
    <w:p>
      <w:r>
        <w:t>Số 83/43 đường Phạm Văn Bạch, phường Tân Sơn, Thành phố Hồ Chí Minh</w:t>
      </w:r>
    </w:p>
    <w:p>
      <w:r>
        <w:t>Phường Tân Sơn</w:t>
      </w:r>
    </w:p>
    <w:p>
      <w:r>
        <w:t>969</w:t>
      </w:r>
    </w:p>
    <w:p>
      <w:r>
        <w:t>Trung tâm ngoại ngữ Song Nguyên</w:t>
      </w:r>
    </w:p>
    <w:p>
      <w:r>
        <w:t>Số 22 đường Phạm Văn Bạch, Phường 15, quận Tân Bình, Thành phố Hồ Chí Minh</w:t>
      </w:r>
    </w:p>
    <w:p>
      <w:r>
        <w:t>Phường Tân Sơn</w:t>
      </w:r>
    </w:p>
    <w:p>
      <w:r>
        <w:t>970</w:t>
      </w:r>
    </w:p>
    <w:p>
      <w:r>
        <w:t>Trung tâm ngoại ngữ Châu Mỹ</w:t>
      </w:r>
    </w:p>
    <w:p>
      <w:r>
        <w:t>Số 282/8 đường Trường Chinh, phường Tân Sơn, Thành phố Hồ Chí Minh</w:t>
      </w:r>
    </w:p>
    <w:p>
      <w:r>
        <w:t>Phường Tân Sơn</w:t>
      </w:r>
    </w:p>
    <w:p>
      <w:r>
        <w:t>971</w:t>
      </w:r>
    </w:p>
    <w:p>
      <w:r>
        <w:t>Trung tâm ngoại ngữ Hùng Minh</w:t>
      </w:r>
    </w:p>
    <w:p>
      <w:r>
        <w:t>Số 133/24 đường Cống Lở, Phường 15, quận Tân Bình, Thành Phố Hồ Chí Minh</w:t>
      </w:r>
    </w:p>
    <w:p>
      <w:r>
        <w:t>Phường Tân Sơn</w:t>
      </w:r>
    </w:p>
    <w:p>
      <w:r>
        <w:t>972</w:t>
      </w:r>
    </w:p>
    <w:p>
      <w:r>
        <w:t>Trung tâm ngoại ngữ Ánh Dương Việt 1</w:t>
      </w:r>
    </w:p>
    <w:p>
      <w:r>
        <w:t>Tầng 2, Khối A, Chung cư Phúc Yên 2, số 31-33 đường Phan Huy Ích, Phường 15, quận Tân Bình, Thành phố Hồ Chí Minh</w:t>
      </w:r>
    </w:p>
    <w:p>
      <w:r>
        <w:t>Phường Tân Sơn</w:t>
      </w:r>
    </w:p>
    <w:p>
      <w:r>
        <w:t>973</w:t>
      </w:r>
    </w:p>
    <w:p>
      <w:r>
        <w:t>Trung tâm ngoại ngữ Đông Minh</w:t>
      </w:r>
    </w:p>
    <w:p>
      <w:r>
        <w:t>Số 118/10 đường Phan Huy Ích, phường Tân Sơn,Thành phố Hồ Chí Minh</w:t>
      </w:r>
    </w:p>
    <w:p>
      <w:r>
        <w:t>Phường Tân Sơn</w:t>
      </w:r>
    </w:p>
    <w:p>
      <w:r>
        <w:t>974</w:t>
      </w:r>
    </w:p>
    <w:p>
      <w:r>
        <w:t>Trung tâm ngoại ngữ Pháp Âu</w:t>
      </w:r>
    </w:p>
    <w:p>
      <w:r>
        <w:t>Số 37 đường Phan Huy Ích, Phường 15, quận Tân Bình, Thành phố Hồ Chí Minh</w:t>
      </w:r>
    </w:p>
    <w:p>
      <w:r>
        <w:t>Phường Tân Sơn</w:t>
      </w:r>
    </w:p>
    <w:p>
      <w:r>
        <w:t>975</w:t>
      </w:r>
    </w:p>
    <w:p>
      <w:r>
        <w:t>Trung tâm ngoại ngữ Trí Nhân Tâm</w:t>
      </w:r>
    </w:p>
    <w:p>
      <w:r>
        <w:t>Tầng 2 + Tầng 3, Số 119 đường Phan Huy Ích, Phường 15, quận Tân Bình, Thành phố Hồ Chí Minh</w:t>
      </w:r>
    </w:p>
    <w:p>
      <w:r>
        <w:t>Phường Tân Sơn</w:t>
      </w:r>
    </w:p>
    <w:p>
      <w:r>
        <w:t>976</w:t>
      </w:r>
    </w:p>
    <w:p>
      <w:r>
        <w:t>Trung tâm ngoại ngữ Việt Du</w:t>
      </w:r>
    </w:p>
    <w:p>
      <w:r>
        <w:t>Số 33/8 đường Nguyễn Sỹ Sách, Phường 15, quận Tân Bình, Thành phố Hồ Chí Minh</w:t>
      </w:r>
    </w:p>
    <w:p>
      <w:r>
        <w:t>Phường Tân Sơn</w:t>
      </w:r>
    </w:p>
    <w:p>
      <w:r>
        <w:t>977</w:t>
      </w:r>
    </w:p>
    <w:p>
      <w:r>
        <w:t>Trung tâm ngoại ngữ Nhân Lực Quốc Tế</w:t>
      </w:r>
    </w:p>
    <w:p>
      <w:r>
        <w:t>Số 349 đường Tân Sơn, phường Tân Sơn, Thành phố Hồ Chí Minh</w:t>
      </w:r>
    </w:p>
    <w:p>
      <w:r>
        <w:t>Phường Tân Sơn</w:t>
      </w:r>
    </w:p>
    <w:p>
      <w:r>
        <w:t>978</w:t>
      </w:r>
    </w:p>
    <w:p>
      <w:r>
        <w:t>Trung tâm ngoại ngữ, tin học Anh Việt</w:t>
      </w:r>
    </w:p>
    <w:p>
      <w:r>
        <w:t>Số 233C đường Nguyễn Phúc Chu, Phường 15, quận Tân Bình, Thành phố Hồ Chí Minh</w:t>
      </w:r>
    </w:p>
    <w:p>
      <w:r>
        <w:t>Phường Tân Sơn</w:t>
      </w:r>
    </w:p>
    <w:p>
      <w:r>
        <w:t>979</w:t>
      </w:r>
    </w:p>
    <w:p>
      <w:r>
        <w:t>Trung tâm ngoại ngữ Thần Kỳ</w:t>
      </w:r>
    </w:p>
    <w:p>
      <w:r>
        <w:t>Số 299 đường Tân Sơn, khu phố 11, phường Tân Sơn, Thành phố Hồ Chí Minh</w:t>
      </w:r>
    </w:p>
    <w:p>
      <w:r>
        <w:t>Phường Tân Sơn</w:t>
      </w:r>
    </w:p>
    <w:p>
      <w:r>
        <w:t>980</w:t>
      </w:r>
    </w:p>
    <w:p>
      <w:r>
        <w:t>Trung tâm ngoại ngữ Góc Tiếng Đức</w:t>
      </w:r>
    </w:p>
    <w:p>
      <w:r>
        <w:t>Số 187/13 đường Bạch Đằng, phường Tân Sơn Hòa, Thành phố Hồ Chí Minh</w:t>
      </w:r>
    </w:p>
    <w:p>
      <w:r>
        <w:t>Phường Tân Sơn Hòa</w:t>
      </w:r>
    </w:p>
    <w:p>
      <w:r>
        <w:t>981</w:t>
      </w:r>
    </w:p>
    <w:p>
      <w:r>
        <w:t>Trung tâm ngoại ngữ Minh Á</w:t>
      </w:r>
    </w:p>
    <w:p>
      <w:r>
        <w:t>Số 54/1B đường Bạch Đằng, phường Tân Sơn Hòa, Thành phố Hồ Chí Minh</w:t>
      </w:r>
    </w:p>
    <w:p>
      <w:r>
        <w:t>Phường Tân Sơn Hòa</w:t>
      </w:r>
    </w:p>
    <w:p>
      <w:r>
        <w:t>982</w:t>
      </w:r>
    </w:p>
    <w:p>
      <w:r>
        <w:t>Trung tâm Anh ngữ Tân Đại Trí 2</w:t>
      </w:r>
    </w:p>
    <w:p>
      <w:r>
        <w:t>Số 12 đường Huỳnh Lan Khanh, Phường 2, quận Tân Bình, Thành phố Hồ Chí Minh</w:t>
      </w:r>
    </w:p>
    <w:p>
      <w:r>
        <w:t>Phường Tân Sơn Hòa</w:t>
      </w:r>
    </w:p>
    <w:p>
      <w:r>
        <w:t>983</w:t>
      </w:r>
    </w:p>
    <w:p>
      <w:r>
        <w:t>Trung tâm ngoại ngữ Đúng Hướng</w:t>
      </w:r>
    </w:p>
    <w:p>
      <w:r>
        <w:t>Số 14A đường Sông Đà, Phường 2, quận Tân Bình, Thành phố Hồ Chí Minh</w:t>
      </w:r>
    </w:p>
    <w:p>
      <w:r>
        <w:t>Phường Tân Sơn Hòa</w:t>
      </w:r>
    </w:p>
    <w:p>
      <w:r>
        <w:t>984</w:t>
      </w:r>
    </w:p>
    <w:p>
      <w:r>
        <w:t>Trung tâm ngoại ngữ Hàn Á</w:t>
      </w:r>
    </w:p>
    <w:p>
      <w:r>
        <w:t>Số 5 đường Tân Canh, Phường 1, quận Tân Bình, Thành phố Hồ Chí Minh</w:t>
      </w:r>
    </w:p>
    <w:p>
      <w:r>
        <w:t>Phường Tân Sơn Hòa</w:t>
      </w:r>
    </w:p>
    <w:p>
      <w:r>
        <w:t>985</w:t>
      </w:r>
    </w:p>
    <w:p>
      <w:r>
        <w:t>Trung tâm ngoại ngữ, tin học Hồng Hà</w:t>
      </w:r>
    </w:p>
    <w:p>
      <w:r>
        <w:t>Số 342 Bis đường Nguyễn Trọng Tuyển, Phường 2, quận Tân Bình, Thành phố Hồ Chí Minh</w:t>
      </w:r>
    </w:p>
    <w:p>
      <w:r>
        <w:t>Phường Tân Sơn Hòa</w:t>
      </w:r>
    </w:p>
    <w:p>
      <w:r>
        <w:t>986</w:t>
      </w:r>
    </w:p>
    <w:p>
      <w:r>
        <w:t>Trung tâm ngoại ngữ Trí Tuệ Sáng Tạo</w:t>
      </w:r>
    </w:p>
    <w:p>
      <w:r>
        <w:t>Tầng lửng, tòa nhà số 302 đường Lê Văn Sỹ, Phường 1, quận Tân Bình, Thành phố Hồ Chí Minh</w:t>
      </w:r>
    </w:p>
    <w:p>
      <w:r>
        <w:t>Phường Tân Sơn Hòa</w:t>
      </w:r>
    </w:p>
    <w:p>
      <w:r>
        <w:t>987</w:t>
      </w:r>
    </w:p>
    <w:p>
      <w:r>
        <w:t>Trung tâm ngoại ngữ Việt Thành Công</w:t>
      </w:r>
    </w:p>
    <w:p>
      <w:r>
        <w:t>Tầng 9, tòa nhà Waseco, Số 10 đường Phổ Quang, Phường 2, quận Tân Bình, Thành phố Hồ Chí Minh</w:t>
      </w:r>
    </w:p>
    <w:p>
      <w:r>
        <w:t>Phường Tân Sơn Hòa</w:t>
      </w:r>
    </w:p>
    <w:p>
      <w:r>
        <w:t>988</w:t>
      </w:r>
    </w:p>
    <w:p>
      <w:r>
        <w:t>Trung tâm Nhật ngữ Đại Bản</w:t>
      </w:r>
    </w:p>
    <w:p>
      <w:r>
        <w:t>Số 54/5/7 đường Bạch Đằng, Phường 2, quận Tân Bình, Thành phố Hồ Chí Minh</w:t>
      </w:r>
    </w:p>
    <w:p>
      <w:r>
        <w:t>Phường Tân Sơn Hòa</w:t>
      </w:r>
    </w:p>
    <w:p>
      <w:r>
        <w:t>989</w:t>
      </w:r>
    </w:p>
    <w:p>
      <w:r>
        <w:t>Trung tâm ngoại ngữ Nhất Ngôn</w:t>
      </w:r>
    </w:p>
    <w:p>
      <w:r>
        <w:t>Số 337/14 đường Lê Văn Sỹ, Phường 1, quận Tân Bình, Thành phố Hồ Chí Minh</w:t>
      </w:r>
    </w:p>
    <w:p>
      <w:r>
        <w:t>Phường Tân Sơn Hòa</w:t>
      </w:r>
    </w:p>
    <w:p>
      <w:r>
        <w:t>990</w:t>
      </w:r>
    </w:p>
    <w:p>
      <w:r>
        <w:t>Trung tâm ngoại ngữ Nền Tảng Nữu Ước</w:t>
      </w:r>
    </w:p>
    <w:p>
      <w:r>
        <w:t>Số 86/56/6 đường Phổ Quang, phường Tân Sơn Hòa, Thành phố Hồ Chí Minh</w:t>
      </w:r>
    </w:p>
    <w:p>
      <w:r>
        <w:t>Phường Tân Sơn Hòa</w:t>
      </w:r>
    </w:p>
    <w:p>
      <w:r>
        <w:t>991</w:t>
      </w:r>
    </w:p>
    <w:p>
      <w:r>
        <w:t>Trung tâm ngoại ngữ, tin học Thế Giới Số</w:t>
      </w:r>
    </w:p>
    <w:p>
      <w:r>
        <w:t>Tầng 1, Tầng 3 và một phần Tầng 4, số 14 đường Lam Sơn, Phường 2, quận Tân Bình, Thành phố Hồ Chí Minh</w:t>
      </w:r>
    </w:p>
    <w:p>
      <w:r>
        <w:t>Phường Tân Sơn Hòa</w:t>
      </w:r>
    </w:p>
    <w:p>
      <w:r>
        <w:t>992</w:t>
      </w:r>
    </w:p>
    <w:p>
      <w:r>
        <w:t>Trung tâm ngoại ngữ An Ngọc Đức</w:t>
      </w:r>
    </w:p>
    <w:p>
      <w:r>
        <w:t>Tầng 4, số 1 đường Phổ Quang, phường Tân Sơn Hòa, Thành phố Hồ Chí Minh</w:t>
      </w:r>
    </w:p>
    <w:p>
      <w:r>
        <w:t>Phường Tân Sơn Hòa</w:t>
      </w:r>
    </w:p>
    <w:p>
      <w:r>
        <w:t>993</w:t>
      </w:r>
    </w:p>
    <w:p>
      <w:r>
        <w:t>Trung tâm ngoại ngữ Thanh Mai 1</w:t>
      </w:r>
    </w:p>
    <w:p>
      <w:r>
        <w:t>Số 67 đường Nguyễn Thái Bình, phường Tân Sơn Nhất, Thành phố Hồ Chí Minh (địa chỉ cũ: số 67 đường Nguyễn Thái Bình, Phường 4, quận Tân Bình, Thành phố Hồ Chí Minh).</w:t>
      </w:r>
    </w:p>
    <w:p>
      <w:r>
        <w:t>Phường Tân Sơn Nhất</w:t>
      </w:r>
    </w:p>
    <w:p>
      <w:r>
        <w:t>994</w:t>
      </w:r>
    </w:p>
    <w:p>
      <w:r>
        <w:t>Trung tâm ngoại ngữ Thiên Tuệ</w:t>
      </w:r>
    </w:p>
    <w:p>
      <w:r>
        <w:t>Số 922/15 đường Cách Mạng Tháng Tám, Phường 5, quận Tân Bình, Thành phố Hồ Chí Minh</w:t>
      </w:r>
    </w:p>
    <w:p>
      <w:r>
        <w:t>Phường Tân Sơn Nhất</w:t>
      </w:r>
    </w:p>
    <w:p>
      <w:r>
        <w:t>995</w:t>
      </w:r>
    </w:p>
    <w:p>
      <w:r>
        <w:t>Trung tâm ngoại ngữ Ngôi Sao Phương Đông</w:t>
      </w:r>
    </w:p>
    <w:p>
      <w:r>
        <w:t>Số 686/118 đường Cách Mạng Tháng 8, phường Tân Sơn Nhất, Thành phố Hồ Chí Minh</w:t>
      </w:r>
    </w:p>
    <w:p>
      <w:r>
        <w:t>Phường Tân Sơn Nhất</w:t>
      </w:r>
    </w:p>
    <w:p>
      <w:r>
        <w:t>996</w:t>
      </w:r>
    </w:p>
    <w:p>
      <w:r>
        <w:t>Trung tâm ngoại ngữ Kim Phát</w:t>
      </w:r>
    </w:p>
    <w:p>
      <w:r>
        <w:t>Số 922/46 đường Cách Mạng Tháng 8, Phường 5, quận Tân Bình, Thành phố Hồ Chí Minh</w:t>
      </w:r>
    </w:p>
    <w:p>
      <w:r>
        <w:t>Phường Tân Sơn Nhất</w:t>
      </w:r>
    </w:p>
    <w:p>
      <w:r>
        <w:t>997</w:t>
      </w:r>
    </w:p>
    <w:p>
      <w:r>
        <w:t>Trung tâm ngoại ngữ Thành Phố Tiếng Anh</w:t>
      </w:r>
    </w:p>
    <w:p>
      <w:r>
        <w:t>Số 18H (Tầng 5) đường Cộng Hòa, Phường 4, quận Tân Bình, Thành phố Hồ Chí Minh</w:t>
      </w:r>
    </w:p>
    <w:p>
      <w:r>
        <w:t>Phường Tân Sơn Nhất</w:t>
      </w:r>
    </w:p>
    <w:p>
      <w:r>
        <w:t>998</w:t>
      </w:r>
    </w:p>
    <w:p>
      <w:r>
        <w:t>Trung tâm Anh ngữ Học Thuật - Chi nhánh 1</w:t>
      </w:r>
    </w:p>
    <w:p>
      <w:r>
        <w:t>Số 362 đường Hoàng Văn Thụ, Phường 4, quận Tân Bình, Thành Phố Hồ Chí Minh</w:t>
      </w:r>
    </w:p>
    <w:p>
      <w:r>
        <w:t>Phường Tân Sơn Nhất</w:t>
      </w:r>
    </w:p>
    <w:p>
      <w:r>
        <w:t>999</w:t>
      </w:r>
    </w:p>
    <w:p>
      <w:r>
        <w:t>Trung tâm ngoại ngữ Tự Nhiên</w:t>
      </w:r>
    </w:p>
    <w:p>
      <w:r>
        <w:t>Số 76- 76A đường Bành Văn Trân, Phường 7, quận Tân Bình, Thành phố Hồ Chí Minh</w:t>
      </w:r>
    </w:p>
    <w:p>
      <w:r>
        <w:t>Phường Tân Sơn Nhất</w:t>
      </w:r>
    </w:p>
    <w:p>
      <w:r>
        <w:t>1000</w:t>
      </w:r>
    </w:p>
    <w:p>
      <w:r>
        <w:t>Trung tâm ngoại ngữ Thiên Nga</w:t>
      </w:r>
    </w:p>
    <w:p>
      <w:r>
        <w:t>Số 68 đường Lê Bình, Phường 4, quận Tân Bình, Thành phố Hồ Chí Minh</w:t>
      </w:r>
    </w:p>
    <w:p>
      <w:r>
        <w:t>Phường Tân Sơn Nhất</w:t>
      </w:r>
    </w:p>
    <w:p>
      <w:r>
        <w:t>1001</w:t>
      </w:r>
    </w:p>
    <w:p>
      <w:r>
        <w:t>Trung tâm ngoại ngữ Thông Minh - Chi nhánh 2</w:t>
      </w:r>
    </w:p>
    <w:p>
      <w:r>
        <w:t>Tầng 1, tòa nhà, Số 18H đường Cộng Hòa, Phường 4, quận Tân Bình, Thành phố Hồ Chí Minh</w:t>
      </w:r>
    </w:p>
    <w:p>
      <w:r>
        <w:t>Phường Tân Sơn Nhất</w:t>
      </w:r>
    </w:p>
    <w:p>
      <w:r>
        <w:t>1002</w:t>
      </w:r>
    </w:p>
    <w:p>
      <w:r>
        <w:t>Trung tâm ngoại ngữ Thủ Lĩnh</w:t>
      </w:r>
    </w:p>
    <w:p>
      <w:r>
        <w:t>Số 33 đường Tự Lập, Phường 4, quận Tân Bình, Thành phố Hồ Chí Minh</w:t>
      </w:r>
    </w:p>
    <w:p>
      <w:r>
        <w:t>Phường Tân Sơn Nhất</w:t>
      </w:r>
    </w:p>
    <w:p>
      <w:r>
        <w:t>1003</w:t>
      </w:r>
    </w:p>
    <w:p>
      <w:r>
        <w:t>Trung tâm Nhật ngữ Nhật Minh</w:t>
      </w:r>
    </w:p>
    <w:p>
      <w:r>
        <w:t>Số 10/3 đường Xuân Diệu, Phường 4, quận Tân Bình, Thành phố Hồ Chí Minh</w:t>
      </w:r>
    </w:p>
    <w:p>
      <w:r>
        <w:t>Phường Tân Sơn Nhất</w:t>
      </w:r>
    </w:p>
    <w:p>
      <w:r>
        <w:t>1004</w:t>
      </w:r>
    </w:p>
    <w:p>
      <w:r>
        <w:t>Trung tâm ngoại ngữ Nam Việt Âu</w:t>
      </w:r>
    </w:p>
    <w:p>
      <w:r>
        <w:t>Tầng 1 và tầng 2, 3/10 Đồ Sơn, Phường 4, quận Tân Bình, Thành phố Hồ Chí Minh</w:t>
      </w:r>
    </w:p>
    <w:p>
      <w:r>
        <w:t>Phường Tân Sơn Nhất</w:t>
      </w:r>
    </w:p>
    <w:p>
      <w:r>
        <w:t>1005</w:t>
      </w:r>
    </w:p>
    <w:p>
      <w:r>
        <w:t>Trung tâm ngoại ngữ Ngôi Sao Thông Minh</w:t>
      </w:r>
    </w:p>
    <w:p>
      <w:r>
        <w:t>Số 66 đường Lê Bình, Phường 4, quận Tân Bình, Thành phố Hồ Chí Minh</w:t>
      </w:r>
    </w:p>
    <w:p>
      <w:r>
        <w:t>Phường Tân Sơn Nhất</w:t>
      </w:r>
    </w:p>
    <w:p>
      <w:r>
        <w:t>1006</w:t>
      </w:r>
    </w:p>
    <w:p>
      <w:r>
        <w:t>Trung tâm ngoại ngữ Minh Khưu</w:t>
      </w:r>
    </w:p>
    <w:p>
      <w:r>
        <w:t>Số 876/35/66 đường Cách Mạng Tháng 8, phường Tân Sơn Nhất, Thành phố Hồ Chí Minh</w:t>
      </w:r>
    </w:p>
    <w:p>
      <w:r>
        <w:t>Phường Tân Sơn Nhất</w:t>
      </w:r>
    </w:p>
    <w:p>
      <w:r>
        <w:t>1007</w:t>
      </w:r>
    </w:p>
    <w:p>
      <w:r>
        <w:t>Trung tâm ngoại ngữ Thảo Nguyên</w:t>
      </w:r>
    </w:p>
    <w:p>
      <w:r>
        <w:t>Số 242/18 đường Phạm Văn Hai, phường Tân Sơn Nhất, Thành phố Hồ Chí Minh</w:t>
      </w:r>
    </w:p>
    <w:p>
      <w:r>
        <w:t>Phường Tân Sơn Nhất</w:t>
      </w:r>
    </w:p>
    <w:p>
      <w:r>
        <w:t>1008</w:t>
      </w:r>
    </w:p>
    <w:p>
      <w:r>
        <w:t>Trung tâm ngoại ngữ Đại Kỷ Nguyên 1</w:t>
      </w:r>
    </w:p>
    <w:p>
      <w:r>
        <w:t>Số 391 đường Tân Kỳ Tân Quý, phường Tân Quý, quận Tân Phú, Thành phố Hồ Chí Minh</w:t>
      </w:r>
    </w:p>
    <w:p>
      <w:r>
        <w:t>Phường Tân Sơn Nhì</w:t>
      </w:r>
    </w:p>
    <w:p>
      <w:r>
        <w:t>1009</w:t>
      </w:r>
    </w:p>
    <w:p>
      <w:r>
        <w:t>Trung tâm ngoại ngữ Thông Thạo</w:t>
      </w:r>
    </w:p>
    <w:p>
      <w:r>
        <w:t>Số 30 đường Nguyễn Quý Anh, phường Tân Sơn Nhì, Thành phố Hồ Chí Minh</w:t>
      </w:r>
    </w:p>
    <w:p>
      <w:r>
        <w:t>Phường Tân Sơn Nhì</w:t>
      </w:r>
    </w:p>
    <w:p>
      <w:r>
        <w:t>1010</w:t>
      </w:r>
    </w:p>
    <w:p>
      <w:r>
        <w:t>Trung tâm ngoại ngữ Á Mỹ</w:t>
      </w:r>
    </w:p>
    <w:p>
      <w:r>
        <w:t>Số 414/28-30-32 đường Tân Kỳ Tân Quý, phường Tân Sơn Nhì, Thành phố Hồ Chí Minh</w:t>
      </w:r>
    </w:p>
    <w:p>
      <w:r>
        <w:t>Phường Tân Sơn Nhì</w:t>
      </w:r>
    </w:p>
    <w:p>
      <w:r>
        <w:t>1011</w:t>
      </w:r>
    </w:p>
    <w:p>
      <w:r>
        <w:t>Trung tâm ngoại ngữ Á Mỹ 2</w:t>
      </w:r>
    </w:p>
    <w:p>
      <w:r>
        <w:t>Số 452-454 đường Tân Sơn Nhì, phường Tân Quý, quận Tân Phú, Thành phố Hồ Chí Minh</w:t>
      </w:r>
    </w:p>
    <w:p>
      <w:r>
        <w:t>Phường Tân Sơn Nhì</w:t>
      </w:r>
    </w:p>
    <w:p>
      <w:r>
        <w:t>1012</w:t>
      </w:r>
    </w:p>
    <w:p>
      <w:r>
        <w:t>Trung tâm ngoại ngữ Hoàng Gia</w:t>
      </w:r>
    </w:p>
    <w:p>
      <w:r>
        <w:t>Số 321D đường Tân Kỳ Tân Quý, phường Tân Sơn Nhì, Thành phố Hồ Chí Minh</w:t>
      </w:r>
    </w:p>
    <w:p>
      <w:r>
        <w:t>Phường Tân Sơn Nhì</w:t>
      </w:r>
    </w:p>
    <w:p>
      <w:r>
        <w:t>1013</w:t>
      </w:r>
    </w:p>
    <w:p>
      <w:r>
        <w:t>Trung tâm ngoại ngữ Ánh Nắng</w:t>
      </w:r>
    </w:p>
    <w:p>
      <w:r>
        <w:t>Số 50-52 đường Nguyễn Cửu Đàm, phường Tân Sơn Nhì, Thành phố Hồ Chí Minh</w:t>
      </w:r>
    </w:p>
    <w:p>
      <w:r>
        <w:t>Phường Tân Sơn Nhì</w:t>
      </w:r>
    </w:p>
    <w:p>
      <w:r>
        <w:t>1014</w:t>
      </w:r>
    </w:p>
    <w:p>
      <w:r>
        <w:t>Trung tâm ngoại ngữ Ca Li</w:t>
      </w:r>
    </w:p>
    <w:p>
      <w:r>
        <w:t>Số 58 đường Tân Quý, phường Tân Quý, quận Tân Phú, Thành phố Hồ Chí Minh</w:t>
      </w:r>
    </w:p>
    <w:p>
      <w:r>
        <w:t>Phường Tân Sơn Nhì</w:t>
      </w:r>
    </w:p>
    <w:p>
      <w:r>
        <w:t>1015</w:t>
      </w:r>
    </w:p>
    <w:p>
      <w:r>
        <w:t>Trung tâm Anh ngữ Ca Li - Chi nhánh 1</w:t>
      </w:r>
    </w:p>
    <w:p>
      <w:r>
        <w:t>Số 54C - 58 đường Tân Quý, phường Tân Quý, quận Tân Phú, Thành phố Hồ Chí Minh</w:t>
      </w:r>
    </w:p>
    <w:p>
      <w:r>
        <w:t>Phường Tân Sơn Nhì</w:t>
      </w:r>
    </w:p>
    <w:p>
      <w:r>
        <w:t>1016</w:t>
      </w:r>
    </w:p>
    <w:p>
      <w:r>
        <w:t>Trung tâm ngoại ngữ Nhật Hàn Anh</w:t>
      </w:r>
    </w:p>
    <w:p>
      <w:r>
        <w:t>Số 265 đường Lê Trọng Tấn, phường Sơn Kỳ, quận Tân Phú, Thành phố Hồ Chí Minh</w:t>
      </w:r>
    </w:p>
    <w:p>
      <w:r>
        <w:t>Phường Tân Sơn Nhì</w:t>
      </w:r>
    </w:p>
    <w:p>
      <w:r>
        <w:t>1017</w:t>
      </w:r>
    </w:p>
    <w:p>
      <w:r>
        <w:t>Trung tâm ngoại ngữ Công Dân Quốc Tế</w:t>
      </w:r>
    </w:p>
    <w:p>
      <w:r>
        <w:t>Số 06 Lô C, Khu nhà ở Vạn Gia Phúc, Số 295 đường Tân Kỳ Tân Quý, phường Tân Sơn Nhì, quận Tân Phú, Thành phố Hồ Chí Minh</w:t>
      </w:r>
    </w:p>
    <w:p>
      <w:r>
        <w:t>Phường Tân Sơn Nhì</w:t>
      </w:r>
    </w:p>
    <w:p>
      <w:r>
        <w:t>1018</w:t>
      </w:r>
    </w:p>
    <w:p>
      <w:r>
        <w:t>Trung tâm ngoại ngữ Khai Phóng Đào</w:t>
      </w:r>
    </w:p>
    <w:p>
      <w:r>
        <w:t>Số 30 đường Hoa Bằng, phường Tân Sơn Nhì, quận Tân Phú, Thành phố Hồ Chí Minh</w:t>
      </w:r>
    </w:p>
    <w:p>
      <w:r>
        <w:t>Phường Tân Sơn Nhì</w:t>
      </w:r>
    </w:p>
    <w:p>
      <w:r>
        <w:t>1019</w:t>
      </w:r>
    </w:p>
    <w:p>
      <w:r>
        <w:t>Trung tâm ngoại ngữ Cầu Vồng Nhỏ</w:t>
      </w:r>
    </w:p>
    <w:p>
      <w:r>
        <w:t>Số 66 đường Trần Tấn, phường Tân Sơn Nhì, quận Tân Phú, Thành phố Hồ Chí Minh</w:t>
      </w:r>
    </w:p>
    <w:p>
      <w:r>
        <w:t>Phường Tân Sơn Nhì</w:t>
      </w:r>
    </w:p>
    <w:p>
      <w:r>
        <w:t>1020</w:t>
      </w:r>
    </w:p>
    <w:p>
      <w:r>
        <w:t>Trung tâm ngoại ngữ Sống Động</w:t>
      </w:r>
    </w:p>
    <w:p>
      <w:r>
        <w:t>Số 50 đường Nguyễn Cửu Đàm, phường Tân Sơn Nhì, quận Tân Phú, Thành phố Hồ Chí Minh</w:t>
      </w:r>
    </w:p>
    <w:p>
      <w:r>
        <w:t>Phường Tân Sơn Nhì</w:t>
      </w:r>
    </w:p>
    <w:p>
      <w:r>
        <w:t>1021</w:t>
      </w:r>
    </w:p>
    <w:p>
      <w:r>
        <w:t>Trung tâm Anh ngữ Du Học Việt Úc</w:t>
      </w:r>
    </w:p>
    <w:p>
      <w:r>
        <w:t>Số 334 - 336 đường Tân Sơn Nhì, phường Tân Sơn Nhì, quận Tân Phú, Thành phố Hồ Chí Minh</w:t>
      </w:r>
    </w:p>
    <w:p>
      <w:r>
        <w:t>Phường Tân Sơn Nhì</w:t>
      </w:r>
    </w:p>
    <w:p>
      <w:r>
        <w:t>1022</w:t>
      </w:r>
    </w:p>
    <w:p>
      <w:r>
        <w:t>Trung tâm Anh ngữ Lê Lan</w:t>
      </w:r>
    </w:p>
    <w:p>
      <w:r>
        <w:t>Số 28 đường Cầu Xéo, phường Tân Quý, quận Tân Phú, Thành phố Hồ Chí Minh</w:t>
      </w:r>
    </w:p>
    <w:p>
      <w:r>
        <w:t>Phường Tân Sơn Nhì</w:t>
      </w:r>
    </w:p>
    <w:p>
      <w:r>
        <w:t>1023</w:t>
      </w:r>
    </w:p>
    <w:p>
      <w:r>
        <w:t>Trung tâm ngoại ngữ Toàn Mỹ 1</w:t>
      </w:r>
    </w:p>
    <w:p>
      <w:r>
        <w:t>Số 263 đường Lê Trọng Tấn, phường Tân Sơn Nhì, Thành phố Hồ Chí Minh</w:t>
      </w:r>
    </w:p>
    <w:p>
      <w:r>
        <w:t>Phường Tân Sơn Nhì</w:t>
      </w:r>
    </w:p>
    <w:p>
      <w:r>
        <w:t>1024</w:t>
      </w:r>
    </w:p>
    <w:p>
      <w:r>
        <w:t>Trung tâm Anh ngữ Thông Dụng 2</w:t>
      </w:r>
    </w:p>
    <w:p>
      <w:r>
        <w:t>Số 10 đường Trần Hưng Đạo, phường Tân Sơn Nhì, quận Tân Phú, Thành phố Hồ Chí Minh</w:t>
      </w:r>
    </w:p>
    <w:p>
      <w:r>
        <w:t>Phường Tân Sơn Nhì</w:t>
      </w:r>
    </w:p>
    <w:p>
      <w:r>
        <w:t>1025</w:t>
      </w:r>
    </w:p>
    <w:p>
      <w:r>
        <w:t>Trung tâm Anh ngữ Triển Vọng</w:t>
      </w:r>
    </w:p>
    <w:p>
      <w:r>
        <w:t>Số 901 đường Âu Cơ, phường Tân Sơn Nhì, quận Tân Phú, Thành phố Hồ Chí Minh</w:t>
      </w:r>
    </w:p>
    <w:p>
      <w:r>
        <w:t>Phường Tân Sơn Nhì</w:t>
      </w:r>
    </w:p>
    <w:p>
      <w:r>
        <w:t>1026</w:t>
      </w:r>
    </w:p>
    <w:p>
      <w:r>
        <w:t>Trung tâm ngoại ngữ Con Ong</w:t>
      </w:r>
    </w:p>
    <w:p>
      <w:r>
        <w:t>Số 356 đường Tân Kỳ Tân Quý, phường Sơn Kỳ, quận Tân Phú, Thành phố Hồ Chí Minh</w:t>
      </w:r>
    </w:p>
    <w:p>
      <w:r>
        <w:t>Phường Tân Sơn Nhì</w:t>
      </w:r>
    </w:p>
    <w:p>
      <w:r>
        <w:t>1027</w:t>
      </w:r>
    </w:p>
    <w:p>
      <w:r>
        <w:t>Trung tâm ngoại ngữ Đa Ngôn Ngữ</w:t>
      </w:r>
    </w:p>
    <w:p>
      <w:r>
        <w:t>Số 48 đường Nguyễn Xuân Khoát, phường Tân Sơn Nhì, quận Tân Phú, Thành phố Hồ Chí Minh</w:t>
      </w:r>
    </w:p>
    <w:p>
      <w:r>
        <w:t>Phường Tân Sơn Nhì</w:t>
      </w:r>
    </w:p>
    <w:p>
      <w:r>
        <w:t>1028</w:t>
      </w:r>
    </w:p>
    <w:p>
      <w:r>
        <w:t>Trung tâm ngoại ngữ Hoa Lâm Nhân Văn</w:t>
      </w:r>
    </w:p>
    <w:p>
      <w:r>
        <w:t>Số 01A đường Diệp Minh Châu, phường Tân Sơn Nhì, quận Tân Phú, Thành phố Hồ Chí Minh</w:t>
      </w:r>
    </w:p>
    <w:p>
      <w:r>
        <w:t>Phường Tân Sơn Nhì</w:t>
      </w:r>
    </w:p>
    <w:p>
      <w:r>
        <w:t>1029</w:t>
      </w:r>
    </w:p>
    <w:p>
      <w:r>
        <w:t>Trung tâm ngoại ngữ Mầm Hạnh Phúc</w:t>
      </w:r>
    </w:p>
    <w:p>
      <w:r>
        <w:t>Số 1 đường D2, Dự Án Celadon City 88, phường Sơn Kỳ, quận Tân Phú, Thành phố Hồ Chí Minh</w:t>
      </w:r>
    </w:p>
    <w:p>
      <w:r>
        <w:t>Phường Tân Sơn Nhì</w:t>
      </w:r>
    </w:p>
    <w:p>
      <w:r>
        <w:t>1030</w:t>
      </w:r>
    </w:p>
    <w:p>
      <w:r>
        <w:t>Trung tâm ngoại ngữ Mỹ Nhật</w:t>
      </w:r>
    </w:p>
    <w:p>
      <w:r>
        <w:t>Số 26 đường Gò Dầu, phường Tân Sơn Nhì, quận Tân Phú, Thành phố Hồ Chí Minh</w:t>
      </w:r>
    </w:p>
    <w:p>
      <w:r>
        <w:t>Phường Tân Sơn Nhì</w:t>
      </w:r>
    </w:p>
    <w:p>
      <w:r>
        <w:t>1031</w:t>
      </w:r>
    </w:p>
    <w:p>
      <w:r>
        <w:t>Trung tâm ngoại ngữ Ngôi Nhà Khoa Học</w:t>
      </w:r>
    </w:p>
    <w:p>
      <w:r>
        <w:t>Số 10 đường Nguyễn Cửu Đàm, phường Tân Sơn Nhì, Thành phố Hồ Chí Minh</w:t>
      </w:r>
    </w:p>
    <w:p>
      <w:r>
        <w:t>Phường Tân Sơn Nhì</w:t>
      </w:r>
    </w:p>
    <w:p>
      <w:r>
        <w:t>1032</w:t>
      </w:r>
    </w:p>
    <w:p>
      <w:r>
        <w:t>Trung tâm ngoại ngữ Tia Sáng</w:t>
      </w:r>
    </w:p>
    <w:p>
      <w:r>
        <w:t>Số 159 đường Tân Thắng, phường Sơn Kỳ, quận Tân Phú, Thành phố Hồ Chí Minh</w:t>
      </w:r>
    </w:p>
    <w:p>
      <w:r>
        <w:t>Phường Tân Sơn Nhì</w:t>
      </w:r>
    </w:p>
    <w:p>
      <w:r>
        <w:t>1033</w:t>
      </w:r>
    </w:p>
    <w:p>
      <w:r>
        <w:t>Trung tâm ngoại ngữ Tiếng Anh Hôm Nay</w:t>
      </w:r>
    </w:p>
    <w:p>
      <w:r>
        <w:t>Số 82 đường Hoa Bằng, phường Tân Sơn Nhì, quận Tân Phú, Thành phố Hồ Chí Minh</w:t>
      </w:r>
    </w:p>
    <w:p>
      <w:r>
        <w:t>Phường Tân Sơn Nhì</w:t>
      </w:r>
    </w:p>
    <w:p>
      <w:r>
        <w:t>1034</w:t>
      </w:r>
    </w:p>
    <w:p>
      <w:r>
        <w:t>Trung tâm ngoại ngữ Toàn Cầu Việt</w:t>
      </w:r>
    </w:p>
    <w:p>
      <w:r>
        <w:t>Số 37/1 -37/3. đường Bờ Bao Tân Thắng, phường Sơn Kỳ, quận Tân Phú, Thành phố Hồ Chí Minh</w:t>
      </w:r>
    </w:p>
    <w:p>
      <w:r>
        <w:t>Phường Tân Sơn Nhì</w:t>
      </w:r>
    </w:p>
    <w:p>
      <w:r>
        <w:t>1035</w:t>
      </w:r>
    </w:p>
    <w:p>
      <w:r>
        <w:t>Trung tâm ngoại ngữ Thế Hệ Mới 7</w:t>
      </w:r>
    </w:p>
    <w:p>
      <w:r>
        <w:t>Số 169 đường Tân Sơn Nhì, phường Tân Sơn Nhì, quận Tân Phú, Thành phố Hồ Chí Minh</w:t>
      </w:r>
    </w:p>
    <w:p>
      <w:r>
        <w:t>Phường Tân Sơn Nhì</w:t>
      </w:r>
    </w:p>
    <w:p>
      <w:r>
        <w:t>1036</w:t>
      </w:r>
    </w:p>
    <w:p>
      <w:r>
        <w:t>Trung tâm Nhật ngữ Mùa Xuân</w:t>
      </w:r>
    </w:p>
    <w:p>
      <w:r>
        <w:t>Số 30/2 đường Đỗ Nhuận, phường Sơn Kỳ, quận Tân Phú, Thành phố Hồ Chí Minh</w:t>
      </w:r>
    </w:p>
    <w:p>
      <w:r>
        <w:t>Phường Tân Sơn Nhì</w:t>
      </w:r>
    </w:p>
    <w:p>
      <w:r>
        <w:t>1037</w:t>
      </w:r>
    </w:p>
    <w:p>
      <w:r>
        <w:t>Trung tâm ngoại ngữ Huyền Mai</w:t>
      </w:r>
    </w:p>
    <w:p>
      <w:r>
        <w:t>Số 69 đường Nguyễn Quý Anh, phường Tân Sơn Nhì, quận Tân Phú, Thành phố Hồ Chí Minh</w:t>
      </w:r>
    </w:p>
    <w:p>
      <w:r>
        <w:t>Phường Tân Sơn Nhì</w:t>
      </w:r>
    </w:p>
    <w:p>
      <w:r>
        <w:t>1038</w:t>
      </w:r>
    </w:p>
    <w:p>
      <w:r>
        <w:t>Trung tâm ngoại ngữ Kỹ Năng Quốc Tế 1</w:t>
      </w:r>
    </w:p>
    <w:p>
      <w:r>
        <w:t>Căn S1.0.14 Khối đế P1 khu A5 Diamond - Celadon City đường Tân Thạnh, phường Tân Sơn Nhì, TpHCM</w:t>
      </w:r>
    </w:p>
    <w:p>
      <w:r>
        <w:t>Phường Tân Sơn Nhì</w:t>
      </w:r>
    </w:p>
    <w:p>
      <w:r>
        <w:t>1039</w:t>
      </w:r>
    </w:p>
    <w:p>
      <w:r>
        <w:t>Trung tâm ngoại ngữ Gia Sư</w:t>
      </w:r>
    </w:p>
    <w:p>
      <w:r>
        <w:t>Số 131 đường Lê Đình Thám, phường Tân Sơn Nhì, Thành phố Hồ Chí Minh</w:t>
      </w:r>
    </w:p>
    <w:p>
      <w:r>
        <w:t>Phường Tân Sơn Nhì</w:t>
      </w:r>
    </w:p>
    <w:p>
      <w:r>
        <w:t>1040</w:t>
      </w:r>
    </w:p>
    <w:p>
      <w:r>
        <w:t>Trung tâm ngoại ngữ Thùy Trang 1</w:t>
      </w:r>
    </w:p>
    <w:p>
      <w:r>
        <w:t>Số 121 đường Nguyễn Quý Anh, phường Tân Sơn Nhì, Thành phố Hồ Chí Minh</w:t>
      </w:r>
    </w:p>
    <w:p>
      <w:r>
        <w:t>Phường Tân Sơn Nhì</w:t>
      </w:r>
    </w:p>
    <w:p>
      <w:r>
        <w:t>1041</w:t>
      </w:r>
    </w:p>
    <w:p>
      <w:r>
        <w:t>Trung tâm ngoại ngữ Là Bạn</w:t>
      </w:r>
    </w:p>
    <w:p>
      <w:r>
        <w:t>329/41 đường Tân Hương, phường Tân Sơn Nhì, Thành phố Hồ Chí Minh</w:t>
      </w:r>
    </w:p>
    <w:p>
      <w:r>
        <w:t>Phường Tân Sơn Nhì</w:t>
      </w:r>
    </w:p>
    <w:p>
      <w:r>
        <w:t>1042</w:t>
      </w:r>
    </w:p>
    <w:p>
      <w:r>
        <w:t>Trung tâm ngoại ngữ Là Bạn – Chi nhánh 1</w:t>
      </w:r>
    </w:p>
    <w:p>
      <w:r>
        <w:t>S2.0.11 Tầng trệt và tầng 1 khối đế P2 khu A6 (Alnata Plus - Celadon City), số 2 đường N1, phường Tân Sơn Nhì, Thành phố Hồ Chí Minh</w:t>
      </w:r>
    </w:p>
    <w:p>
      <w:r>
        <w:t>Phường Tân Sơn Nhì</w:t>
      </w:r>
    </w:p>
    <w:p>
      <w:r>
        <w:t>1043</w:t>
      </w:r>
    </w:p>
    <w:p>
      <w:r>
        <w:t>Trung tâm ngoại ngữ Giáo Dục Tân Phú Phát</w:t>
      </w:r>
    </w:p>
    <w:p>
      <w:r>
        <w:t>Số 414/6 đường Tân Kỳ Tân Quý, phường Sơn Kỳ, quận Tân Phú, Thành phố Hồ Chí Minh</w:t>
      </w:r>
    </w:p>
    <w:p>
      <w:r>
        <w:t>Phường Tân Sơn Nhì</w:t>
      </w:r>
    </w:p>
    <w:p>
      <w:r>
        <w:t>1044</w:t>
      </w:r>
    </w:p>
    <w:p>
      <w:r>
        <w:t>Trung tâm ngoại ngữ Hành Tinh Xanh</w:t>
      </w:r>
    </w:p>
    <w:p>
      <w:r>
        <w:t>Tầng trệt, tầng 1, căn S2.0.26, Khối đế P2, Khu A6, Khu liên hợp thể thao và dân cư Tân Thắng, số 02 đường Tân Thạnh, phường Tân Sơn Nhì, Thành phố Hồ Chí Minh</w:t>
      </w:r>
    </w:p>
    <w:p>
      <w:r>
        <w:t>Phường Tân Sơn Nhì</w:t>
      </w:r>
    </w:p>
    <w:p>
      <w:r>
        <w:t>1045</w:t>
      </w:r>
    </w:p>
    <w:p>
      <w:r>
        <w:t>Trung tâm ngoại ngữ Kết Nối Toàn Cầu Vạn Đạt</w:t>
      </w:r>
    </w:p>
    <w:p>
      <w:r>
        <w:t>Số 42 đường số 48, phường Tân Tạo, quận Bình Tân, Thành phố Hồ Chí Minh</w:t>
      </w:r>
    </w:p>
    <w:p>
      <w:r>
        <w:t>Phường Tân Tạo</w:t>
      </w:r>
    </w:p>
    <w:p>
      <w:r>
        <w:t>1046</w:t>
      </w:r>
    </w:p>
    <w:p>
      <w:r>
        <w:t>Trung tâm ngoại ngữ Kết Nối Toàn Cầu Vạn Đạt 1</w:t>
      </w:r>
    </w:p>
    <w:p>
      <w:r>
        <w:t>Tầng lửng, số 26 đường số 57A, phường Tân Tạo, quận Bình Tân, Thành phố Hồ Chí Minh</w:t>
      </w:r>
    </w:p>
    <w:p>
      <w:r>
        <w:t>Phường Tân Tạo</w:t>
      </w:r>
    </w:p>
    <w:p>
      <w:r>
        <w:t>1047</w:t>
      </w:r>
    </w:p>
    <w:p>
      <w:r>
        <w:t>Trung tâm Anh ngữ Ca Li - Chi nhánh 2</w:t>
      </w:r>
    </w:p>
    <w:p>
      <w:r>
        <w:t>Số 1283 đường Tỉnh Lộ 10, phường Tân Tạo A, quận Bình Tân, Thành phố Hồ Chí Minh</w:t>
      </w:r>
    </w:p>
    <w:p>
      <w:r>
        <w:t>Phường Tân Tạo</w:t>
      </w:r>
    </w:p>
    <w:p>
      <w:r>
        <w:t>1048</w:t>
      </w:r>
    </w:p>
    <w:p>
      <w:r>
        <w:t>Trung tâm ngoại ngữ Mỹ Anh Việt</w:t>
      </w:r>
    </w:p>
    <w:p>
      <w:r>
        <w:t>Số 70 đường số 5, khu phố 3, phường Tân Tạo, Thành phố Hồ Chí Minh</w:t>
      </w:r>
    </w:p>
    <w:p>
      <w:r>
        <w:t>Phường Tân Tạo</w:t>
      </w:r>
    </w:p>
    <w:p>
      <w:r>
        <w:t>1049</w:t>
      </w:r>
    </w:p>
    <w:p>
      <w:r>
        <w:t>Trung tâm ngoại ngữ Bảo Ngọc</w:t>
      </w:r>
    </w:p>
    <w:p>
      <w:r>
        <w:t>Số 184/1H đường Lê Đình Cẩn, phường Tân Tạo, quận Bình Tân, Thành phố Hồ Chí Minh</w:t>
      </w:r>
    </w:p>
    <w:p>
      <w:r>
        <w:t>Phường Tân Tạo</w:t>
      </w:r>
    </w:p>
    <w:p>
      <w:r>
        <w:t>1050</w:t>
      </w:r>
    </w:p>
    <w:p>
      <w:r>
        <w:t>Trung tâm ngoại ngữ Cánh Diều Vàng</w:t>
      </w:r>
    </w:p>
    <w:p>
      <w:r>
        <w:t>Số 35 đường 48, khu phố 8, phường Tân Tạo, quận Bình Tân, Thành phố Hồ Chí Minh</w:t>
      </w:r>
    </w:p>
    <w:p>
      <w:r>
        <w:t>Phường Tân Tạo</w:t>
      </w:r>
    </w:p>
    <w:p>
      <w:r>
        <w:t>1051</w:t>
      </w:r>
    </w:p>
    <w:p>
      <w:r>
        <w:t>Trung tâm ngoại ngữ Khai Trí</w:t>
      </w:r>
    </w:p>
    <w:p>
      <w:r>
        <w:t>Số 4465/12 đường Nguyễn Cửu Phú, phường Tân Tạo A, quận Bình Tân, Thành phố Hồ Chí Minh</w:t>
      </w:r>
    </w:p>
    <w:p>
      <w:r>
        <w:t>Phường Tân Tạo</w:t>
      </w:r>
    </w:p>
    <w:p>
      <w:r>
        <w:t>1052</w:t>
      </w:r>
    </w:p>
    <w:p>
      <w:r>
        <w:t>Trung tâm ngoại ngữ Minh Tú</w:t>
      </w:r>
    </w:p>
    <w:p>
      <w:r>
        <w:t>Số 188/35 đường Lê Đình Cẩn, khu phố 6, phường Tân Tạo, quận Bình Tân, Thành phố Hồ Chí Minh</w:t>
      </w:r>
    </w:p>
    <w:p>
      <w:r>
        <w:t>Phường Tân Tạo</w:t>
      </w:r>
    </w:p>
    <w:p>
      <w:r>
        <w:t>1053</w:t>
      </w:r>
    </w:p>
    <w:p>
      <w:r>
        <w:t>Trung tâm ngoại ngữ Ngôi Sao Sáng</w:t>
      </w:r>
    </w:p>
    <w:p>
      <w:r>
        <w:t>Tầng trệt, Block H-I, tòa nhà Tecco Town, Số 4449 đường Nguyễn Cửu Phú, phường Tân Tạo</w:t>
      </w:r>
    </w:p>
    <w:p>
      <w:r>
        <w:t>Phường Tân Tạo</w:t>
      </w:r>
    </w:p>
    <w:p>
      <w:r>
        <w:t>1054</w:t>
      </w:r>
    </w:p>
    <w:p>
      <w:r>
        <w:t>Trung tâm ngoại ngữ Kỹ Năng Quốc Tế 6</w:t>
      </w:r>
    </w:p>
    <w:p>
      <w:r>
        <w:t>Số 1228B - 1228C đường Tỉnh lộ 10, phường Tân Tạo, Thành phố Hồ Chí Minh</w:t>
      </w:r>
    </w:p>
    <w:p>
      <w:r>
        <w:t>Phường Tân Tạo</w:t>
      </w:r>
    </w:p>
    <w:p>
      <w:r>
        <w:t>1055</w:t>
      </w:r>
    </w:p>
    <w:p>
      <w:r>
        <w:t>Trung tâm ngoại ngữ Chơn Tâm</w:t>
      </w:r>
    </w:p>
    <w:p>
      <w:r>
        <w:t>Số 522 đường số 7, phường Tân Tạo, Thành phố Hồ Chí Minh</w:t>
      </w:r>
    </w:p>
    <w:p>
      <w:r>
        <w:t>Phường Tân Tạo</w:t>
      </w:r>
    </w:p>
    <w:p>
      <w:r>
        <w:t>1056</w:t>
      </w:r>
    </w:p>
    <w:p>
      <w:r>
        <w:t>Trung tâm Anh ngữ Đông Bắc Mỹ</w:t>
      </w:r>
    </w:p>
    <w:p>
      <w:r>
        <w:t>Số 57H/1 đường Nguyễn Ảnh Thủ, phường Hiệp Thành, Quận 12, Thành phố Hồ Chí Minh</w:t>
      </w:r>
    </w:p>
    <w:p>
      <w:r>
        <w:t>Phường Tân Thới Hiệp</w:t>
      </w:r>
    </w:p>
    <w:p>
      <w:r>
        <w:t>1057</w:t>
      </w:r>
    </w:p>
    <w:p>
      <w:r>
        <w:t>Trung tâm ngoại ngữ Tài Trí Việt 1</w:t>
      </w:r>
    </w:p>
    <w:p>
      <w:r>
        <w:t>Số 32A đường HT31, phường Hiệp Thành, Quận 12, Thành phố Hồ Chí Minh</w:t>
      </w:r>
    </w:p>
    <w:p>
      <w:r>
        <w:t>Phường Tân Thới Hiệp</w:t>
      </w:r>
    </w:p>
    <w:p>
      <w:r>
        <w:t>1058</w:t>
      </w:r>
    </w:p>
    <w:p>
      <w:r>
        <w:t>Trung tâm ngoại ngữ Hiệp Thành</w:t>
      </w:r>
    </w:p>
    <w:p>
      <w:r>
        <w:t>Số 518C đường Nguyễn Ảnh Thủ, phường Tân Thới Hiệp, Thành phố Hồ Chí Minh</w:t>
      </w:r>
    </w:p>
    <w:p>
      <w:r>
        <w:t>Phường Tân Thới Hiệp</w:t>
      </w:r>
    </w:p>
    <w:p>
      <w:r>
        <w:t>1059</w:t>
      </w:r>
    </w:p>
    <w:p>
      <w:r>
        <w:t>Trung tâm Anh ngữ Anh Đức</w:t>
      </w:r>
    </w:p>
    <w:p>
      <w:r>
        <w:t>Số 54/4D, khu phố 3, phường Tân Thới Hiệp, Quận 12, Thành phố Hồ Chí Minh</w:t>
      </w:r>
    </w:p>
    <w:p>
      <w:r>
        <w:t>Phường Tân Thới Hiệp</w:t>
      </w:r>
    </w:p>
    <w:p>
      <w:r>
        <w:t>1060</w:t>
      </w:r>
    </w:p>
    <w:p>
      <w:r>
        <w:t>Trung tâm ngoại ngữ Nam Âu</w:t>
      </w:r>
    </w:p>
    <w:p>
      <w:r>
        <w:t>Số 84/6A đường Tân Thới Hiệp 07, khu phố 3, phường Tân Thới Hiệp, Thành phố Hồ Chí Minh</w:t>
      </w:r>
    </w:p>
    <w:p>
      <w:r>
        <w:t>Phường Tân Thới Hiệp</w:t>
      </w:r>
    </w:p>
    <w:p>
      <w:r>
        <w:t>1061</w:t>
      </w:r>
    </w:p>
    <w:p>
      <w:r>
        <w:t>Trung tâm ngoại ngữ Dòng Sông Xanh</w:t>
      </w:r>
    </w:p>
    <w:p>
      <w:r>
        <w:t>Số 398 đường Tth07, khu phố 3, phường Tân Thới Hiệp, Quận 12, Thành phố Hồ Chí Minh</w:t>
      </w:r>
    </w:p>
    <w:p>
      <w:r>
        <w:t>Phường Tân Thới Hiệp</w:t>
      </w:r>
    </w:p>
    <w:p>
      <w:r>
        <w:t>1062</w:t>
      </w:r>
    </w:p>
    <w:p>
      <w:r>
        <w:t>Trung tâm ngoại ngữ Nền Tảng</w:t>
      </w:r>
    </w:p>
    <w:p>
      <w:r>
        <w:t>Số 155 đường HT35, khu phố 1, phường Hiệp Thành, Quận 12, Thành phố Hồ Chí Minh</w:t>
      </w:r>
    </w:p>
    <w:p>
      <w:r>
        <w:t>Phường Tân Thới Hiệp</w:t>
      </w:r>
    </w:p>
    <w:p>
      <w:r>
        <w:t>1063</w:t>
      </w:r>
    </w:p>
    <w:p>
      <w:r>
        <w:t>Trung tâm ngoại ngữ Nhân Trí</w:t>
      </w:r>
    </w:p>
    <w:p>
      <w:r>
        <w:t>Số 216 đường Tth 07, phường Tân Thới Hiệp, Quận 12, Thành phố Hồ Chí Minh</w:t>
      </w:r>
    </w:p>
    <w:p>
      <w:r>
        <w:t>Phường Tân Thới Hiệp</w:t>
      </w:r>
    </w:p>
    <w:p>
      <w:r>
        <w:t>1064</w:t>
      </w:r>
    </w:p>
    <w:p>
      <w:r>
        <w:t>Trung tâm ngoại ngữ Thực Hành</w:t>
      </w:r>
    </w:p>
    <w:p>
      <w:r>
        <w:t>Số 373B - 359A - 375A đường Nguyễn Ảnh Thủ, phường Hiệp Thành, Quận 12, Thành phố Hồ Chí Minh</w:t>
      </w:r>
    </w:p>
    <w:p>
      <w:r>
        <w:t>Phường Tân Thới Hiệp</w:t>
      </w:r>
    </w:p>
    <w:p>
      <w:r>
        <w:t>1065</w:t>
      </w:r>
    </w:p>
    <w:p>
      <w:r>
        <w:t>Trung tâm ngoại ngữ Thực Hành 1</w:t>
      </w:r>
    </w:p>
    <w:p>
      <w:r>
        <w:t>Số 82 đường Nguyễn Ảnh Thủ, khu phố 2, phường Hiệp Thành, Quận 12, Thành phố Hồ Chí Minh</w:t>
      </w:r>
    </w:p>
    <w:p>
      <w:r>
        <w:t>Phường Tân Thới Hiệp</w:t>
      </w:r>
    </w:p>
    <w:p>
      <w:r>
        <w:t>1066</w:t>
      </w:r>
    </w:p>
    <w:p>
      <w:r>
        <w:t>Trung tâm ngoại ngữ Việt Âu</w:t>
      </w:r>
    </w:p>
    <w:p>
      <w:r>
        <w:t>Số 30/2, Quốc Lộ 1A, phường Tân Thới Hiệp, Quận 12, Thành phố Hồ Chí Minh</w:t>
      </w:r>
    </w:p>
    <w:p>
      <w:r>
        <w:t>Phường Tân Thới Hiệp</w:t>
      </w:r>
    </w:p>
    <w:p>
      <w:r>
        <w:t>1067</w:t>
      </w:r>
    </w:p>
    <w:p>
      <w:r>
        <w:t>Trung tâm ngoại ngữ Việt Âu Mỹ</w:t>
      </w:r>
    </w:p>
    <w:p>
      <w:r>
        <w:t>Số 52H đường Nguyễn Ảnh Thủ, khu phố 2, phường Hiệp Thành, Quận 12, Thành phố Hồ Chí Minh</w:t>
      </w:r>
    </w:p>
    <w:p>
      <w:r>
        <w:t>Phường Tân Thới Hiệp</w:t>
      </w:r>
    </w:p>
    <w:p>
      <w:r>
        <w:t>1068</w:t>
      </w:r>
    </w:p>
    <w:p>
      <w:r>
        <w:t>Trung tâm ngoại ngữ Toàn Diện Mới</w:t>
      </w:r>
    </w:p>
    <w:p>
      <w:r>
        <w:t>Số 02 đường D1, phường Hiệp Thành, Quận 12, Thành phố Hồ Chí Minh</w:t>
      </w:r>
    </w:p>
    <w:p>
      <w:r>
        <w:t>Phường Tân Thới Hiệp</w:t>
      </w:r>
    </w:p>
    <w:p>
      <w:r>
        <w:t>1069</w:t>
      </w:r>
    </w:p>
    <w:p>
      <w:r>
        <w:t>Trung tâm ngoại ngữ Lê Huyền</w:t>
      </w:r>
    </w:p>
    <w:p>
      <w:r>
        <w:t>số 31 đường N4, Tổ 41A, khu phố 4, phường Hiệp Thành, Quận 12, Thành phố Hồ Chí Minh</w:t>
      </w:r>
    </w:p>
    <w:p>
      <w:r>
        <w:t>Phường Tân Thới Hiệp</w:t>
      </w:r>
    </w:p>
    <w:p>
      <w:r>
        <w:t>1070</w:t>
      </w:r>
    </w:p>
    <w:p>
      <w:r>
        <w:t>Trung tâm ngoại ngữ Hồ Thành 1</w:t>
      </w:r>
    </w:p>
    <w:p>
      <w:r>
        <w:t>Số 13 đường D3, khu dân cư Hiệp Thành, phường Hiệp Thành, Quận 12, Thành phố Hồ Chí Minh</w:t>
      </w:r>
    </w:p>
    <w:p>
      <w:r>
        <w:t>Phường Tân Thới Hiệp</w:t>
      </w:r>
    </w:p>
    <w:p>
      <w:r>
        <w:t>1071</w:t>
      </w:r>
    </w:p>
    <w:p>
      <w:r>
        <w:t>Trung tâm ngoại ngữ Tương Lai Việt Nhật</w:t>
      </w:r>
    </w:p>
    <w:p>
      <w:r>
        <w:t>Số 11/2 đường số 10, phường Tân Thuận, Thành phố Hồ Chí Minh</w:t>
      </w:r>
    </w:p>
    <w:p>
      <w:r>
        <w:t>Phường Tân Thuận</w:t>
      </w:r>
    </w:p>
    <w:p>
      <w:r>
        <w:t>1072</w:t>
      </w:r>
    </w:p>
    <w:p>
      <w:r>
        <w:t>Trung tâm Anh ngữ Ca Li 4</w:t>
      </w:r>
    </w:p>
    <w:p>
      <w:r>
        <w:t>Số 5B đường 12B, Cư Xá Ngân Hàng, phường Tân Thuận, Thành phố Hồ Chí Minh.</w:t>
      </w:r>
    </w:p>
    <w:p>
      <w:r>
        <w:t>Phường Tân Thuận</w:t>
      </w:r>
    </w:p>
    <w:p>
      <w:r>
        <w:t>1073</w:t>
      </w:r>
    </w:p>
    <w:p>
      <w:r>
        <w:t>Trung tâm ngoại ngữ Kiến Tạo Phương Pháp</w:t>
      </w:r>
    </w:p>
    <w:p>
      <w:r>
        <w:t>Số 20 đường 43, phường Tân Thuận, Thành phố Hồ Chí Minh</w:t>
      </w:r>
    </w:p>
    <w:p>
      <w:r>
        <w:t>Phường Tân Thuận</w:t>
      </w:r>
    </w:p>
    <w:p>
      <w:r>
        <w:t>1074</w:t>
      </w:r>
    </w:p>
    <w:p>
      <w:r>
        <w:t>Trung tâm ngoại ngữ Hy Vọng Trẻ</w:t>
      </w:r>
    </w:p>
    <w:p>
      <w:r>
        <w:t>Số 159 Lâm Văn Bền, phường Bình Thuận, Quận 7, Thành phố Hồ Chí Minh</w:t>
      </w:r>
    </w:p>
    <w:p>
      <w:r>
        <w:t>Phường Tân Thuận</w:t>
      </w:r>
    </w:p>
    <w:p>
      <w:r>
        <w:t>1075</w:t>
      </w:r>
    </w:p>
    <w:p>
      <w:r>
        <w:t>Trung tâm ngoại ngữ Sinh Thái</w:t>
      </w:r>
    </w:p>
    <w:p>
      <w:r>
        <w:t>Số 01 đường số D5, phường Tân Thuận Tây, Quận 7, Thành phố Hồ Chí Minh</w:t>
      </w:r>
    </w:p>
    <w:p>
      <w:r>
        <w:t>Phường Tân Thuận</w:t>
      </w:r>
    </w:p>
    <w:p>
      <w:r>
        <w:t>1076</w:t>
      </w:r>
    </w:p>
    <w:p>
      <w:r>
        <w:t>Trung tâm Anh ngữ Úc Sài Gòn 2</w:t>
      </w:r>
    </w:p>
    <w:p>
      <w:r>
        <w:t>Số 501 đường Huỳnh Tấn Phát, phường Tân Thuận Đông, Quận 7, Thành phố Hồ Chí Minh</w:t>
      </w:r>
    </w:p>
    <w:p>
      <w:r>
        <w:t>Phường Tân Thuận</w:t>
      </w:r>
    </w:p>
    <w:p>
      <w:r>
        <w:t>1077</w:t>
      </w:r>
    </w:p>
    <w:p>
      <w:r>
        <w:t>Trung tâm ngoại ngữ, tin học Huệ Tâm</w:t>
      </w:r>
    </w:p>
    <w:p>
      <w:r>
        <w:t>Số 125 đường Trần Trọng Cung, phường Tân Thuận Đông, Quận 7, Thành phố Hồ Chí Minh</w:t>
      </w:r>
    </w:p>
    <w:p>
      <w:r>
        <w:t>Phường Tân Thuận</w:t>
      </w:r>
    </w:p>
    <w:p>
      <w:r>
        <w:t>1078</w:t>
      </w:r>
    </w:p>
    <w:p>
      <w:r>
        <w:t>Trung tâm ngoại ngữ, tin học Tân Thuận Thiên</w:t>
      </w:r>
    </w:p>
    <w:p>
      <w:r>
        <w:t>Số Hc3, Trung Tâm Hoạt Động Cnv Kcx Tân Thuận đường Tân Thuận, phường Tân Thuận Đông, Quận 7, Thành phố Hồ Chí Minh</w:t>
      </w:r>
    </w:p>
    <w:p>
      <w:r>
        <w:t>Phường Tân Thuận</w:t>
      </w:r>
    </w:p>
    <w:p>
      <w:r>
        <w:t>1079</w:t>
      </w:r>
    </w:p>
    <w:p>
      <w:r>
        <w:t>Trung tâm ngoại ngữ, tin học Việt Linh</w:t>
      </w:r>
    </w:p>
    <w:p>
      <w:r>
        <w:t>Số 133 đường Lý Phục Man, phường Bình Thuận, Quận 7, Thành phố Hồ Chí Minh</w:t>
      </w:r>
    </w:p>
    <w:p>
      <w:r>
        <w:t>Phường Tân Thuận</w:t>
      </w:r>
    </w:p>
    <w:p>
      <w:r>
        <w:t>1080</w:t>
      </w:r>
    </w:p>
    <w:p>
      <w:r>
        <w:t>Trung tâm ngoại ngữ Hoàn Hảo</w:t>
      </w:r>
    </w:p>
    <w:p>
      <w:r>
        <w:t>Số 2/2 đường Tân Mỹ, phường Tân Thuận Tây, Quận 7, Thành phố Hồ Chí Minh</w:t>
      </w:r>
    </w:p>
    <w:p>
      <w:r>
        <w:t>Phường Tân Thuận</w:t>
      </w:r>
    </w:p>
    <w:p>
      <w:r>
        <w:t>1081</w:t>
      </w:r>
    </w:p>
    <w:p>
      <w:r>
        <w:t>Trung tâm ngoại ngữ Liên Việt Anh</w:t>
      </w:r>
    </w:p>
    <w:p>
      <w:r>
        <w:t>Số 216E đường Huỳnh Tấn Phát, phường Tân Thuận Tây, Quận 7, Thành phố Hồ Chí Minh</w:t>
      </w:r>
    </w:p>
    <w:p>
      <w:r>
        <w:t>Phường Tân Thuận</w:t>
      </w:r>
    </w:p>
    <w:p>
      <w:r>
        <w:t>1082</w:t>
      </w:r>
    </w:p>
    <w:p>
      <w:r>
        <w:t>Trung tâm ngoại ngữ Sao Sáng</w:t>
      </w:r>
    </w:p>
    <w:p>
      <w:r>
        <w:t>Tầng 2, Lô A, Ehome 5, Số 167 đường Trần Trọng Cung, phường Tân Thuận Đông, Quận 7, Thành phố Hồ Chí Minh</w:t>
      </w:r>
    </w:p>
    <w:p>
      <w:r>
        <w:t>Phường Tân Thuận</w:t>
      </w:r>
    </w:p>
    <w:p>
      <w:r>
        <w:t>1083</w:t>
      </w:r>
    </w:p>
    <w:p>
      <w:r>
        <w:t>Trung tâm ngoại ngữ Thái Na</w:t>
      </w:r>
    </w:p>
    <w:p>
      <w:r>
        <w:t>Số 46/12A1, khu phố 1 đường Nguyễn Văn Linh, phường Tân Thuận Tây, Quận 7, Thành phố Hồ Chí Minh</w:t>
      </w:r>
    </w:p>
    <w:p>
      <w:r>
        <w:t>Phường Tân Thuận</w:t>
      </w:r>
    </w:p>
    <w:p>
      <w:r>
        <w:t>1084</w:t>
      </w:r>
    </w:p>
    <w:p>
      <w:r>
        <w:t>Trung tâm ngoại ngữ Thế Hệ Mới 16</w:t>
      </w:r>
    </w:p>
    <w:p>
      <w:r>
        <w:t>Số 60, Tổ 28 đường Nguyễn Thị Thập, khu phố 3A, phường Bình Thuận, Quận 7, Thành phố Hồ Chí Minh</w:t>
      </w:r>
    </w:p>
    <w:p>
      <w:r>
        <w:t>Phường Tân Thuận</w:t>
      </w:r>
    </w:p>
    <w:p>
      <w:r>
        <w:t>1085</w:t>
      </w:r>
    </w:p>
    <w:p>
      <w:r>
        <w:t>Trung tâm ngoại ngữ Anh Lê 1</w:t>
      </w:r>
    </w:p>
    <w:p>
      <w:r>
        <w:t>Số 4/6 đường Tú Xương, khu phố 1, phường Tăng Nhơn Phú, Thành phố Hồ Chí Minh</w:t>
      </w:r>
    </w:p>
    <w:p>
      <w:r>
        <w:t>Phường Tăng Nhơn Phú</w:t>
      </w:r>
    </w:p>
    <w:p>
      <w:r>
        <w:t>1086</w:t>
      </w:r>
    </w:p>
    <w:p>
      <w:r>
        <w:t>Trung tâm ngoại ngữ Thiên Bảo 1</w:t>
      </w:r>
    </w:p>
    <w:p>
      <w:r>
        <w:t>Số 74C đường Làng Tăng Phú, phường Tăng Nhơn Phú A, thành phố Thủ Đức, Thành phố Hồ Chí Minh</w:t>
      </w:r>
    </w:p>
    <w:p>
      <w:r>
        <w:t>Phường Tăng Nhơn Phú</w:t>
      </w:r>
    </w:p>
    <w:p>
      <w:r>
        <w:t>1087</w:t>
      </w:r>
    </w:p>
    <w:p>
      <w:r>
        <w:t>Trung tâm ngoại ngữ Úc Châu</w:t>
      </w:r>
    </w:p>
    <w:p>
      <w:r>
        <w:t>Số 182-184-186 đường Lê Văn Việt, phường Tăng Nhơn Phú B, thành phố Thủ Đức, Thành phố Hồ Chí Minh</w:t>
      </w:r>
    </w:p>
    <w:p>
      <w:r>
        <w:t>Phường Tăng Nhơn Phú</w:t>
      </w:r>
    </w:p>
    <w:p>
      <w:r>
        <w:t>1088</w:t>
      </w:r>
    </w:p>
    <w:p>
      <w:r>
        <w:t>Trung tâm ngoại ngữ Tâm An</w:t>
      </w:r>
    </w:p>
    <w:p>
      <w:r>
        <w:t>Số 13 đường 379, phường Tăng Nhơn Phú, Thành phố Hồ Chí Minh</w:t>
      </w:r>
    </w:p>
    <w:p>
      <w:r>
        <w:t>Phường Tăng Nhơn Phú</w:t>
      </w:r>
    </w:p>
    <w:p>
      <w:r>
        <w:t>1089</w:t>
      </w:r>
    </w:p>
    <w:p>
      <w:r>
        <w:t>Trung tâm ngoại ngữ Mầm Cây Xanh</w:t>
      </w:r>
    </w:p>
    <w:p>
      <w:r>
        <w:t>Số 22 đường Lê Lợi, phường Tăng Nhơn Phú- TP Hồ Chí Minh</w:t>
      </w:r>
    </w:p>
    <w:p>
      <w:r>
        <w:t>Phường Tăng Nhơn Phú</w:t>
      </w:r>
    </w:p>
    <w:p>
      <w:r>
        <w:t>1090</w:t>
      </w:r>
    </w:p>
    <w:p>
      <w:r>
        <w:t>Trung tâm ngoại ngữ Cánh Diều</w:t>
      </w:r>
    </w:p>
    <w:p>
      <w:r>
        <w:t>Tầng 1, 2, 3, số 75 đường 385, Tổ 5, khu phố 6, phường Tăng Nhơn Phú A, thành phố Thủ Đức, Thành phố Hồ Chí Minh</w:t>
      </w:r>
    </w:p>
    <w:p>
      <w:r>
        <w:t>Phường Tăng Nhơn Phú</w:t>
      </w:r>
    </w:p>
    <w:p>
      <w:r>
        <w:t>1091</w:t>
      </w:r>
    </w:p>
    <w:p>
      <w:r>
        <w:t>Trung tâm Anh ngữ An Nhân Tâm</w:t>
      </w:r>
    </w:p>
    <w:p>
      <w:r>
        <w:t>Số 138 đường 138, phường Tăng Nhơn Phú, thành phố Thủ Đức, Thành phố Hồ Chí Minh</w:t>
      </w:r>
    </w:p>
    <w:p>
      <w:r>
        <w:t>Phường Tăng Nhơn Phú</w:t>
      </w:r>
    </w:p>
    <w:p>
      <w:r>
        <w:t>1092</w:t>
      </w:r>
    </w:p>
    <w:p>
      <w:r>
        <w:t>Trung tâm Anh ngữ Bác Sĩ</w:t>
      </w:r>
    </w:p>
    <w:p>
      <w:r>
        <w:t>Số 99 đường Làng Tăng Phú, phường Tăng Nhơn Phú A, thành phố Thủ Đức, Thành phố Hồ Chí Minh</w:t>
      </w:r>
    </w:p>
    <w:p>
      <w:r>
        <w:t>Phường Tăng Nhơn Phú</w:t>
      </w:r>
    </w:p>
    <w:p>
      <w:r>
        <w:t>1093</w:t>
      </w:r>
    </w:p>
    <w:p>
      <w:r>
        <w:t>Trung tâm ngoại ngữ Công Phu</w:t>
      </w:r>
    </w:p>
    <w:p>
      <w:r>
        <w:t>Số 86/2 đường Đình Phong Phú, phường Tăng Nhơn Phú, Thành phố Hồ Chí Minh</w:t>
      </w:r>
    </w:p>
    <w:p>
      <w:r>
        <w:t>Phường Tăng Nhơn Phú</w:t>
      </w:r>
    </w:p>
    <w:p>
      <w:r>
        <w:t>1094</w:t>
      </w:r>
    </w:p>
    <w:p>
      <w:r>
        <w:t>Trung tâm Anh ngữ Giỏi Toàn Diện</w:t>
      </w:r>
    </w:p>
    <w:p>
      <w:r>
        <w:t>Số 48 đường Lê Văn Việt, phường Hiệp Phú, thành phố Thủ Đức, Thành phố Hồ Chí Minh</w:t>
      </w:r>
    </w:p>
    <w:p>
      <w:r>
        <w:t>Phường Tăng Nhơn Phú</w:t>
      </w:r>
    </w:p>
    <w:p>
      <w:r>
        <w:t>1095</w:t>
      </w:r>
    </w:p>
    <w:p>
      <w:r>
        <w:t>Trung tâm Anh ngữ Mỹ Việt Anh</w:t>
      </w:r>
    </w:p>
    <w:p>
      <w:r>
        <w:t>Số 11 đường Man Thiện, khu phố 5, phường Hiệp Phú, thành phố Thủ Đức, Thành phố Hồ Chí Minh</w:t>
      </w:r>
    </w:p>
    <w:p>
      <w:r>
        <w:t>Phường Tăng Nhơn Phú</w:t>
      </w:r>
    </w:p>
    <w:p>
      <w:r>
        <w:t>1096</w:t>
      </w:r>
    </w:p>
    <w:p>
      <w:r>
        <w:t>Trung tâm ngoại ngữ Cậu Bé Gỗ</w:t>
      </w:r>
    </w:p>
    <w:p>
      <w:r>
        <w:t>Số 135 Lê Văn Việt, phường Hiệp Phú, thành phố Thủ Đức, Thành phố Hồ Chí Minh</w:t>
      </w:r>
    </w:p>
    <w:p>
      <w:r>
        <w:t>Phường Tăng Nhơn Phú</w:t>
      </w:r>
    </w:p>
    <w:p>
      <w:r>
        <w:t>1097</w:t>
      </w:r>
    </w:p>
    <w:p>
      <w:r>
        <w:t>Trung tâm ngoại ngữ Hành Tinh</w:t>
      </w:r>
    </w:p>
    <w:p>
      <w:r>
        <w:t>Số 431B đường Lê Văn Việt, phường Tăng Nhơn Phú, Thành phố Hồ Chí Minh</w:t>
      </w:r>
    </w:p>
    <w:p>
      <w:r>
        <w:t>Phường Tăng Nhơn Phú</w:t>
      </w:r>
    </w:p>
    <w:p>
      <w:r>
        <w:t>1098</w:t>
      </w:r>
    </w:p>
    <w:p>
      <w:r>
        <w:t>Trung tâm ngoại ngữ Hành Tinh - Chi nhánh 2</w:t>
      </w:r>
    </w:p>
    <w:p>
      <w:r>
        <w:t>Số 27 đường Lã Xuân Oai, phường Tăng Nhơn Phú A, thành phố Thủ Đức, Thành phố Hồ Chí Minh</w:t>
      </w:r>
    </w:p>
    <w:p>
      <w:r>
        <w:t>Phường Tăng Nhơn Phú</w:t>
      </w:r>
    </w:p>
    <w:p>
      <w:r>
        <w:t>1099</w:t>
      </w:r>
    </w:p>
    <w:p>
      <w:r>
        <w:t>Trung tâm ngoại ngữ Hoàng Anh</w:t>
      </w:r>
    </w:p>
    <w:p>
      <w:r>
        <w:t>Số 3 đường Trần Cao Vân, phường Hiệp Phú, thành phố Thủ Đức, Thành phố Hồ Chí Minh</w:t>
      </w:r>
    </w:p>
    <w:p>
      <w:r>
        <w:t>Phường Tăng Nhơn Phú</w:t>
      </w:r>
    </w:p>
    <w:p>
      <w:r>
        <w:t>1100</w:t>
      </w:r>
    </w:p>
    <w:p>
      <w:r>
        <w:t>Trung tâm ngoại ngữ Phố Đông Sài Gòn</w:t>
      </w:r>
    </w:p>
    <w:p>
      <w:r>
        <w:t>Số 3 đường Số 43, phường Hiệp Phú, thành phố Thủ Đức, Thành phố Hồ Chí Minh</w:t>
      </w:r>
    </w:p>
    <w:p>
      <w:r>
        <w:t>Phường Tăng Nhơn Phú</w:t>
      </w:r>
    </w:p>
    <w:p>
      <w:r>
        <w:t>1101</w:t>
      </w:r>
    </w:p>
    <w:p>
      <w:r>
        <w:t>Trung tâm ngoại ngữ Thế Hệ Mới 24</w:t>
      </w:r>
    </w:p>
    <w:p>
      <w:r>
        <w:t>Số 431 đường Lê Văn Việt, khu phố 2, phường Tăng Nhơn Phú A, thành phố Thủ Đức, Thành phố Hồ Chí Minh</w:t>
      </w:r>
    </w:p>
    <w:p>
      <w:r>
        <w:t>Phường Tăng Nhơn Phú</w:t>
      </w:r>
    </w:p>
    <w:p>
      <w:r>
        <w:t>1102</w:t>
      </w:r>
    </w:p>
    <w:p>
      <w:r>
        <w:t>Trung tâm ngoại ngữ Việt Mỹ Thủ Đức</w:t>
      </w:r>
    </w:p>
    <w:p>
      <w:r>
        <w:t>Số 6 đường Lê Văn Việt, khu phố 6, phường Hiệp Phú, thành phố Thủ Đức, Thành phố Hồ Chí Minh</w:t>
      </w:r>
    </w:p>
    <w:p>
      <w:r>
        <w:t>Phường Tăng Nhơn Phú</w:t>
      </w:r>
    </w:p>
    <w:p>
      <w:r>
        <w:t>1103</w:t>
      </w:r>
    </w:p>
    <w:p>
      <w:r>
        <w:t>Trung tâm ngoại ngữ Vương Quốc Anh</w:t>
      </w:r>
    </w:p>
    <w:p>
      <w:r>
        <w:t>Tầng 1 và Tầng 2, nhà số 98 -100 đường D2, phường Tăng Nhơn Phú A, thành phố Thủ Đức, Thành phố Hồ Chí Minh</w:t>
      </w:r>
    </w:p>
    <w:p>
      <w:r>
        <w:t>Phường Tăng Nhơn Phú</w:t>
      </w:r>
    </w:p>
    <w:p>
      <w:r>
        <w:t>1104</w:t>
      </w:r>
    </w:p>
    <w:p>
      <w:r>
        <w:t>Trung tâm Nhật ngữ Hoa Mặt Trời</w:t>
      </w:r>
    </w:p>
    <w:p>
      <w:r>
        <w:t>Số 63 đường 447, phường Tăng Nhơn Phú A, thành phố Thủ Đức, Thành phố Hồ Chí Minh</w:t>
      </w:r>
    </w:p>
    <w:p>
      <w:r>
        <w:t>Phường Tăng Nhơn Phú</w:t>
      </w:r>
    </w:p>
    <w:p>
      <w:r>
        <w:t>1105</w:t>
      </w:r>
    </w:p>
    <w:p>
      <w:r>
        <w:t>Trung tâm ngoại ngữ Liên Kết Đại Tây Dương</w:t>
      </w:r>
    </w:p>
    <w:p>
      <w:r>
        <w:t>Lô L3-05B, Tầng L3, Vincom Plaza Lê Văn Việt, số 50 đường Lê Văn Việt, phường Tăng Nhơn Phú, Thành phố Hồ Chí Minh</w:t>
      </w:r>
    </w:p>
    <w:p>
      <w:r>
        <w:t>Phường Tăng Nhơn Phú</w:t>
      </w:r>
    </w:p>
    <w:p>
      <w:r>
        <w:t>1106</w:t>
      </w:r>
    </w:p>
    <w:p>
      <w:r>
        <w:t>Trung tâm ngoại ngữ Mở Rộng</w:t>
      </w:r>
    </w:p>
    <w:p>
      <w:r>
        <w:t>Số 48 đường Dân Chủ, phường Hiệp Phú, thành phố Thủ Đức, Thành phố Hồ Chí Minh</w:t>
      </w:r>
    </w:p>
    <w:p>
      <w:r>
        <w:t>Phường Tăng Nhơn Phú</w:t>
      </w:r>
    </w:p>
    <w:p>
      <w:r>
        <w:t>1107</w:t>
      </w:r>
    </w:p>
    <w:p>
      <w:r>
        <w:t>Trung tâm ngoại ngữ Tài Năng Và Tầm Vóc</w:t>
      </w:r>
    </w:p>
    <w:p>
      <w:r>
        <w:t>Số 12D đường Tân Lập 2, phường Hiệp Phú, thành phố Thủ Đức, Thành phố Hồ Chí Minh</w:t>
      </w:r>
    </w:p>
    <w:p>
      <w:r>
        <w:t>Phường Tăng Nhơn Phú</w:t>
      </w:r>
    </w:p>
    <w:p>
      <w:r>
        <w:t>1108</w:t>
      </w:r>
    </w:p>
    <w:p>
      <w:r>
        <w:t>Trung tâm ngoại ngữ, tin học Trí Tuệ Thông Minh</w:t>
      </w:r>
    </w:p>
    <w:p>
      <w:r>
        <w:t>Số 2/1 đường 68, khu phố 2, phường Tăng Nhơn Phú</w:t>
      </w:r>
    </w:p>
    <w:p>
      <w:r>
        <w:t>Phường Tăng Nhơn Phú</w:t>
      </w:r>
    </w:p>
    <w:p>
      <w:r>
        <w:t>1109</w:t>
      </w:r>
    </w:p>
    <w:p>
      <w:r>
        <w:t>Trung tâm ngoại ngữ Hoa Sen</w:t>
      </w:r>
    </w:p>
    <w:p>
      <w:r>
        <w:t>Tầng trệt và tầng 1, số 26 đường Phan Chu Trinh, phường Hiệp Phú, thành phố Thủ Đức, Thành phố Hồ Chí Minh</w:t>
      </w:r>
    </w:p>
    <w:p>
      <w:r>
        <w:t>Phường Tăng Nhơn Phú</w:t>
      </w:r>
    </w:p>
    <w:p>
      <w:r>
        <w:t>1110</w:t>
      </w:r>
    </w:p>
    <w:p>
      <w:r>
        <w:t>Trung tâm ngoại ngữ Nhân Nghĩa</w:t>
      </w:r>
    </w:p>
    <w:p>
      <w:r>
        <w:t>Số 37 đường Lê Lợi, khu phố 49, phường Tăng Nhơn Phú, Thành phố Hồ Chí Minh</w:t>
      </w:r>
    </w:p>
    <w:p>
      <w:r>
        <w:t>Phường Tăng Nhơn Phú</w:t>
      </w:r>
    </w:p>
    <w:p>
      <w:r>
        <w:t>1111</w:t>
      </w:r>
    </w:p>
    <w:p>
      <w:r>
        <w:t>Trung tâm ngoại ngữ Thiên Bút</w:t>
      </w:r>
    </w:p>
    <w:p>
      <w:r>
        <w:t>Số 63/9 đường Lã Xuân Oai, phường Tăng Nhơn Phú A, thành phố Thủ Đức, Thành phố Hồ Chí Minh</w:t>
      </w:r>
    </w:p>
    <w:p>
      <w:r>
        <w:t>Phường Tăng Nhơn Phú</w:t>
      </w:r>
    </w:p>
    <w:p>
      <w:r>
        <w:t>1112</w:t>
      </w:r>
    </w:p>
    <w:p>
      <w:r>
        <w:t>Trung tâm ngoại ngữ Ngôn Tâm</w:t>
      </w:r>
    </w:p>
    <w:p>
      <w:r>
        <w:t>Số 413 đường Lê Văn Việt, KP2, phường Tăng Nhơn Phú, Thành phố Hồ Chí Minh</w:t>
      </w:r>
    </w:p>
    <w:p>
      <w:r>
        <w:t>Phường Tăng Nhơn Phú</w:t>
      </w:r>
    </w:p>
    <w:p>
      <w:r>
        <w:t>1113</w:t>
      </w:r>
    </w:p>
    <w:p>
      <w:r>
        <w:t>Trung tâm Anh ngữ Tia Chớp</w:t>
      </w:r>
    </w:p>
    <w:p>
      <w:r>
        <w:t>Số 442 đường Lê Trọng Tấn, phường Tây Thạnh, quận Tân Phú, Thành phố Hồ Chí Minh</w:t>
      </w:r>
    </w:p>
    <w:p>
      <w:r>
        <w:t>Phường Tây Thạnh</w:t>
      </w:r>
    </w:p>
    <w:p>
      <w:r>
        <w:t>1114</w:t>
      </w:r>
    </w:p>
    <w:p>
      <w:r>
        <w:t>Trung tâm ngoại ngữ Không Gian Học Tập</w:t>
      </w:r>
    </w:p>
    <w:p>
      <w:r>
        <w:t>Số 160 đường Nguyễn Hữu Dật, phường Tây Thạnh, quận Tân Phú, Thành phố Hồ Chí Minh</w:t>
      </w:r>
    </w:p>
    <w:p>
      <w:r>
        <w:t>Phường Tây Thạnh</w:t>
      </w:r>
    </w:p>
    <w:p>
      <w:r>
        <w:t>1115</w:t>
      </w:r>
    </w:p>
    <w:p>
      <w:r>
        <w:t>Trung tâm ngoại ngữ Đại Thành</w:t>
      </w:r>
    </w:p>
    <w:p>
      <w:r>
        <w:t>369 Lê Trọng Tấn, phường Tây Thạnh</w:t>
      </w:r>
    </w:p>
    <w:p>
      <w:r>
        <w:t>Phường Tây Thạnh</w:t>
      </w:r>
    </w:p>
    <w:p>
      <w:r>
        <w:t>1116</w:t>
      </w:r>
    </w:p>
    <w:p>
      <w:r>
        <w:t>Trung tâm ngoại ngữ Vui</w:t>
      </w:r>
    </w:p>
    <w:p>
      <w:r>
        <w:t>Số 7 đường C8, phường Tây Thạnh, quận Tân Phú, Thành phố Hồ Chí Minh</w:t>
      </w:r>
    </w:p>
    <w:p>
      <w:r>
        <w:t>Phường Tây Thạnh</w:t>
      </w:r>
    </w:p>
    <w:p>
      <w:r>
        <w:t>1117</w:t>
      </w:r>
    </w:p>
    <w:p>
      <w:r>
        <w:t>Trung tâm ngoại ngữ Chất Lượng Cao Hồng Phúc</w:t>
      </w:r>
    </w:p>
    <w:p>
      <w:r>
        <w:t>Số 20/7 đường Hồ Đắc Di, phường Tây Thạnh, quận Tân Phú, Thành phố Hồ Chí Minh</w:t>
      </w:r>
    </w:p>
    <w:p>
      <w:r>
        <w:t>Phường Tây Thạnh</w:t>
      </w:r>
    </w:p>
    <w:p>
      <w:r>
        <w:t>1118</w:t>
      </w:r>
    </w:p>
    <w:p>
      <w:r>
        <w:t>Trung tâm ngoại ngữ, tin học Tây Nam Á</w:t>
      </w:r>
    </w:p>
    <w:p>
      <w:r>
        <w:t>Số 254 đường Lê Trọng Tấn, phường Tây Thạnh, quận Tân Phú, Thành phố Hồ Chí Minh</w:t>
      </w:r>
    </w:p>
    <w:p>
      <w:r>
        <w:t>Phường Tây Thạnh</w:t>
      </w:r>
    </w:p>
    <w:p>
      <w:r>
        <w:t>1119</w:t>
      </w:r>
    </w:p>
    <w:p>
      <w:r>
        <w:t>Trung tâm ngoại ngữ Anh Nhật</w:t>
      </w:r>
    </w:p>
    <w:p>
      <w:r>
        <w:t>Số 84 đường S1, phường Tây Thạnh, quận Tân Phú, Thành phố Hồ Chí Minh</w:t>
      </w:r>
    </w:p>
    <w:p>
      <w:r>
        <w:t>Phường Tây Thạnh</w:t>
      </w:r>
    </w:p>
    <w:p>
      <w:r>
        <w:t>1120</w:t>
      </w:r>
    </w:p>
    <w:p>
      <w:r>
        <w:t>Trung tâm ngoại ngữ Liên Kết Song Ngữ</w:t>
      </w:r>
    </w:p>
    <w:p>
      <w:r>
        <w:t>Số 176 đường Lê Trọng Tấn, phường Tây Thạnh, quận Tân Phú, Thành phố Hồ Chí Minh</w:t>
      </w:r>
    </w:p>
    <w:p>
      <w:r>
        <w:t>Phường Tây Thạnh</w:t>
      </w:r>
    </w:p>
    <w:p>
      <w:r>
        <w:t>1121</w:t>
      </w:r>
    </w:p>
    <w:p>
      <w:r>
        <w:t>Trung tâm ngoại ngữ Tỏa Sáng Việt</w:t>
      </w:r>
    </w:p>
    <w:p>
      <w:r>
        <w:t>Số 66 đường Dc9, phường Sơn Kỳ, quận Tân Phú, Thành phố Hồ Chí Minh</w:t>
      </w:r>
    </w:p>
    <w:p>
      <w:r>
        <w:t>Phường Tây Thạnh</w:t>
      </w:r>
    </w:p>
    <w:p>
      <w:r>
        <w:t>1122</w:t>
      </w:r>
    </w:p>
    <w:p>
      <w:r>
        <w:t>Trung tâm ngoại ngữ Trí Tuệ Á Âu</w:t>
      </w:r>
    </w:p>
    <w:p>
      <w:r>
        <w:t>Số 154/2B đường Tây Thạnh, phường Tây Thạnh, quận Tân Phú, Thành phố Hồ Chí Minh</w:t>
      </w:r>
    </w:p>
    <w:p>
      <w:r>
        <w:t>Phường Tây Thạnh</w:t>
      </w:r>
    </w:p>
    <w:p>
      <w:r>
        <w:t>1123</w:t>
      </w:r>
    </w:p>
    <w:p>
      <w:r>
        <w:t>Trung tâm ngoại ngữ Nhân Trí Tín</w:t>
      </w:r>
    </w:p>
    <w:p>
      <w:r>
        <w:t>Số 225 đường Tây Thạnh, phường Tây Thạnh, quận Tân Phú, Thành phố Hồ Chí Minh</w:t>
      </w:r>
    </w:p>
    <w:p>
      <w:r>
        <w:t>Phường Tây Thạnh</w:t>
      </w:r>
    </w:p>
    <w:p>
      <w:r>
        <w:t>1124</w:t>
      </w:r>
    </w:p>
    <w:p>
      <w:r>
        <w:t>Trung tâm ngoại ngữ Dục Lâm</w:t>
      </w:r>
    </w:p>
    <w:p>
      <w:r>
        <w:t>Tầng 4,Trung tâm Thương mại Dịch vụ Siêu thị Tafoco, số 1/1 Trường Chinh, phường Tây Thạnh, quận Tân Phú, Thành phố Hồ Chí Minh</w:t>
      </w:r>
    </w:p>
    <w:p>
      <w:r>
        <w:t>Phường Tây Thạnh</w:t>
      </w:r>
    </w:p>
    <w:p>
      <w:r>
        <w:t>1125</w:t>
      </w:r>
    </w:p>
    <w:p>
      <w:r>
        <w:t>Trung tâm ngoại ngữ Ngôi Sao Sài Gòn</w:t>
      </w:r>
    </w:p>
    <w:p>
      <w:r>
        <w:t>số 16-18 Đường B2, phường Tây Thạnh</w:t>
      </w:r>
    </w:p>
    <w:p>
      <w:r>
        <w:t>Phường Tây Thạnh</w:t>
      </w:r>
    </w:p>
    <w:p>
      <w:r>
        <w:t>1126</w:t>
      </w:r>
    </w:p>
    <w:p>
      <w:r>
        <w:t>Trung tâm ngoại ngữ Anh Ngữ Cô Đào</w:t>
      </w:r>
    </w:p>
    <w:p>
      <w:r>
        <w:t>Số 24 đường T4A, phường Tây Thạnh, quận Tân Phú, Thành phố Hồ Chí Minh</w:t>
      </w:r>
    </w:p>
    <w:p>
      <w:r>
        <w:t>Phường Tây Thạnh</w:t>
      </w:r>
    </w:p>
    <w:p>
      <w:r>
        <w:t>1127</w:t>
      </w:r>
    </w:p>
    <w:p>
      <w:r>
        <w:t>Trung tâm ngoại ngữ Vạn Dư</w:t>
      </w:r>
    </w:p>
    <w:p>
      <w:r>
        <w:t>Tầng 4, Trung tâm Thương mại Dịch vụ Siêu thị Tafoco, số 1/1 đường Trường Chinh, phường Tây Thạnh, Thành phố Hồ Chí Minh</w:t>
      </w:r>
    </w:p>
    <w:p>
      <w:r>
        <w:t>Phường Tây Thạnh</w:t>
      </w:r>
    </w:p>
    <w:p>
      <w:r>
        <w:t>1128</w:t>
      </w:r>
    </w:p>
    <w:p>
      <w:r>
        <w:t>Trung tâm ngoại ngữ Anh văn Giáo Dục Quốc Tế</w:t>
      </w:r>
    </w:p>
    <w:p>
      <w:r>
        <w:t>Số 475D đường Lê Trọng Tấn, Khu công nghiệp Tân Bình, phường Tây Thạnh, Thành phố Hồ Chí Minh</w:t>
      </w:r>
    </w:p>
    <w:p>
      <w:r>
        <w:t>Phường Tây Thạnh</w:t>
      </w:r>
    </w:p>
    <w:p>
      <w:r>
        <w:t>1129</w:t>
      </w:r>
    </w:p>
    <w:p>
      <w:r>
        <w:t>Trung tâm ngoại ngữ Thanh Mai 2</w:t>
      </w:r>
    </w:p>
    <w:p>
      <w:r>
        <w:t>Số 168/19 đường Nguyễn Gia Trí, phường Thạnh Mỹ Tây, Thành phố Hồ Chí Minh</w:t>
      </w:r>
    </w:p>
    <w:p>
      <w:r>
        <w:t>Phường Thạnh Mỹ Tây</w:t>
      </w:r>
    </w:p>
    <w:p>
      <w:r>
        <w:t>1130</w:t>
      </w:r>
    </w:p>
    <w:p>
      <w:r>
        <w:t>Trung tâm ngoại ngữ Bảo An Số 2</w:t>
      </w:r>
    </w:p>
    <w:p>
      <w:r>
        <w:t>Số 20 đường Ung Văn Khiêm, Phường 25, quận Bình Thạnh, Thành phố Hồ Chí Minh</w:t>
      </w:r>
    </w:p>
    <w:p>
      <w:r>
        <w:t>Phường Thạnh Mỹ Tây</w:t>
      </w:r>
    </w:p>
    <w:p>
      <w:r>
        <w:t>1131</w:t>
      </w:r>
    </w:p>
    <w:p>
      <w:r>
        <w:t>Trung tâm ngoại ngữ Cát Tường</w:t>
      </w:r>
    </w:p>
    <w:p>
      <w:r>
        <w:t>C2- SH.04, Tòa Central 2 Vinhomes Central Park, Số 720A đường Điện Biên Phủ, Phường 22, quận Bình Thạnh, Thành phố Hồ Chí Minh</w:t>
      </w:r>
    </w:p>
    <w:p>
      <w:r>
        <w:t>Phường Thạnh Mỹ Tây</w:t>
      </w:r>
    </w:p>
    <w:p>
      <w:r>
        <w:t>1132</w:t>
      </w:r>
    </w:p>
    <w:p>
      <w:r>
        <w:t>Trung tâm ngoại ngữ Trạng Nguyên</w:t>
      </w:r>
    </w:p>
    <w:p>
      <w:r>
        <w:t>GF-01B, Tầng trệt, tòa nhà Topaz 1, Số 92 đường Nguyễn Hữu Cảnh, Phường 22, quận Bình Thạnh, Thành phố Hồ Chí Minh</w:t>
      </w:r>
    </w:p>
    <w:p>
      <w:r>
        <w:t>Phường Thạnh Mỹ Tây</w:t>
      </w:r>
    </w:p>
    <w:p>
      <w:r>
        <w:t>1133</w:t>
      </w:r>
    </w:p>
    <w:p>
      <w:r>
        <w:t>Trung tâm Tin học Công Nghệ Trẻ 4</w:t>
      </w:r>
    </w:p>
    <w:p>
      <w:r>
        <w:t>Số 20 đường Ung Văn Khiêm, phường Thạnh Mỹ Tây, Thành phố Hồ Chí Minh</w:t>
      </w:r>
    </w:p>
    <w:p>
      <w:r>
        <w:t>Phường Thạnh Mỹ Tây</w:t>
      </w:r>
    </w:p>
    <w:p>
      <w:r>
        <w:t>1134</w:t>
      </w:r>
    </w:p>
    <w:p>
      <w:r>
        <w:t>Trung tâm ngoại ngữ Cuộc Sống Mới 1</w:t>
      </w:r>
    </w:p>
    <w:p>
      <w:r>
        <w:t>Số 11 đường Nguyễn Văn Thương, Phường 25, quận Bình Thạnh, Thành phố Hồ Chí Minh</w:t>
      </w:r>
    </w:p>
    <w:p>
      <w:r>
        <w:t>Phường Thạnh Mỹ Tây</w:t>
      </w:r>
    </w:p>
    <w:p>
      <w:r>
        <w:t>1135</w:t>
      </w:r>
    </w:p>
    <w:p>
      <w:r>
        <w:t>Trung tâm ngoại ngữ Hoa Ngữ Ứng Dụng 1</w:t>
      </w:r>
    </w:p>
    <w:p>
      <w:r>
        <w:t>Số 31/39 đường Ung Văn Khiêm, Phường 25, quận Bình Thạnh, Thành phố Hồ Chí Minh</w:t>
      </w:r>
    </w:p>
    <w:p>
      <w:r>
        <w:t>Phường Thạnh Mỹ Tây</w:t>
      </w:r>
    </w:p>
    <w:p>
      <w:r>
        <w:t>1136</w:t>
      </w:r>
    </w:p>
    <w:p>
      <w:r>
        <w:t>Trung tâm ngoại ngữ Mặt Trời Đông</w:t>
      </w:r>
    </w:p>
    <w:p>
      <w:r>
        <w:t>Tầng 1, tòa nhà The Manor Officetel, số 89 đường Nguyễn Hữu Cảnh, phường Thạnh Mỹ Tây, Thành phố Hồ Chí Minh</w:t>
      </w:r>
    </w:p>
    <w:p>
      <w:r>
        <w:t>Phường Thạnh Mỹ Tây</w:t>
      </w:r>
    </w:p>
    <w:p>
      <w:r>
        <w:t>1137</w:t>
      </w:r>
    </w:p>
    <w:p>
      <w:r>
        <w:t>Trung tâm ngoại ngữ Nguyên Khang</w:t>
      </w:r>
    </w:p>
    <w:p>
      <w:r>
        <w:t>38/6 Tân Cảng, phường Thạnh Mỹ Tây, Thành phố Hồ Chí Minh</w:t>
      </w:r>
    </w:p>
    <w:p>
      <w:r>
        <w:t>Phường Thạnh Mỹ Tây</w:t>
      </w:r>
    </w:p>
    <w:p>
      <w:r>
        <w:t>1138</w:t>
      </w:r>
    </w:p>
    <w:p>
      <w:r>
        <w:t>Trung tâm ngoại ngữ Nhung Lê 1</w:t>
      </w:r>
    </w:p>
    <w:p>
      <w:r>
        <w:t>Tầng 01 và 02 của shophouse số P1- SH.07 tòa Park 1 Vinhomes Central Park, Số 720A đường Điện Biên Phủ, Phường 22, quận Bình Thạnh, Thành phố Hồ Chí Minh</w:t>
      </w:r>
    </w:p>
    <w:p>
      <w:r>
        <w:t>Phường Thạnh Mỹ Tây</w:t>
      </w:r>
    </w:p>
    <w:p>
      <w:r>
        <w:t>1139</w:t>
      </w:r>
    </w:p>
    <w:p>
      <w:r>
        <w:t>Trung tâm ngoại ngữ Học Thức Tiêu Điểm 2</w:t>
      </w:r>
    </w:p>
    <w:p>
      <w:r>
        <w:t>Số 348/23 đường Ung Văn Khiêm, phường Thạnh Mỹ Tây, Thành phố Hồ Chí Minh</w:t>
      </w:r>
    </w:p>
    <w:p>
      <w:r>
        <w:t>Phường Thạnh Mỹ Tây</w:t>
      </w:r>
    </w:p>
    <w:p>
      <w:r>
        <w:t>1140</w:t>
      </w:r>
    </w:p>
    <w:p>
      <w:r>
        <w:t>Trung tâm ngoại ngữ Bảng Vàng</w:t>
      </w:r>
    </w:p>
    <w:p>
      <w:r>
        <w:t>Số 374 đường Xô Viết Nghệ Tĩnh, Phường 25, quận Bình Thạnh, Thành phố Hồ Chí Minh</w:t>
      </w:r>
    </w:p>
    <w:p>
      <w:r>
        <w:t>Phường Thạnh Mỹ Tây</w:t>
      </w:r>
    </w:p>
    <w:p>
      <w:r>
        <w:t>1141</w:t>
      </w:r>
    </w:p>
    <w:p>
      <w:r>
        <w:t>Trung tâm ngoại ngữ Tám Bốn</w:t>
      </w:r>
    </w:p>
    <w:p>
      <w:r>
        <w:t>Tầng 4, Toà nhà An Tâm Building, Số 213/9 đường Nguyễn Gia Trí, phường Thạnh Mỹ Tây, Thành phố Hồ Chí Minh</w:t>
      </w:r>
    </w:p>
    <w:p>
      <w:r>
        <w:t>Phường Thạnh Mỹ Tây</w:t>
      </w:r>
    </w:p>
    <w:p>
      <w:r>
        <w:t>1142</w:t>
      </w:r>
    </w:p>
    <w:p>
      <w:r>
        <w:t>Trung tâm ngoại ngữ Vi Diệu</w:t>
      </w:r>
    </w:p>
    <w:p>
      <w:r>
        <w:t>860/60S/16 Xô Viết Nghệ Tĩnh, phường Thạnh Mỹ Tây, Thành phố Hồ Chí Minh</w:t>
      </w:r>
    </w:p>
    <w:p>
      <w:r>
        <w:t>Phường Thạnh Mỹ Tây</w:t>
      </w:r>
    </w:p>
    <w:p>
      <w:r>
        <w:t>1143</w:t>
      </w:r>
    </w:p>
    <w:p>
      <w:r>
        <w:t>Trung tâm ngoại ngữ Quốc Tế Học Tập - Quan Tâm</w:t>
      </w:r>
    </w:p>
    <w:p>
      <w:r>
        <w:t>Số 72/53 đường 304, Phường 25, quận Bình Thạnh, Thành phố Hồ Chí Minh</w:t>
      </w:r>
    </w:p>
    <w:p>
      <w:r>
        <w:t>Phường Thạnh Mỹ Tây</w:t>
      </w:r>
    </w:p>
    <w:p>
      <w:r>
        <w:t>1144</w:t>
      </w:r>
    </w:p>
    <w:p>
      <w:r>
        <w:t>Trung tâm ngoại ngữ Nhất Vũ</w:t>
      </w:r>
    </w:p>
    <w:p>
      <w:r>
        <w:t>Số 46/5 đường Tân Cảng, Phường 25, quận Bình Thạnh, Thành phố Hồ Chí Minh</w:t>
      </w:r>
    </w:p>
    <w:p>
      <w:r>
        <w:t>Phường Thạnh Mỹ Tây</w:t>
      </w:r>
    </w:p>
    <w:p>
      <w:r>
        <w:t>1145</w:t>
      </w:r>
    </w:p>
    <w:p>
      <w:r>
        <w:t>Trung tâm ngoại ngữ, tin học Chạy Việt Dã</w:t>
      </w:r>
    </w:p>
    <w:p>
      <w:r>
        <w:t>số 29 đường Nguyễn Hữu Cảnh, P. Thạnh Mỹ Tây, Thành phố Hồ Chí Minh</w:t>
      </w:r>
    </w:p>
    <w:p>
      <w:r>
        <w:t>Phường Thạnh Mỹ Tây</w:t>
      </w:r>
    </w:p>
    <w:p>
      <w:r>
        <w:t>1146</w:t>
      </w:r>
    </w:p>
    <w:p>
      <w:r>
        <w:t>Trung tâm ngoại ngữ Giáo Dục Của Bạn</w:t>
      </w:r>
    </w:p>
    <w:p>
      <w:r>
        <w:t>Số 28A1 đường Thanh Đa, Phường 25, quận Bình Thạnh, Thành phố Hồ Chí Minh</w:t>
      </w:r>
    </w:p>
    <w:p>
      <w:r>
        <w:t>Phường Thạnh Mỹ Tây</w:t>
      </w:r>
    </w:p>
    <w:p>
      <w:r>
        <w:t>1147</w:t>
      </w:r>
    </w:p>
    <w:p>
      <w:r>
        <w:t>Trung tâm ngoại ngữ Yêu Tiếng Hàn</w:t>
      </w:r>
    </w:p>
    <w:p>
      <w:r>
        <w:t>Số 69/2/26 đường D2, Phường 25, quận Bình Thạnh, Thành phố Hồ Chí Minh</w:t>
      </w:r>
    </w:p>
    <w:p>
      <w:r>
        <w:t>Phường Thạnh Mỹ Tây</w:t>
      </w:r>
    </w:p>
    <w:p>
      <w:r>
        <w:t>1148</w:t>
      </w:r>
    </w:p>
    <w:p>
      <w:r>
        <w:t>Trung tâm ngoại ngữ Tầm Nhìn Việt</w:t>
      </w:r>
    </w:p>
    <w:p>
      <w:r>
        <w:t>Tầng 1, Tầng lửng, tầng 2, tầng 3, Số 135/16 đường Nguyễn Hữu Cảnh, Phường 22, quận Bình Thạnh, Thành phố Hồ Chí Minh</w:t>
      </w:r>
    </w:p>
    <w:p>
      <w:r>
        <w:t>Phường Thạnh Mỹ Tây</w:t>
      </w:r>
    </w:p>
    <w:p>
      <w:r>
        <w:t>1149</w:t>
      </w:r>
    </w:p>
    <w:p>
      <w:r>
        <w:t>Trung tâm ngoại ngữ Đình Lực 1</w:t>
      </w:r>
    </w:p>
    <w:p>
      <w:r>
        <w:t>Số 24/1A đường Võ Oanh, Phường 25, quận Bình Thạnh, Thành phố Hồ Chí Minh</w:t>
      </w:r>
    </w:p>
    <w:p>
      <w:r>
        <w:t>Phường Thạnh Mỹ Tây</w:t>
      </w:r>
    </w:p>
    <w:p>
      <w:r>
        <w:t>1150</w:t>
      </w:r>
    </w:p>
    <w:p>
      <w:r>
        <w:t>Trung tâm Anh ngữ 5 Sao Đại Tây Dương</w:t>
      </w:r>
    </w:p>
    <w:p>
      <w:r>
        <w:t>Số 473 đường Điện Biên Phủ (Phòng 2, Tầng 5, tòa nhà- 194 Golden Building), Phường 25, quận Bình Thạnh, Thành phố Hồ Chí Minh</w:t>
      </w:r>
    </w:p>
    <w:p>
      <w:r>
        <w:t>Phường Thạnh Mỹ Tây</w:t>
      </w:r>
    </w:p>
    <w:p>
      <w:r>
        <w:t>1151</w:t>
      </w:r>
    </w:p>
    <w:p>
      <w:r>
        <w:t>Trung tâm ngoại ngữ Hải Đăng Đỏ</w:t>
      </w:r>
    </w:p>
    <w:p>
      <w:r>
        <w:t>Số 125/19 đường Nguyễn Văn Thương, Phường 25, quận Bình Thạnh, Thành phố Hồ Chí Minh</w:t>
      </w:r>
    </w:p>
    <w:p>
      <w:r>
        <w:t>Phường Thạnh Mỹ Tây</w:t>
      </w:r>
    </w:p>
    <w:p>
      <w:r>
        <w:t>1152</w:t>
      </w:r>
    </w:p>
    <w:p>
      <w:r>
        <w:t>Trung tâm Anh ngữ Tân Đại Trí 1</w:t>
      </w:r>
    </w:p>
    <w:p>
      <w:r>
        <w:t>Số 35 đường Võ Oanh, Phường 25, quận Bình Thạnh, Thành phố Hồ Chí Minh</w:t>
      </w:r>
    </w:p>
    <w:p>
      <w:r>
        <w:t>Phường Thạnh Mỹ Tây</w:t>
      </w:r>
    </w:p>
    <w:p>
      <w:r>
        <w:t>1153</w:t>
      </w:r>
    </w:p>
    <w:p>
      <w:r>
        <w:t>Trung tâm Anh ngữ Tân Đại Trí 8</w:t>
      </w:r>
    </w:p>
    <w:p>
      <w:r>
        <w:t>Số 139 đường D3, Phường 25, quận Bình Thạnh, Thành phố Hồ Chí Minh</w:t>
      </w:r>
    </w:p>
    <w:p>
      <w:r>
        <w:t>Phường Thạnh Mỹ Tây</w:t>
      </w:r>
    </w:p>
    <w:p>
      <w:r>
        <w:t>1154</w:t>
      </w:r>
    </w:p>
    <w:p>
      <w:r>
        <w:t>Trung tâm ngoại ngữ Cầu Nối Đức Việt</w:t>
      </w:r>
    </w:p>
    <w:p>
      <w:r>
        <w:t>Số 126-128 đường Nguyễn Văn Thương, Phường 25, quận Bình Thạnh, Thành phố Hồ Chí Minh (nay là Số 126-128 đường Nguyễn Văn Thương, phường Thạnh Mỹ Tây, Thành phố Hồ Chí Minh)</w:t>
      </w:r>
    </w:p>
    <w:p>
      <w:r>
        <w:t>Phường Thạnh Mỹ Tây</w:t>
      </w:r>
    </w:p>
    <w:p>
      <w:r>
        <w:t>1155</w:t>
      </w:r>
    </w:p>
    <w:p>
      <w:r>
        <w:t>Trung tâm ngoại ngữ Ánh Minh</w:t>
      </w:r>
    </w:p>
    <w:p>
      <w:r>
        <w:t>Tòa nhà Ánh Hào Quang, Số 32 đường D5, Phường 25, quận Bình Thạnh, Thành phố Hồ Chí Minh</w:t>
      </w:r>
    </w:p>
    <w:p>
      <w:r>
        <w:t>Phường Thạnh Mỹ Tây</w:t>
      </w:r>
    </w:p>
    <w:p>
      <w:r>
        <w:t>1156</w:t>
      </w:r>
    </w:p>
    <w:p>
      <w:r>
        <w:t>Trung tâm ngoại ngữ Ấn Tượng</w:t>
      </w:r>
    </w:p>
    <w:p>
      <w:r>
        <w:t>Số 14/10 đường Ngô Tất Tố, phường Thạnh Mỹ Tây, Thành phố Hồ Chí Minh</w:t>
      </w:r>
    </w:p>
    <w:p>
      <w:r>
        <w:t>Phường Thạnh Mỹ Tây</w:t>
      </w:r>
    </w:p>
    <w:p>
      <w:r>
        <w:t>1157</w:t>
      </w:r>
    </w:p>
    <w:p>
      <w:r>
        <w:t>Trung tâm ngoại ngữ Cất Cánh</w:t>
      </w:r>
    </w:p>
    <w:p>
      <w:r>
        <w:t>Số 119 đường Tân Cảng, Phường 25, quận Bình Thạnh, Thành phố Hồ Chí Minh</w:t>
      </w:r>
    </w:p>
    <w:p>
      <w:r>
        <w:t>Phường Thạnh Mỹ Tây</w:t>
      </w:r>
    </w:p>
    <w:p>
      <w:r>
        <w:t>1158</w:t>
      </w:r>
    </w:p>
    <w:p>
      <w:r>
        <w:t>Trung tâm ngoại ngữ Đức Minh</w:t>
      </w:r>
    </w:p>
    <w:p>
      <w:r>
        <w:t>Số 135/53 đường Nguyễn Hữu Cảnh, Phường 22, quận Bình Thạnh, Thành phố Hồ Chí Minh</w:t>
      </w:r>
    </w:p>
    <w:p>
      <w:r>
        <w:t>Phường Thạnh Mỹ Tây</w:t>
      </w:r>
    </w:p>
    <w:p>
      <w:r>
        <w:t>1159</w:t>
      </w:r>
    </w:p>
    <w:p>
      <w:r>
        <w:t>Trung tâm ngoại ngữ Giáo Dục Xanh</w:t>
      </w:r>
    </w:p>
    <w:p>
      <w:r>
        <w:t>Số 37/3-37/5 đường Ngô Tất Tố, Phường 21, quận Bình Thạnh, Thành phố Hồ Chí Minh</w:t>
      </w:r>
    </w:p>
    <w:p>
      <w:r>
        <w:t>Phường Thạnh Mỹ Tây</w:t>
      </w:r>
    </w:p>
    <w:p>
      <w:r>
        <w:t>1160</w:t>
      </w:r>
    </w:p>
    <w:p>
      <w:r>
        <w:t>Trung tâm ngoại ngữ Hiền Nguyễn</w:t>
      </w:r>
    </w:p>
    <w:p>
      <w:r>
        <w:t>Số 74 đường D2, Phường 25, quận Bình Thạnh, Thành phố Hồ Chí Minh</w:t>
      </w:r>
    </w:p>
    <w:p>
      <w:r>
        <w:t>Phường Thạnh Mỹ Tây</w:t>
      </w:r>
    </w:p>
    <w:p>
      <w:r>
        <w:t>1161</w:t>
      </w:r>
    </w:p>
    <w:p>
      <w:r>
        <w:t>Trung tâm ngoại ngữ Hoàn Thiện</w:t>
      </w:r>
    </w:p>
    <w:p>
      <w:r>
        <w:t>Số 11 đường D5, Phường 25, quận Bình Thạnh, Thành phố Hồ Chí Minh</w:t>
      </w:r>
    </w:p>
    <w:p>
      <w:r>
        <w:t>Phường Thạnh Mỹ Tây</w:t>
      </w:r>
    </w:p>
    <w:p>
      <w:r>
        <w:t>1162</w:t>
      </w:r>
    </w:p>
    <w:p>
      <w:r>
        <w:t>Trung tâm ngoại ngữ Hoàng Long</w:t>
      </w:r>
    </w:p>
    <w:p>
      <w:r>
        <w:t>Số 475A đường Điện Biên Phủ, Phường 25, quận Bình Thạnh, Thành phố Hồ Chí Minh</w:t>
      </w:r>
    </w:p>
    <w:p>
      <w:r>
        <w:t>Phường Thạnh Mỹ Tây</w:t>
      </w:r>
    </w:p>
    <w:p>
      <w:r>
        <w:t>1163</w:t>
      </w:r>
    </w:p>
    <w:p>
      <w:r>
        <w:t>Trung tâm ngoại ngữ Mai Lâm</w:t>
      </w:r>
    </w:p>
    <w:p>
      <w:r>
        <w:t>Số 125/87 đường Nguyễn Văn Thương, Phường 25, quận Bình Thạnh, Thành phố Hồ Chí Minh</w:t>
      </w:r>
    </w:p>
    <w:p>
      <w:r>
        <w:t>Phường Thạnh Mỹ Tây</w:t>
      </w:r>
    </w:p>
    <w:p>
      <w:r>
        <w:t>1164</w:t>
      </w:r>
    </w:p>
    <w:p>
      <w:r>
        <w:t>Trung tâm ngoại ngữ Miền Trẻ Thơ</w:t>
      </w:r>
    </w:p>
    <w:p>
      <w:r>
        <w:t>Số 220/66 đường Xô Viết Nghệ Tĩnh, Phường 21, quận Bình Thạnh, Thành phố Hồ Chí Minh</w:t>
      </w:r>
    </w:p>
    <w:p>
      <w:r>
        <w:t>Phường Thạnh Mỹ Tây</w:t>
      </w:r>
    </w:p>
    <w:p>
      <w:r>
        <w:t>1165</w:t>
      </w:r>
    </w:p>
    <w:p>
      <w:r>
        <w:t>Trung tâm ngoại ngữ Minh Đức 1</w:t>
      </w:r>
    </w:p>
    <w:p>
      <w:r>
        <w:t>Tầng lửng, Tầng 1, 2, 3, Số 137 đường Tân Cảng, Phường 25, quận Bình Thạnh, Thành phố Hồ Chí Minh</w:t>
      </w:r>
    </w:p>
    <w:p>
      <w:r>
        <w:t>Phường Thạnh Mỹ Tây</w:t>
      </w:r>
    </w:p>
    <w:p>
      <w:r>
        <w:t>1166</w:t>
      </w:r>
    </w:p>
    <w:p>
      <w:r>
        <w:t>Trung tâm ngoại ngữ Phát Triển Giáo Dục</w:t>
      </w:r>
    </w:p>
    <w:p>
      <w:r>
        <w:t>Số 82 đường Ung Văn Khiêm, Phường 25, quận Bình Thạnh, Thành phố Hồ Chí Minh</w:t>
      </w:r>
    </w:p>
    <w:p>
      <w:r>
        <w:t>Phường Thạnh Mỹ Tây</w:t>
      </w:r>
    </w:p>
    <w:p>
      <w:r>
        <w:t>1167</w:t>
      </w:r>
    </w:p>
    <w:p>
      <w:r>
        <w:t>Trung tâm ngoại ngữ Phát Triển Toàn Cầu 1</w:t>
      </w:r>
    </w:p>
    <w:p>
      <w:r>
        <w:t>Căn hộ số C2-1.OT02 Tầng 1, (căn officetel) Tòa Central 2 (C2), số 720A đường Điện Biên Phủ, Phường 22, quận Bình Thạnh, Thành phố Hồ Chí Minh</w:t>
      </w:r>
    </w:p>
    <w:p>
      <w:r>
        <w:t>Phường Thạnh Mỹ Tây</w:t>
      </w:r>
    </w:p>
    <w:p>
      <w:r>
        <w:t>1168</w:t>
      </w:r>
    </w:p>
    <w:p>
      <w:r>
        <w:t>Trung tâm ngoại ngữ Sao Nguyên</w:t>
      </w:r>
    </w:p>
    <w:p>
      <w:r>
        <w:t>Số 69/24 đường D2, Phường 25, quận Bình Thạnh, Thành phố Hồ Chí Minh</w:t>
      </w:r>
    </w:p>
    <w:p>
      <w:r>
        <w:t>Phường Thạnh Mỹ Tây</w:t>
      </w:r>
    </w:p>
    <w:p>
      <w:r>
        <w:t>1169</w:t>
      </w:r>
    </w:p>
    <w:p>
      <w:r>
        <w:t>Trung tâm ngoại ngữ Sức Sống Mới</w:t>
      </w:r>
    </w:p>
    <w:p>
      <w:r>
        <w:t>Số 69/35B đường Nguyễn Gia Trí, Phường 25, quận Bình Thạnh, Thành phố Hồ Chí Minh</w:t>
      </w:r>
    </w:p>
    <w:p>
      <w:r>
        <w:t>Phường Thạnh Mỹ Tây</w:t>
      </w:r>
    </w:p>
    <w:p>
      <w:r>
        <w:t>1170</w:t>
      </w:r>
    </w:p>
    <w:p>
      <w:r>
        <w:t>Trung tâm ngoại ngữ Tài Năng Quốc Tế</w:t>
      </w:r>
    </w:p>
    <w:p>
      <w:r>
        <w:t>Số 602/45G đường Điện Biên Phủ, Phường 22, quận Bình Thạnh, Thành phố Hồ Chí Minh</w:t>
      </w:r>
    </w:p>
    <w:p>
      <w:r>
        <w:t>Phường Thạnh Mỹ Tây</w:t>
      </w:r>
    </w:p>
    <w:p>
      <w:r>
        <w:t>1171</w:t>
      </w:r>
    </w:p>
    <w:p>
      <w:r>
        <w:t>Trung tâm ngoại ngữ Tiếng Anh Kết Nối</w:t>
      </w:r>
    </w:p>
    <w:p>
      <w:r>
        <w:t>Số 69/11 đường Nguyễn Gia Trí, Phường 25, quận Bình Thạnh, Thành phố Hồ Chí Minh</w:t>
      </w:r>
    </w:p>
    <w:p>
      <w:r>
        <w:t>Phường Thạnh Mỹ Tây</w:t>
      </w:r>
    </w:p>
    <w:p>
      <w:r>
        <w:t>1172</w:t>
      </w:r>
    </w:p>
    <w:p>
      <w:r>
        <w:t>Trung tâm ngoại ngữ Tiếng Anh Tuyệt Vời</w:t>
      </w:r>
    </w:p>
    <w:p>
      <w:r>
        <w:t>Số 561A đường Điện Biên Phủ, Phường 25, quận Bình Thạnh, Thành phố Hồ Chí Minh</w:t>
      </w:r>
    </w:p>
    <w:p>
      <w:r>
        <w:t>Phường Thạnh Mỹ Tây</w:t>
      </w:r>
    </w:p>
    <w:p>
      <w:r>
        <w:t>1173</w:t>
      </w:r>
    </w:p>
    <w:p>
      <w:r>
        <w:t>Trung tâm ngoại ngữ Tiếng Anh Thời Đại</w:t>
      </w:r>
    </w:p>
    <w:p>
      <w:r>
        <w:t>Số 195/12 đường Nguyễn Văn Thương, Phường 25, quận Bình Thạnh, Thành phố Hồ Chí Minh</w:t>
      </w:r>
    </w:p>
    <w:p>
      <w:r>
        <w:t>Phường Thạnh Mỹ Tây</w:t>
      </w:r>
    </w:p>
    <w:p>
      <w:r>
        <w:t>1174</w:t>
      </w:r>
    </w:p>
    <w:p>
      <w:r>
        <w:t>Trung tâm ngoại ngữ Thế Hệ Mới 21</w:t>
      </w:r>
    </w:p>
    <w:p>
      <w:r>
        <w:t>Số 26-28 đường Võ Oanh, Phường 25, quận Bình Thạnh, Thành phố Hồ Chí Minh</w:t>
      </w:r>
    </w:p>
    <w:p>
      <w:r>
        <w:t>Phường Thạnh Mỹ Tây</w:t>
      </w:r>
    </w:p>
    <w:p>
      <w:r>
        <w:t>1175</w:t>
      </w:r>
    </w:p>
    <w:p>
      <w:r>
        <w:t>Trung tâm ngoại ngữ Trên đường Băng</w:t>
      </w:r>
    </w:p>
    <w:p>
      <w:r>
        <w:t>Số 36/25 đường Nguyễn Gia Trí, Phường 25, quận Bình Thạnh, Thành phố Hồ Chí Minh</w:t>
      </w:r>
    </w:p>
    <w:p>
      <w:r>
        <w:t>Phường Thạnh Mỹ Tây</w:t>
      </w:r>
    </w:p>
    <w:p>
      <w:r>
        <w:t>1176</w:t>
      </w:r>
    </w:p>
    <w:p>
      <w:r>
        <w:t>Trung tâm Nhật ngữ Kiến Minh</w:t>
      </w:r>
    </w:p>
    <w:p>
      <w:r>
        <w:t>Số 179 đường D1, Phường 25, quận Bình Thạnh, Thành phố Hồ Chí Minh</w:t>
      </w:r>
    </w:p>
    <w:p>
      <w:r>
        <w:t>Phường Thạnh Mỹ Tây</w:t>
      </w:r>
    </w:p>
    <w:p>
      <w:r>
        <w:t>1177</w:t>
      </w:r>
    </w:p>
    <w:p>
      <w:r>
        <w:t>Trung tâm Nhật ngữ Nụ Cười</w:t>
      </w:r>
    </w:p>
    <w:p>
      <w:r>
        <w:t>Tầng 5, tòa nhà Halo Building, Số 92D đường Nguyễn Hữu Cảnh, Phường 22, quận Bình Thạnh, Thành phố Hồ Chí Minh</w:t>
      </w:r>
    </w:p>
    <w:p>
      <w:r>
        <w:t>Phường Thạnh Mỹ Tây</w:t>
      </w:r>
    </w:p>
    <w:p>
      <w:r>
        <w:t>1178</w:t>
      </w:r>
    </w:p>
    <w:p>
      <w:r>
        <w:t>Trung tâm Nhật ngữ Nhật Kiều</w:t>
      </w:r>
    </w:p>
    <w:p>
      <w:r>
        <w:t>Số 65 đường D5, Phường 25, quận Bình Thạnh, Thành phố Hồ Chí Minh</w:t>
      </w:r>
    </w:p>
    <w:p>
      <w:r>
        <w:t>Phường Thạnh Mỹ Tây</w:t>
      </w:r>
    </w:p>
    <w:p>
      <w:r>
        <w:t>1179</w:t>
      </w:r>
    </w:p>
    <w:p>
      <w:r>
        <w:t>Trung tâm ngoại ngữ Tâm Tỏa Sáng</w:t>
      </w:r>
    </w:p>
    <w:p>
      <w:r>
        <w:t>Số 31/18 đường Ung Văn Khiêm, Phường 25, quận Bình Thạnh, Thành phố Hồ Chí Minh</w:t>
      </w:r>
    </w:p>
    <w:p>
      <w:r>
        <w:t>Phường Thạnh Mỹ Tây</w:t>
      </w:r>
    </w:p>
    <w:p>
      <w:r>
        <w:t>1180</w:t>
      </w:r>
    </w:p>
    <w:p>
      <w:r>
        <w:t>Trung tâm Nhật ngữ Thành Nhân</w:t>
      </w:r>
    </w:p>
    <w:p>
      <w:r>
        <w:t>Số 220/64-66 đường Xô Viết Nghệ Tĩnh, Phường 21, quận Bình Thạnh, Thành phố Hồ Chí Minh</w:t>
      </w:r>
    </w:p>
    <w:p>
      <w:r>
        <w:t>Phường Thạnh Mỹ Tây</w:t>
      </w:r>
    </w:p>
    <w:p>
      <w:r>
        <w:t>1181</w:t>
      </w:r>
    </w:p>
    <w:p>
      <w:r>
        <w:t>Trung tâm ngoại ngữ Dễ Dàng 1</w:t>
      </w:r>
    </w:p>
    <w:p>
      <w:r>
        <w:t>Số 69/35F đường Nguyễn Gia Trí, phường Thạnh Mỹ Tây, Thành phố Hồ Chí Minh</w:t>
      </w:r>
    </w:p>
    <w:p>
      <w:r>
        <w:t>Phường Thạnh Mỹ Tây</w:t>
      </w:r>
    </w:p>
    <w:p>
      <w:r>
        <w:t>1182</w:t>
      </w:r>
    </w:p>
    <w:p>
      <w:r>
        <w:t>Trung tâm ngoại ngữ Bình Minh Xanh</w:t>
      </w:r>
    </w:p>
    <w:p>
      <w:r>
        <w:t>Tầng trệt VP.01 - tòa nhà VCC Building số 69/1/3 đường Nguyễn Gia Trí, phường Thạnh Mỹ Tây, Thành phố Hồ Chí Minh</w:t>
      </w:r>
    </w:p>
    <w:p>
      <w:r>
        <w:t>Phường Thạnh Mỹ Tây</w:t>
      </w:r>
    </w:p>
    <w:p>
      <w:r>
        <w:t>1183</w:t>
      </w:r>
    </w:p>
    <w:p>
      <w:r>
        <w:t>Trung tâm ngoại ngữ Nhật Ngữ Du Hằng</w:t>
      </w:r>
    </w:p>
    <w:p>
      <w:r>
        <w:t>Tầng 4, số 677/6 đường Điện Biên Phủ, Phường 25, quận Bình Thạnh, Thành phố Hồ Chí Minh.</w:t>
      </w:r>
    </w:p>
    <w:p>
      <w:r>
        <w:t>Phường Thạnh Mỹ Tây</w:t>
      </w:r>
    </w:p>
    <w:p>
      <w:r>
        <w:t>1184</w:t>
      </w:r>
    </w:p>
    <w:p>
      <w:r>
        <w:t>Trung tâm ngoại ngữ Tinh Hoa Xanh</w:t>
      </w:r>
    </w:p>
    <w:p>
      <w:r>
        <w:t>Số 602/51E đường Điện Biên Phủ, Phường 22, quận Bình Thạnh, Thành phố Hồ Chí Minh</w:t>
      </w:r>
    </w:p>
    <w:p>
      <w:r>
        <w:t>Phường Thạnh Mỹ Tây</w:t>
      </w:r>
    </w:p>
    <w:p>
      <w:r>
        <w:t>1185</w:t>
      </w:r>
    </w:p>
    <w:p>
      <w:r>
        <w:t>Trung tâm ngoại ngữ Tư Duy Khai Phóng</w:t>
      </w:r>
    </w:p>
    <w:p>
      <w:r>
        <w:t>Số 199 đường Nguyễn Gia Trí, phường Thạnh Mỹ Tây, Thành phố Hồ Chí Minh</w:t>
      </w:r>
    </w:p>
    <w:p>
      <w:r>
        <w:t>Phường Thạnh Mỹ Tây</w:t>
      </w:r>
    </w:p>
    <w:p>
      <w:r>
        <w:t>1186</w:t>
      </w:r>
    </w:p>
    <w:p>
      <w:r>
        <w:t>Trung tâm ngoại ngữ Kết Nối Giáo Dục Việt</w:t>
      </w:r>
    </w:p>
    <w:p>
      <w:r>
        <w:t>Cửa hàng số P05-0.07, Tòa Park 5, Khu Phức hợp Tân Cảng Sài Gòn (Vinhomes Central Park), số 720A đường Điện Biên Phủ. Mã căn P5-SH.07, phường Thạnh Mỹ Tây, Thành phố Hồ Chí Minh</w:t>
      </w:r>
    </w:p>
    <w:p>
      <w:r>
        <w:t>Phường Thạnh Mỹ Tây</w:t>
      </w:r>
    </w:p>
    <w:p>
      <w:r>
        <w:t>1187</w:t>
      </w:r>
    </w:p>
    <w:p>
      <w:r>
        <w:t>Trung tâm ngoại ngữ Hạt Bụi Đời</w:t>
      </w:r>
    </w:p>
    <w:p>
      <w:r>
        <w:t>Số 711/30 đường Quốc Lộ 1A, phường Thạnh Xuân, Quận 12, Thành phố Hồ Chí Minh</w:t>
      </w:r>
    </w:p>
    <w:p>
      <w:r>
        <w:t>Phường Thới An</w:t>
      </w:r>
    </w:p>
    <w:p>
      <w:r>
        <w:t>1188</w:t>
      </w:r>
    </w:p>
    <w:p>
      <w:r>
        <w:t>Trung tâm ngoại ngữ Âu Mỹ Úc</w:t>
      </w:r>
    </w:p>
    <w:p>
      <w:r>
        <w:t>Số 316 đường Lê Văn Khương, phường Thới An, Quận 12, Thành phố Hồ Chí Minh</w:t>
      </w:r>
    </w:p>
    <w:p>
      <w:r>
        <w:t>Phường Thới An</w:t>
      </w:r>
    </w:p>
    <w:p>
      <w:r>
        <w:t>1189</w:t>
      </w:r>
    </w:p>
    <w:p>
      <w:r>
        <w:t>Trung tâm ngoại ngữ Giấc Mơ Việt Trẻ</w:t>
      </w:r>
    </w:p>
    <w:p>
      <w:r>
        <w:t>Số 453 đường Tô Ngọc Vân, khu phố 7, phường Thạnh Xuân, Quận 12, Thành phố Hồ Chí Minh</w:t>
      </w:r>
    </w:p>
    <w:p>
      <w:r>
        <w:t>Phường Thới An</w:t>
      </w:r>
    </w:p>
    <w:p>
      <w:r>
        <w:t>1190</w:t>
      </w:r>
    </w:p>
    <w:p>
      <w:r>
        <w:t>Trung tâm ngoại ngữ Hành Trình Siêu Việt</w:t>
      </w:r>
    </w:p>
    <w:p>
      <w:r>
        <w:t>Số 41 đường TA10, phường Thới An, Quận 12, Thành phố Hồ Chí Minh</w:t>
      </w:r>
    </w:p>
    <w:p>
      <w:r>
        <w:t>Phường Thới An</w:t>
      </w:r>
    </w:p>
    <w:p>
      <w:r>
        <w:t>1191</w:t>
      </w:r>
    </w:p>
    <w:p>
      <w:r>
        <w:t>Trung tâm Anh ngữ Ca Li - Chi nhánh 6</w:t>
      </w:r>
    </w:p>
    <w:p>
      <w:r>
        <w:t>Số 593H đường Hà Huy Giáp, phường Thạnh Xuân, Quận 12, Thành phố Hồ Chí Minh</w:t>
      </w:r>
    </w:p>
    <w:p>
      <w:r>
        <w:t>Phường Thới An</w:t>
      </w:r>
    </w:p>
    <w:p>
      <w:r>
        <w:t>1192</w:t>
      </w:r>
    </w:p>
    <w:p>
      <w:r>
        <w:t>Trung tâm ngoại ngữ Năng Khiếu Việt 1</w:t>
      </w:r>
    </w:p>
    <w:p>
      <w:r>
        <w:t>Số 236 đường Tô Ngọc Vân, phường Thới An, Thành phố Hồ Chí Minh</w:t>
      </w:r>
    </w:p>
    <w:p>
      <w:r>
        <w:t>Phường Thới An</w:t>
      </w:r>
    </w:p>
    <w:p>
      <w:r>
        <w:t>1193</w:t>
      </w:r>
    </w:p>
    <w:p>
      <w:r>
        <w:t>Trung tâm ngoại ngữ Hoàng Gia Mỹ</w:t>
      </w:r>
    </w:p>
    <w:p>
      <w:r>
        <w:t>Số F26, KDC Thới An đường Lê Thị Riêng, phường Thới An, Quận 12, Thành phố Hồ Chí Minh</w:t>
      </w:r>
    </w:p>
    <w:p>
      <w:r>
        <w:t>Phường Thới An</w:t>
      </w:r>
    </w:p>
    <w:p>
      <w:r>
        <w:t>1194</w:t>
      </w:r>
    </w:p>
    <w:p>
      <w:r>
        <w:t>Trung tâm ngoại ngữ Nguyên Minh</w:t>
      </w:r>
    </w:p>
    <w:p>
      <w:r>
        <w:t>Số C41, Tổ 11, khu phố 1 đường Lê Thị Riêng, phường Thới An, Quận 12, Thành phố Hồ Chí Minh</w:t>
      </w:r>
    </w:p>
    <w:p>
      <w:r>
        <w:t>Phường Thới An</w:t>
      </w:r>
    </w:p>
    <w:p>
      <w:r>
        <w:t>1195</w:t>
      </w:r>
    </w:p>
    <w:p>
      <w:r>
        <w:t>Trung tâm ngoại ngữ Hoàng Kim</w:t>
      </w:r>
    </w:p>
    <w:p>
      <w:r>
        <w:t>Số 176/11 đường TX25, khu phố 2, phường Thạnh Xuân, Quận 12, Thành phố Hồ Chí Minh</w:t>
      </w:r>
    </w:p>
    <w:p>
      <w:r>
        <w:t>Phường Thới An</w:t>
      </w:r>
    </w:p>
    <w:p>
      <w:r>
        <w:t>1196</w:t>
      </w:r>
    </w:p>
    <w:p>
      <w:r>
        <w:t>Trung tâm Anh ngữ Đức Tài</w:t>
      </w:r>
    </w:p>
    <w:p>
      <w:r>
        <w:t>Số 130 đường Trần Thị Cờ, phường Thới An, Quận 12, Thành phố Hồ Chí Minh</w:t>
      </w:r>
    </w:p>
    <w:p>
      <w:r>
        <w:t>Phường Thới An</w:t>
      </w:r>
    </w:p>
    <w:p>
      <w:r>
        <w:t>1197</w:t>
      </w:r>
    </w:p>
    <w:p>
      <w:r>
        <w:t>Trung tâm ngoại ngữ, tin học Đoàn Hưng</w:t>
      </w:r>
    </w:p>
    <w:p>
      <w:r>
        <w:t>Số D11, Tổ 4 đường Lê Thị Riêng, phường Thới An, Quận 12, Thành phố Hồ Chí Minh</w:t>
      </w:r>
    </w:p>
    <w:p>
      <w:r>
        <w:t>Phường Thới An</w:t>
      </w:r>
    </w:p>
    <w:p>
      <w:r>
        <w:t>1198</w:t>
      </w:r>
    </w:p>
    <w:p>
      <w:r>
        <w:t>Trung tâm ngoại ngữ, tin học Đoàn Hưng - Chi nhánh 1</w:t>
      </w:r>
    </w:p>
    <w:p>
      <w:r>
        <w:t>Số D13 đường Lê Thị Riêng, phường Thới An, Quận 12, Thành phố Hồ Chí Minh</w:t>
      </w:r>
    </w:p>
    <w:p>
      <w:r>
        <w:t>Phường Thới An</w:t>
      </w:r>
    </w:p>
    <w:p>
      <w:r>
        <w:t>1199</w:t>
      </w:r>
    </w:p>
    <w:p>
      <w:r>
        <w:t>Trung tâm ngoại ngữ Âu Á</w:t>
      </w:r>
    </w:p>
    <w:p>
      <w:r>
        <w:t>Số 01 đường Lê Văn Khương, phường Thới An, Quận 12, Thành phố Hồ Chí Minh</w:t>
      </w:r>
    </w:p>
    <w:p>
      <w:r>
        <w:t>Phường Thới An</w:t>
      </w:r>
    </w:p>
    <w:p>
      <w:r>
        <w:t>1200</w:t>
      </w:r>
    </w:p>
    <w:p>
      <w:r>
        <w:t>Trung tâm ngoại ngữ Cuộc Sống</w:t>
      </w:r>
    </w:p>
    <w:p>
      <w:r>
        <w:t>Tầng 1, Tầng lửng, tầng 2, tầng 3, Số 8 đường Thạnh Xuân 01, phường Thạnh Xuân, Quận 12, Thành phố Hồ Chí Minh</w:t>
      </w:r>
    </w:p>
    <w:p>
      <w:r>
        <w:t>Phường Thới An</w:t>
      </w:r>
    </w:p>
    <w:p>
      <w:r>
        <w:t>1201</w:t>
      </w:r>
    </w:p>
    <w:p>
      <w:r>
        <w:t>Trung tâm ngoại ngữ Khánh Ngọc</w:t>
      </w:r>
    </w:p>
    <w:p>
      <w:r>
        <w:t>Số 61 đường Ta 13, khu phố 3, phường Thới An, Quận 12, Thành phố Hồ Chí Minh</w:t>
      </w:r>
    </w:p>
    <w:p>
      <w:r>
        <w:t>Phường Thới An</w:t>
      </w:r>
    </w:p>
    <w:p>
      <w:r>
        <w:t>1202</w:t>
      </w:r>
    </w:p>
    <w:p>
      <w:r>
        <w:t>Trung tâm ngoại ngữ Mỹ Âu</w:t>
      </w:r>
    </w:p>
    <w:p>
      <w:r>
        <w:t>Số 28 đường Lê Văn Khương, phường Thới An, Quận 12, Thành phố Hồ Chí Minh</w:t>
      </w:r>
    </w:p>
    <w:p>
      <w:r>
        <w:t>Phường Thới An</w:t>
      </w:r>
    </w:p>
    <w:p>
      <w:r>
        <w:t>1203</w:t>
      </w:r>
    </w:p>
    <w:p>
      <w:r>
        <w:t>Trung tâm ngoại ngữ Tiềm Năng</w:t>
      </w:r>
    </w:p>
    <w:p>
      <w:r>
        <w:t>Số 190A-190B đường Trần Thị Cờ, khu phố 6, phường Thới An, Quận 12, Thành phố Hồ Chí Minh</w:t>
      </w:r>
    </w:p>
    <w:p>
      <w:r>
        <w:t>Phường Thới An</w:t>
      </w:r>
    </w:p>
    <w:p>
      <w:r>
        <w:t>1204</w:t>
      </w:r>
    </w:p>
    <w:p>
      <w:r>
        <w:t>Trung tâm ngoại ngữ Thiên Phú</w:t>
      </w:r>
    </w:p>
    <w:p>
      <w:r>
        <w:t>Số 627 đường Hà Huy Giáp, phường Thới An, Thành phố Hồ Chí Minh</w:t>
      </w:r>
    </w:p>
    <w:p>
      <w:r>
        <w:t>Phường Thới An</w:t>
      </w:r>
    </w:p>
    <w:p>
      <w:r>
        <w:t>1205</w:t>
      </w:r>
    </w:p>
    <w:p>
      <w:r>
        <w:t>Trung tâm ngoại ngữ Nhật Dương</w:t>
      </w:r>
    </w:p>
    <w:p>
      <w:r>
        <w:t>Số 354 đường Lê Thị Riêng, phường Thới An, Thành phố Hồ Chí Minh</w:t>
      </w:r>
    </w:p>
    <w:p>
      <w:r>
        <w:t>Phường Thới An</w:t>
      </w:r>
    </w:p>
    <w:p>
      <w:r>
        <w:t>1206</w:t>
      </w:r>
    </w:p>
    <w:p>
      <w:r>
        <w:t>Trung tâm ngoại ngữ, tin học Đức Tuệ Việt</w:t>
      </w:r>
    </w:p>
    <w:p>
      <w:r>
        <w:t>Số 162A đường Trần Thị Cờ, khu phố 2, phường Thới An, Quận 12, Thành phố Hồ Chí Minh</w:t>
      </w:r>
    </w:p>
    <w:p>
      <w:r>
        <w:t>Phường Thới An</w:t>
      </w:r>
    </w:p>
    <w:p>
      <w:r>
        <w:t>1207</w:t>
      </w:r>
    </w:p>
    <w:p>
      <w:r>
        <w:t>Trung tâm ngoại ngữ Việt Sinh</w:t>
      </w:r>
    </w:p>
    <w:p>
      <w:r>
        <w:t>tòa nhà B, Số 55 đường Thới An 34, phường Thới An, Quận 12, Thành phố Hồ Chí Minh</w:t>
      </w:r>
    </w:p>
    <w:p>
      <w:r>
        <w:t>Phường Thới An</w:t>
      </w:r>
    </w:p>
    <w:p>
      <w:r>
        <w:t>1208</w:t>
      </w:r>
    </w:p>
    <w:p>
      <w:r>
        <w:t>Trung tâm ngoại ngữ An Phát</w:t>
      </w:r>
    </w:p>
    <w:p>
      <w:r>
        <w:t>Số 121 đường đường Nguyễn Thị Kiêu, phường Thới An, Quận 12, Thành phố Hồ Chí Minh</w:t>
      </w:r>
    </w:p>
    <w:p>
      <w:r>
        <w:t>Phường Thới An</w:t>
      </w:r>
    </w:p>
    <w:p>
      <w:r>
        <w:t>1209</w:t>
      </w:r>
    </w:p>
    <w:p>
      <w:r>
        <w:t>Trung tâm ngoại ngữ và Bồi dưỡng kiến thức Hoàn Mỹ</w:t>
      </w:r>
    </w:p>
    <w:p>
      <w:r>
        <w:t>Căn số 39 đường NE8, tờ bản đồ số 01, Khu tái định cư Mỹ Phước 3, phường Thới Hòa, thành phố Bến Cát, tỉnh Bình Dương</w:t>
      </w:r>
    </w:p>
    <w:p>
      <w:r>
        <w:t>Phường Thới Hòa</w:t>
      </w:r>
    </w:p>
    <w:p>
      <w:r>
        <w:t>1210</w:t>
      </w:r>
    </w:p>
    <w:p>
      <w:r>
        <w:t>Trung tâm ngoại ngữ Thủ Lĩnh Trẻ</w:t>
      </w:r>
    </w:p>
    <w:p>
      <w:r>
        <w:t>Số 174 đường Số 9, Phường 9, quận Gò Vấp, Thành phố Hồ Chí Minh</w:t>
      </w:r>
    </w:p>
    <w:p>
      <w:r>
        <w:t>Phường Thông Tây Hội</w:t>
      </w:r>
    </w:p>
    <w:p>
      <w:r>
        <w:t>1211</w:t>
      </w:r>
    </w:p>
    <w:p>
      <w:r>
        <w:t>Trung tâm Anh ngữ Thế Khôi</w:t>
      </w:r>
    </w:p>
    <w:p>
      <w:r>
        <w:t>Số 167 đường Thống Nhất, phường Thông Tây Hội, Thành phố Hồ Chí Minh</w:t>
      </w:r>
    </w:p>
    <w:p>
      <w:r>
        <w:t>Phường Thông Tây Hội</w:t>
      </w:r>
    </w:p>
    <w:p>
      <w:r>
        <w:t>1212</w:t>
      </w:r>
    </w:p>
    <w:p>
      <w:r>
        <w:t>Trung tâm ngoại ngữ Ngôi Nhà Việt Anh</w:t>
      </w:r>
    </w:p>
    <w:p>
      <w:r>
        <w:t>Tầng 1, Tầng 2 số 76 đường số 18, Phường 8, quận Gò Vấp, Thành phố Hồ Chí Minh</w:t>
      </w:r>
    </w:p>
    <w:p>
      <w:r>
        <w:t>Phường Thông Tây Hội</w:t>
      </w:r>
    </w:p>
    <w:p>
      <w:r>
        <w:t>1213</w:t>
      </w:r>
    </w:p>
    <w:p>
      <w:r>
        <w:t>Trung tâm ngoại ngữ Đông Phương Mới 1</w:t>
      </w:r>
    </w:p>
    <w:p>
      <w:r>
        <w:t>Số 681 đường Quang Trung, phường Thông Tây Hội, Thành phố Hồ Chí Minh</w:t>
      </w:r>
    </w:p>
    <w:p>
      <w:r>
        <w:t>Phường Thông Tây Hội</w:t>
      </w:r>
    </w:p>
    <w:p>
      <w:r>
        <w:t>1214</w:t>
      </w:r>
    </w:p>
    <w:p>
      <w:r>
        <w:t>Trung tâm ngoại ngữ Liên Mỹ - Chi nhánh 3</w:t>
      </w:r>
    </w:p>
    <w:p>
      <w:r>
        <w:t>Số 97B đường Quang Trung, Phường 8, quận Gò Vấp, Thành phố Hồ Chí Minh</w:t>
      </w:r>
    </w:p>
    <w:p>
      <w:r>
        <w:t>Phường Thông Tây Hội</w:t>
      </w:r>
    </w:p>
    <w:p>
      <w:r>
        <w:t>1215</w:t>
      </w:r>
    </w:p>
    <w:p>
      <w:r>
        <w:t>Trung tâm Anh ngữ Bắc Mỹ - Chi nhánh 5</w:t>
      </w:r>
    </w:p>
    <w:p>
      <w:r>
        <w:t>Số 770 đường Quang Trung, Phường 8, quận Gò Vấp, Thành phố Hồ Chí Minh</w:t>
      </w:r>
    </w:p>
    <w:p>
      <w:r>
        <w:t>Phường Thông Tây Hội</w:t>
      </w:r>
    </w:p>
    <w:p>
      <w:r>
        <w:t>1216</w:t>
      </w:r>
    </w:p>
    <w:p>
      <w:r>
        <w:t>Trung tâm Anh ngữ Tân Sinh</w:t>
      </w:r>
    </w:p>
    <w:p>
      <w:r>
        <w:t>Số 164 đường Số 3, Phường 9, quận Gò Vấp, Thành phố Hồ Chí Minh</w:t>
      </w:r>
    </w:p>
    <w:p>
      <w:r>
        <w:t>Phường Thông Tây Hội</w:t>
      </w:r>
    </w:p>
    <w:p>
      <w:r>
        <w:t>1217</w:t>
      </w:r>
    </w:p>
    <w:p>
      <w:r>
        <w:t>Trung tâm ngoại ngữ Châu Âu</w:t>
      </w:r>
    </w:p>
    <w:p>
      <w:r>
        <w:t>Số 98 đường Phạm Văn Chiêu, Phường 9, quận Gò Vấp, Thành phố Hồ Chí Minh</w:t>
      </w:r>
    </w:p>
    <w:p>
      <w:r>
        <w:t>Phường Thông Tây Hội</w:t>
      </w:r>
    </w:p>
    <w:p>
      <w:r>
        <w:t>1218</w:t>
      </w:r>
    </w:p>
    <w:p>
      <w:r>
        <w:t>Trung tâm ngoại ngữ đường Minh</w:t>
      </w:r>
    </w:p>
    <w:p>
      <w:r>
        <w:t>Số 972 (Số Cũ 54/3A) đường Quang Trung, Phường 8, quận Gò Vấp, Thành phố Hồ Chí Minh</w:t>
      </w:r>
    </w:p>
    <w:p>
      <w:r>
        <w:t>Phường Thông Tây Hội</w:t>
      </w:r>
    </w:p>
    <w:p>
      <w:r>
        <w:t>1219</w:t>
      </w:r>
    </w:p>
    <w:p>
      <w:r>
        <w:t>Trung tâm ngoại ngữ Gò Vấp</w:t>
      </w:r>
    </w:p>
    <w:p>
      <w:r>
        <w:t>Số 448 đường Nguyễn Văn Khối, Phường 9, quận Gò Vấp, Thành phố Hồ Chí Minh</w:t>
      </w:r>
    </w:p>
    <w:p>
      <w:r>
        <w:t>Phường Thông Tây Hội</w:t>
      </w:r>
    </w:p>
    <w:p>
      <w:r>
        <w:t>1220</w:t>
      </w:r>
    </w:p>
    <w:p>
      <w:r>
        <w:t>Trung tâm ngoại ngữ Hải Vinh</w:t>
      </w:r>
    </w:p>
    <w:p>
      <w:r>
        <w:t>Số 1146/39/31 đường Quang Trung, Phường 8, quận Gò Vấp, Thành phố Hồ Chí Minh</w:t>
      </w:r>
    </w:p>
    <w:p>
      <w:r>
        <w:t>Phường Thông Tây Hội</w:t>
      </w:r>
    </w:p>
    <w:p>
      <w:r>
        <w:t>1221</w:t>
      </w:r>
    </w:p>
    <w:p>
      <w:r>
        <w:t>Trung tâm ngoại ngữ Hạnh Phúc</w:t>
      </w:r>
    </w:p>
    <w:p>
      <w:r>
        <w:t>Số 40/14 đường Số 19, Phường 8, quận Gò Vấp, Thành phố Hồ Chí Minh</w:t>
      </w:r>
    </w:p>
    <w:p>
      <w:r>
        <w:t>Phường Thông Tây Hội</w:t>
      </w:r>
    </w:p>
    <w:p>
      <w:r>
        <w:t>1222</w:t>
      </w:r>
    </w:p>
    <w:p>
      <w:r>
        <w:t>Trung tâm ngoại ngữ Khám Phá</w:t>
      </w:r>
    </w:p>
    <w:p>
      <w:r>
        <w:t>Số 872/64 đường Quang Trung, Phường 8, quận Gò Vấp, Thành phố Hồ Chí Minh</w:t>
      </w:r>
    </w:p>
    <w:p>
      <w:r>
        <w:t>Phường Thông Tây Hội</w:t>
      </w:r>
    </w:p>
    <w:p>
      <w:r>
        <w:t>1223</w:t>
      </w:r>
    </w:p>
    <w:p>
      <w:r>
        <w:t>Trung tâm ngoại ngữ Nhựt Tân</w:t>
      </w:r>
    </w:p>
    <w:p>
      <w:r>
        <w:t>Số 03 đường Số 9, phường 09, quận Gò Vấp, Thành phố Hồ Chí Minh</w:t>
      </w:r>
    </w:p>
    <w:p>
      <w:r>
        <w:t>Phường Thông Tây Hội</w:t>
      </w:r>
    </w:p>
    <w:p>
      <w:r>
        <w:t>1224</w:t>
      </w:r>
    </w:p>
    <w:p>
      <w:r>
        <w:t>Trung tâm ngoại ngữ Viên Đá Nhỏ</w:t>
      </w:r>
    </w:p>
    <w:p>
      <w:r>
        <w:t>Số 98 đường Phạm Văn Chiêu, Phường 9, quận Gò Vấp, Thành phố Hồ Chí Minh</w:t>
      </w:r>
    </w:p>
    <w:p>
      <w:r>
        <w:t>Phường Thông Tây Hội</w:t>
      </w:r>
    </w:p>
    <w:p>
      <w:r>
        <w:t>1225</w:t>
      </w:r>
    </w:p>
    <w:p>
      <w:r>
        <w:t>Trung tâm ngoại ngữ Việt Anh Mỹ</w:t>
      </w:r>
    </w:p>
    <w:p>
      <w:r>
        <w:t>Số 493 đường Số 10, Tổ 66, khu phố 8, Phường 8, quận Gò Vấp, Thành phố Hồ Chí Minh</w:t>
      </w:r>
    </w:p>
    <w:p>
      <w:r>
        <w:t>Phường Thông Tây Hội</w:t>
      </w:r>
    </w:p>
    <w:p>
      <w:r>
        <w:t>1226</w:t>
      </w:r>
    </w:p>
    <w:p>
      <w:r>
        <w:t>Trung tâm ngoại ngữ Mai Khanh</w:t>
      </w:r>
    </w:p>
    <w:p>
      <w:r>
        <w:t>Số 1180/9/10 đường Quang Trung, phường Thông Tây Hội, quận Gò Vấp, Thành phố Hồ Chí Minh</w:t>
      </w:r>
    </w:p>
    <w:p>
      <w:r>
        <w:t>Phường Thông Tây Hội</w:t>
      </w:r>
    </w:p>
    <w:p>
      <w:r>
        <w:t>1227</w:t>
      </w:r>
    </w:p>
    <w:p>
      <w:r>
        <w:t>Trung tâm ngoại ngữ Hoa Ngữ Hán Tự</w:t>
      </w:r>
    </w:p>
    <w:p>
      <w:r>
        <w:t>Số 872/89 đường Quang Trung, Phường 8, quận Gò Vấp, Thành phố Hồ Chí Minh</w:t>
      </w:r>
    </w:p>
    <w:p>
      <w:r>
        <w:t>Phường Thông Tây Hội</w:t>
      </w:r>
    </w:p>
    <w:p>
      <w:r>
        <w:t>1228</w:t>
      </w:r>
    </w:p>
    <w:p>
      <w:r>
        <w:t>Trung tâm ngoại ngữ Hồ Thành</w:t>
      </w:r>
    </w:p>
    <w:p>
      <w:r>
        <w:t>số 618/61/24 đường Quang Trung, phường Thông Tây Hội</w:t>
      </w:r>
    </w:p>
    <w:p>
      <w:r>
        <w:t>Phường Thông Tây Hội</w:t>
      </w:r>
    </w:p>
    <w:p>
      <w:r>
        <w:t>1229</w:t>
      </w:r>
    </w:p>
    <w:p>
      <w:r>
        <w:t>Trung tâm ngoại ngữ 3C</w:t>
      </w:r>
    </w:p>
    <w:p>
      <w:r>
        <w:t>Ô 28, Lô F, Khu dân cư K8, Khu 1, phường Hiệp Thành, thành phố Thủ Dầu Một, tỉnh Bình Dương</w:t>
      </w:r>
    </w:p>
    <w:p>
      <w:r>
        <w:t>Phường Thủ Dầu Một</w:t>
      </w:r>
    </w:p>
    <w:p>
      <w:r>
        <w:t>1230</w:t>
      </w:r>
    </w:p>
    <w:p>
      <w:r>
        <w:t>Trung tâm ngoại ngữ Á Mỹ</w:t>
      </w:r>
    </w:p>
    <w:p>
      <w:r>
        <w:t>Số 112 đường Ngô Gia Tự, khu dân cư Chánh Nghĩa, phường Chánh Nghĩa, thành phố Thủ Dầu Một, tỉnh Bình Dương</w:t>
      </w:r>
    </w:p>
    <w:p>
      <w:r>
        <w:t>Phường Thủ Dầu Một</w:t>
      </w:r>
    </w:p>
    <w:p>
      <w:r>
        <w:t>1231</w:t>
      </w:r>
    </w:p>
    <w:p>
      <w:r>
        <w:t>Trung tâm ngoại ngữ Anh Anh</w:t>
      </w:r>
    </w:p>
    <w:p>
      <w:r>
        <w:t>Số 156 đường Trần Phú, Khu 11, Khu dân cư Chánh Nghĩa, phường Chánh Nghĩa, thành phố Thủ Dầu Một, tỉnh Bình Dương</w:t>
      </w:r>
    </w:p>
    <w:p>
      <w:r>
        <w:t>Phường Thủ Dầu Một</w:t>
      </w:r>
    </w:p>
    <w:p>
      <w:r>
        <w:t>1232</w:t>
      </w:r>
    </w:p>
    <w:p>
      <w:r>
        <w:t>Trung tâm ngoại ngữ Cộng Đồng Ngôn ngữ Quốc tế</w:t>
      </w:r>
    </w:p>
    <w:p>
      <w:r>
        <w:t>Số 330 đường Nguyễn Văn Trỗi, phường Hiệp Thành, thành phố Thủ Dầu Một, tỉnh Bình Dương</w:t>
      </w:r>
    </w:p>
    <w:p>
      <w:r>
        <w:t>Phường Thủ Dầu Một</w:t>
      </w:r>
    </w:p>
    <w:p>
      <w:r>
        <w:t>1233</w:t>
      </w:r>
    </w:p>
    <w:p>
      <w:r>
        <w:t>Trung tâm ngoại ngữ Đại Tín</w:t>
      </w:r>
    </w:p>
    <w:p>
      <w:r>
        <w:t>Số 08, Nguyễn Văn Tiết, Khu 4, phường Thủ Dầu Một, Thành phố Hồ Chí Minh</w:t>
      </w:r>
    </w:p>
    <w:p>
      <w:r>
        <w:t>Phường Thủ Dầu Một</w:t>
      </w:r>
    </w:p>
    <w:p>
      <w:r>
        <w:t>1234</w:t>
      </w:r>
    </w:p>
    <w:p>
      <w:r>
        <w:t>Trung tâm ngoại ngữ Hán ngữ Đồng Tâm</w:t>
      </w:r>
    </w:p>
    <w:p>
      <w:r>
        <w:t>thửa đất số 547, tờ bản đồ số 27-3, khu phố 8, phường Hiệp Thành, thành phố Thủ Dầu Một, tỉnh Bình Dương</w:t>
      </w:r>
    </w:p>
    <w:p>
      <w:r>
        <w:t>Phường Thủ Dầu Một</w:t>
      </w:r>
    </w:p>
    <w:p>
      <w:r>
        <w:t>1235</w:t>
      </w:r>
    </w:p>
    <w:p>
      <w:r>
        <w:t>Trung tâm ngoại ngữ Nắm Bắt</w:t>
      </w:r>
    </w:p>
    <w:p>
      <w:r>
        <w:t>Số 209 Cách Mạng Tháng Tám, phường Hiệp Thành, thành phố Thủ Dầu Một, tỉnh Bình Dương</w:t>
      </w:r>
    </w:p>
    <w:p>
      <w:r>
        <w:t>Phường Thủ Dầu Một</w:t>
      </w:r>
    </w:p>
    <w:p>
      <w:r>
        <w:t>1236</w:t>
      </w:r>
    </w:p>
    <w:p>
      <w:r>
        <w:t>Trung tâm ngoại ngữ Sáng Tạo</w:t>
      </w:r>
    </w:p>
    <w:p>
      <w:r>
        <w:t>Số 8 đường D9, khu phố 11, phường Chánh Nghĩa, thành phố Thủ Dầu Một, tỉnh Bình Dương</w:t>
      </w:r>
    </w:p>
    <w:p>
      <w:r>
        <w:t>Phường Thủ Dầu Một</w:t>
      </w:r>
    </w:p>
    <w:p>
      <w:r>
        <w:t>1237</w:t>
      </w:r>
    </w:p>
    <w:p>
      <w:r>
        <w:t>Trung tâm ngoại ngữ Việt Anh ABC</w:t>
      </w:r>
    </w:p>
    <w:p>
      <w:r>
        <w:t>Số 278/16 đường Cách Mạng Tháng Tám, Tổ 77, khu 11, phường Phú Cường, thành phố Thủ Dầu Một, tỉnh Bình Dương</w:t>
      </w:r>
    </w:p>
    <w:p>
      <w:r>
        <w:t>Phường Thủ Dầu Một</w:t>
      </w:r>
    </w:p>
    <w:p>
      <w:r>
        <w:t>1238</w:t>
      </w:r>
    </w:p>
    <w:p>
      <w:r>
        <w:t>Trung tâm ngoại ngữ Ý Tưởng</w:t>
      </w:r>
    </w:p>
    <w:p>
      <w:r>
        <w:t>nhà số 8, thửa số 8, Lô A 13 đường số 5, KDC Hiệp Thành 3, phường Hiệp Thành, thành phố Thủ Dầu Một, tỉnh Bình Dương</w:t>
      </w:r>
    </w:p>
    <w:p>
      <w:r>
        <w:t>Phường Thủ Dầu Một</w:t>
      </w:r>
    </w:p>
    <w:p>
      <w:r>
        <w:t>1239</w:t>
      </w:r>
    </w:p>
    <w:p>
      <w:r>
        <w:t>Trung tâm ngoại ngữ Cô Hiền</w:t>
      </w:r>
    </w:p>
    <w:p>
      <w:r>
        <w:t>Số 554 đường 30/4, phường Thủ Dầu Một, Thành phố Hồ Chí Minh</w:t>
      </w:r>
    </w:p>
    <w:p>
      <w:r>
        <w:t>Phường Thủ Dầu Một</w:t>
      </w:r>
    </w:p>
    <w:p>
      <w:r>
        <w:t>1240</w:t>
      </w:r>
    </w:p>
    <w:p>
      <w:r>
        <w:t>Trung tâm ngoại ngữ Thiên Bảo</w:t>
      </w:r>
    </w:p>
    <w:p>
      <w:r>
        <w:t>Số 35B đường Hữu Nghị, phường Thủ Đức</w:t>
      </w:r>
    </w:p>
    <w:p>
      <w:r>
        <w:t>Phường Thủ Đức</w:t>
      </w:r>
    </w:p>
    <w:p>
      <w:r>
        <w:t>1241</w:t>
      </w:r>
    </w:p>
    <w:p>
      <w:r>
        <w:t>Trung tâm ngoại ngữ Thiên Bảo 2</w:t>
      </w:r>
    </w:p>
    <w:p>
      <w:r>
        <w:t>Số 70 đường Hữu Nghị, phường Thủ Đức</w:t>
      </w:r>
    </w:p>
    <w:p>
      <w:r>
        <w:t>Phường Thủ Đức</w:t>
      </w:r>
    </w:p>
    <w:p>
      <w:r>
        <w:t>1242</w:t>
      </w:r>
    </w:p>
    <w:p>
      <w:r>
        <w:t>Trung tâm Anh ngữ Giảng Mai</w:t>
      </w:r>
    </w:p>
    <w:p>
      <w:r>
        <w:t>Số 53 đường Chương Dương, phường Thủ Đức, Thành phố Hồ Chí Minh</w:t>
      </w:r>
    </w:p>
    <w:p>
      <w:r>
        <w:t>Phường Thủ Đức</w:t>
      </w:r>
    </w:p>
    <w:p>
      <w:r>
        <w:t>1243</w:t>
      </w:r>
    </w:p>
    <w:p>
      <w:r>
        <w:t>Trung tâm ngoại ngữ Kết Nối Quốc Tế</w:t>
      </w:r>
    </w:p>
    <w:p>
      <w:r>
        <w:t>Số 15 đường Chương Dương, phường Thủ Đức, Thành phố Hồ Chí Minh</w:t>
      </w:r>
    </w:p>
    <w:p>
      <w:r>
        <w:t>Phường Thủ Đức</w:t>
      </w:r>
    </w:p>
    <w:p>
      <w:r>
        <w:t>1244</w:t>
      </w:r>
    </w:p>
    <w:p>
      <w:r>
        <w:t>Trung tâm Anh ngữ Tuệ Minh</w:t>
      </w:r>
    </w:p>
    <w:p>
      <w:r>
        <w:t>1D Dân Chủ, phường Thủ Đức, Thành phố Hồ Chí Minh</w:t>
      </w:r>
    </w:p>
    <w:p>
      <w:r>
        <w:t>Phường Thủ Đức</w:t>
      </w:r>
    </w:p>
    <w:p>
      <w:r>
        <w:t>1245</w:t>
      </w:r>
    </w:p>
    <w:p>
      <w:r>
        <w:t>Trung tâm ngoại ngữ Việt Hiếu</w:t>
      </w:r>
    </w:p>
    <w:p>
      <w:r>
        <w:t>Số 31D đường Số 5, phường Thủ Đức, thành phố Thủ Đức, Thành phố Hồ Chí Minh</w:t>
      </w:r>
    </w:p>
    <w:p>
      <w:r>
        <w:t>Phường Thủ Đức</w:t>
      </w:r>
    </w:p>
    <w:p>
      <w:r>
        <w:t>1246</w:t>
      </w:r>
    </w:p>
    <w:p>
      <w:r>
        <w:t>Trung tâm ngoại ngữ, tin học Thiên Phúc</w:t>
      </w:r>
    </w:p>
    <w:p>
      <w:r>
        <w:t>Số 148/12 đường Hoàng Diệu 2, phường Thủ Đức</w:t>
      </w:r>
    </w:p>
    <w:p>
      <w:r>
        <w:t>Phường Thủ Đức</w:t>
      </w:r>
    </w:p>
    <w:p>
      <w:r>
        <w:t>1247</w:t>
      </w:r>
    </w:p>
    <w:p>
      <w:r>
        <w:t>Trung tâm ngoại ngữ Học Thức Tiêu Điểm 4</w:t>
      </w:r>
    </w:p>
    <w:p>
      <w:r>
        <w:t>Tầng B, tầng 2, tầng 3 , tầng 4, tầng 5, Số 370 đường Võ Văn Ngân, phường Thủ Đức, Thành phố Hồ Chí Minh</w:t>
      </w:r>
    </w:p>
    <w:p>
      <w:r>
        <w:t>Phường Thủ Đức</w:t>
      </w:r>
    </w:p>
    <w:p>
      <w:r>
        <w:t>1248</w:t>
      </w:r>
    </w:p>
    <w:p>
      <w:r>
        <w:t>Trung tâm Anh ngữ Châu Á - Thái Bình Dương</w:t>
      </w:r>
    </w:p>
    <w:p>
      <w:r>
        <w:t>Số 7 đường 25, phường Hiệp Bình, thành phố Thủ Đức, Thành phố Hồ Chí Minh</w:t>
      </w:r>
    </w:p>
    <w:p>
      <w:r>
        <w:t>Phường Thủ Đức</w:t>
      </w:r>
    </w:p>
    <w:p>
      <w:r>
        <w:t>1249</w:t>
      </w:r>
    </w:p>
    <w:p>
      <w:r>
        <w:t>Trung tâm Anh ngữ Tôi Tự Học</w:t>
      </w:r>
    </w:p>
    <w:p>
      <w:r>
        <w:t>Số 133/1A đường Chương Dương, phường Linh Chiểu, thành phố Thủ Đức, Thành phố Hồ Chí Minh</w:t>
      </w:r>
    </w:p>
    <w:p>
      <w:r>
        <w:t>Phường Thủ Đức</w:t>
      </w:r>
    </w:p>
    <w:p>
      <w:r>
        <w:t>1250</w:t>
      </w:r>
    </w:p>
    <w:p>
      <w:r>
        <w:t>Trung tâm ngoại ngữ Trung Âu</w:t>
      </w:r>
    </w:p>
    <w:p>
      <w:r>
        <w:t>Số A02 - 0104, Chương Dương Home đường số 12, phường Thủ Đức, Thành phố Hồ Chí Minh</w:t>
      </w:r>
    </w:p>
    <w:p>
      <w:r>
        <w:t>Phường Thủ Đức</w:t>
      </w:r>
    </w:p>
    <w:p>
      <w:r>
        <w:t>1251</w:t>
      </w:r>
    </w:p>
    <w:p>
      <w:r>
        <w:t>Trung tâm ngoại ngữ, tin học Bầu Trời Mới 1</w:t>
      </w:r>
    </w:p>
    <w:p>
      <w:r>
        <w:t>Số 62 đường Số 17, khu phố 3, phường Thủ Đức, Thành phố Hồ Chí Minh</w:t>
      </w:r>
    </w:p>
    <w:p>
      <w:r>
        <w:t>Phường Thủ Đức</w:t>
      </w:r>
    </w:p>
    <w:p>
      <w:r>
        <w:t>1252</w:t>
      </w:r>
    </w:p>
    <w:p>
      <w:r>
        <w:t>Trung tâm ngoại ngữ Chìa Khóa Ước Mơ</w:t>
      </w:r>
    </w:p>
    <w:p>
      <w:r>
        <w:t>Số 42 đường số 4, phường Linh Chiểu, thành phố Thủ Đức, Thành phố Hồ Chí Minh</w:t>
      </w:r>
    </w:p>
    <w:p>
      <w:r>
        <w:t>Phường Thủ Đức</w:t>
      </w:r>
    </w:p>
    <w:p>
      <w:r>
        <w:t>1253</w:t>
      </w:r>
    </w:p>
    <w:p>
      <w:r>
        <w:t>Trung tâm ngoại ngữ Độ Trần</w:t>
      </w:r>
    </w:p>
    <w:p>
      <w:r>
        <w:t>Số 113 đường Chương Dương, phường Thủ Đức, Thành phố Hồ Chí Minh</w:t>
      </w:r>
    </w:p>
    <w:p>
      <w:r>
        <w:t>Phường Thủ Đức</w:t>
      </w:r>
    </w:p>
    <w:p>
      <w:r>
        <w:t>1254</w:t>
      </w:r>
    </w:p>
    <w:p>
      <w:r>
        <w:t>Trung tâm ngoại ngữ Hoa Kỳ Toàn Cầu</w:t>
      </w:r>
    </w:p>
    <w:p>
      <w:r>
        <w:t>Một phần Tầng trệt (04 phòng) và tầng 1 (02 phòng), số 10 đường 3, phường Trường Thọ, thành phố Thủ Đức, Thành phố Hồ Chí Minh</w:t>
      </w:r>
    </w:p>
    <w:p>
      <w:r>
        <w:t>Phường Thủ Đức</w:t>
      </w:r>
    </w:p>
    <w:p>
      <w:r>
        <w:t>1255</w:t>
      </w:r>
    </w:p>
    <w:p>
      <w:r>
        <w:t>Trung tâm ngoại ngữ Kết Nối Tri Thức</w:t>
      </w:r>
    </w:p>
    <w:p>
      <w:r>
        <w:t>Số 148/8 đường Hoàng Diệu 2, phường Linh Chiểu, thành phố Thủ Đức, Thành phố Hồ Chí Minh</w:t>
      </w:r>
    </w:p>
    <w:p>
      <w:r>
        <w:t>Phường Thủ Đức</w:t>
      </w:r>
    </w:p>
    <w:p>
      <w:r>
        <w:t>1256</w:t>
      </w:r>
    </w:p>
    <w:p>
      <w:r>
        <w:t>Trung tâm ngoại ngữ Vui Học 1</w:t>
      </w:r>
    </w:p>
    <w:p>
      <w:r>
        <w:t>Số 43 đường số 16, khu phố 1, phường Thủ Đức, Thành phố Hồ Chí Minh</w:t>
      </w:r>
    </w:p>
    <w:p>
      <w:r>
        <w:t>Phường Thủ Đức</w:t>
      </w:r>
    </w:p>
    <w:p>
      <w:r>
        <w:t>1257</w:t>
      </w:r>
    </w:p>
    <w:p>
      <w:r>
        <w:t>Trung tâm Anh ngữ Anh Mỹ Anh</w:t>
      </w:r>
    </w:p>
    <w:p>
      <w:r>
        <w:t>Số 74 đường Tô Vĩnh Diện, khu phố 5, phường Thủ Đức, Thành phố Hồ Chí Minh</w:t>
      </w:r>
    </w:p>
    <w:p>
      <w:r>
        <w:t>Phường Thủ Đức</w:t>
      </w:r>
    </w:p>
    <w:p>
      <w:r>
        <w:t>1258</w:t>
      </w:r>
    </w:p>
    <w:p>
      <w:r>
        <w:t>Trung tâm Anh ngữ Dũng Cảm</w:t>
      </w:r>
    </w:p>
    <w:p>
      <w:r>
        <w:t>Số 58 đường Hữu Nghị, phường Bình Thọ, thành phố Thủ Đức, Thành phố Hồ Chí Minh</w:t>
      </w:r>
    </w:p>
    <w:p>
      <w:r>
        <w:t>Phường Thủ Đức</w:t>
      </w:r>
    </w:p>
    <w:p>
      <w:r>
        <w:t>1259</w:t>
      </w:r>
    </w:p>
    <w:p>
      <w:r>
        <w:t>Trung tâm Anh ngữ Hành Động</w:t>
      </w:r>
    </w:p>
    <w:p>
      <w:r>
        <w:t>Số 67 đường Thống Nhất, phường Bình Thọ, thành phố Thủ Đức, Thành phố Hồ Chí Minh</w:t>
      </w:r>
    </w:p>
    <w:p>
      <w:r>
        <w:t>Phường Thủ Đức</w:t>
      </w:r>
    </w:p>
    <w:p>
      <w:r>
        <w:t>1260</w:t>
      </w:r>
    </w:p>
    <w:p>
      <w:r>
        <w:t>Trung tâm Anh ngữ Tân Đại Trí 3</w:t>
      </w:r>
    </w:p>
    <w:p>
      <w:r>
        <w:t>Số 1A- 1B đường Dân Chủ, phường Bình Thọ, thành phố Thủ Đức, Thành phố Hồ Chí Minh</w:t>
      </w:r>
    </w:p>
    <w:p>
      <w:r>
        <w:t>Phường Thủ Đức</w:t>
      </w:r>
    </w:p>
    <w:p>
      <w:r>
        <w:t>1261</w:t>
      </w:r>
    </w:p>
    <w:p>
      <w:r>
        <w:t>Trung tâm Anh ngữ Tân Đại Trí 7</w:t>
      </w:r>
    </w:p>
    <w:p>
      <w:r>
        <w:t>Số 148 đường đường Hoàng Diệu 2, khu phố 4, phường Linh Chiểu, thành phố Thủ Đức, Thành phố Hồ Chí Minh</w:t>
      </w:r>
    </w:p>
    <w:p>
      <w:r>
        <w:t>Phường Thủ Đức</w:t>
      </w:r>
    </w:p>
    <w:p>
      <w:r>
        <w:t>1262</w:t>
      </w:r>
    </w:p>
    <w:p>
      <w:r>
        <w:t>Trung tâm Anh văn Bản Ngữ</w:t>
      </w:r>
    </w:p>
    <w:p>
      <w:r>
        <w:t>Số 183 đường Đặng Văn Bi, khu phố 4, phường Trường Thọ, thành phố Thủ Đức, Thành phố Hồ Chí Minh</w:t>
      </w:r>
    </w:p>
    <w:p>
      <w:r>
        <w:t>Phường Thủ Đức</w:t>
      </w:r>
    </w:p>
    <w:p>
      <w:r>
        <w:t>1263</w:t>
      </w:r>
    </w:p>
    <w:p>
      <w:r>
        <w:t>Trung tâm ngoại ngữ Đại Hải</w:t>
      </w:r>
    </w:p>
    <w:p>
      <w:r>
        <w:t>Số 81 đường Chương Dương, phường Linh Chiểu, thành phố Thủ Đức, Thành phố Hồ Chí Minh</w:t>
      </w:r>
    </w:p>
    <w:p>
      <w:r>
        <w:t>Phường Thủ Đức</w:t>
      </w:r>
    </w:p>
    <w:p>
      <w:r>
        <w:t>1264</w:t>
      </w:r>
    </w:p>
    <w:p>
      <w:r>
        <w:t>Trung tâm ngoại ngữ đường Đến Tương Lai</w:t>
      </w:r>
    </w:p>
    <w:p>
      <w:r>
        <w:t>Số 75B-77 đường Hiệp Bình, phường Hiệp Bình, thành phố Thủ Đức, Thành phố Hồ Chí Minh</w:t>
      </w:r>
    </w:p>
    <w:p>
      <w:r>
        <w:t>Phường Thủ Đức</w:t>
      </w:r>
    </w:p>
    <w:p>
      <w:r>
        <w:t>1265</w:t>
      </w:r>
    </w:p>
    <w:p>
      <w:r>
        <w:t>Trung tâm ngoại ngữ Hoàng Diệu</w:t>
      </w:r>
    </w:p>
    <w:p>
      <w:r>
        <w:t>Số 124 đường Hoàng Diệu 2, phường Linh Chiểu, thành phố Thủ Đức, Thành phố Hồ Chí Minh</w:t>
      </w:r>
    </w:p>
    <w:p>
      <w:r>
        <w:t>Phường Thủ Đức</w:t>
      </w:r>
    </w:p>
    <w:p>
      <w:r>
        <w:t>1266</w:t>
      </w:r>
    </w:p>
    <w:p>
      <w:r>
        <w:t>Trung tâm ngoại ngữ Kết Nối Chia Sẻ</w:t>
      </w:r>
    </w:p>
    <w:p>
      <w:r>
        <w:t>Số 68 đường Chương Dương, khu phố 1, phường Linh Chiểu, thành phố Thủ Đức, Thành phố Hồ Chí Minh</w:t>
      </w:r>
    </w:p>
    <w:p>
      <w:r>
        <w:t>Phường Thủ Đức</w:t>
      </w:r>
    </w:p>
    <w:p>
      <w:r>
        <w:t>1267</w:t>
      </w:r>
    </w:p>
    <w:p>
      <w:r>
        <w:t>Trung tâm ngoại ngữ Kết Nối Vàng 1</w:t>
      </w:r>
    </w:p>
    <w:p>
      <w:r>
        <w:t>Số 134 đường Hoàng Diệu 2, phường Linh Chiểu, thành phố Thủ Đức, Thành phố Hồ Chí Minh</w:t>
      </w:r>
    </w:p>
    <w:p>
      <w:r>
        <w:t>Phường Thủ Đức</w:t>
      </w:r>
    </w:p>
    <w:p>
      <w:r>
        <w:t>1268</w:t>
      </w:r>
    </w:p>
    <w:p>
      <w:r>
        <w:t>Trung tâm ngoại ngữ Lục Giác Xanh</w:t>
      </w:r>
    </w:p>
    <w:p>
      <w:r>
        <w:t>Số 148/5 đường Hoàng Diệu 2, phường Linh Chiểu, thành phố Thủ Đức, Thành phố Hồ Chí Minh</w:t>
      </w:r>
    </w:p>
    <w:p>
      <w:r>
        <w:t>Phường Thủ Đức</w:t>
      </w:r>
    </w:p>
    <w:p>
      <w:r>
        <w:t>1269</w:t>
      </w:r>
    </w:p>
    <w:p>
      <w:r>
        <w:t>Trung tâm ngoại ngữ Minh Đức 2</w:t>
      </w:r>
    </w:p>
    <w:p>
      <w:r>
        <w:t>Số 4-6 đường Số 4, phường Linh Chiểu, thành phố Thủ Đức, Thành phố Hồ Chí Minh</w:t>
      </w:r>
    </w:p>
    <w:p>
      <w:r>
        <w:t>Phường Thủ Đức</w:t>
      </w:r>
    </w:p>
    <w:p>
      <w:r>
        <w:t>1270</w:t>
      </w:r>
    </w:p>
    <w:p>
      <w:r>
        <w:t>Trung tâm ngoại ngữ Nhật - Anh Chuyên Gia</w:t>
      </w:r>
    </w:p>
    <w:p>
      <w:r>
        <w:t>Số 165, Đại Lộ 3, phường Phước Bình thành phố Thủ Đức, Thành phố Hồ Chí Minh (Trường Trung Cấp Nghề Suleco)</w:t>
      </w:r>
    </w:p>
    <w:p>
      <w:r>
        <w:t>Phường Thủ Đức</w:t>
      </w:r>
    </w:p>
    <w:p>
      <w:r>
        <w:t>1271</w:t>
      </w:r>
    </w:p>
    <w:p>
      <w:r>
        <w:t>Trung tâm ngoại ngữ Phát Triển Khoa Học (Scientific Development Foreign Language Center)</w:t>
      </w:r>
    </w:p>
    <w:p>
      <w:r>
        <w:t>Số 51 đường Quốc Hương, phường Thảo Điền, thành phố Thủ Đức, Thành phố Hồ Chí Minh (Trường Đại Học Văn Hóa Thành Phố Hồ Chí Minh)</w:t>
      </w:r>
    </w:p>
    <w:p>
      <w:r>
        <w:t>Phường Thủ Đức</w:t>
      </w:r>
    </w:p>
    <w:p>
      <w:r>
        <w:t>1272</w:t>
      </w:r>
    </w:p>
    <w:p>
      <w:r>
        <w:t>Trung tâm ngoại ngữ Phát Triển Toàn Diện 5</w:t>
      </w:r>
    </w:p>
    <w:p>
      <w:r>
        <w:t>Số 25 đường số 1, khu dân cư Areco, phường Thủ Đức, Thành phố Hồ Chí Minh (địa chỉ cũ số 25 đường số 1, khu dân cư Areco, phường Linh Tây, thành phố Thủ Đức)</w:t>
      </w:r>
    </w:p>
    <w:p>
      <w:r>
        <w:t>Phường Thủ Đức</w:t>
      </w:r>
    </w:p>
    <w:p>
      <w:r>
        <w:t>1273</w:t>
      </w:r>
    </w:p>
    <w:p>
      <w:r>
        <w:t>Trung tâm ngoại ngữ Sen Việt</w:t>
      </w:r>
    </w:p>
    <w:p>
      <w:r>
        <w:t>Số 196 - 198 đường Hoàng Diệu 2, phường Linh Chiểu, thành phố Thủ Đức, Thành phố Hồ Chí Minh</w:t>
      </w:r>
    </w:p>
    <w:p>
      <w:r>
        <w:t>Phường Thủ Đức</w:t>
      </w:r>
    </w:p>
    <w:p>
      <w:r>
        <w:t>1274</w:t>
      </w:r>
    </w:p>
    <w:p>
      <w:r>
        <w:t>Trung tâm ngoại ngữ Tường Minh</w:t>
      </w:r>
    </w:p>
    <w:p>
      <w:r>
        <w:t>Số 8 đường Số 17, khu phố 3, phường Linh Chiểu, thành phố Thủ Đức, Thành phố Hồ Chí Minh</w:t>
      </w:r>
    </w:p>
    <w:p>
      <w:r>
        <w:t>Phường Thủ Đức</w:t>
      </w:r>
    </w:p>
    <w:p>
      <w:r>
        <w:t>1275</w:t>
      </w:r>
    </w:p>
    <w:p>
      <w:r>
        <w:t>Trung tâm ngoại ngữ Thế Hệ Mới 17</w:t>
      </w:r>
    </w:p>
    <w:p>
      <w:r>
        <w:t>Số 148C-148D đường Hoàng Diệu 2, khu phố 4, phường Linh Chiểu, thành phố Thủ Đức, Thành phố Hồ Chí Minh</w:t>
      </w:r>
    </w:p>
    <w:p>
      <w:r>
        <w:t>Phường Thủ Đức</w:t>
      </w:r>
    </w:p>
    <w:p>
      <w:r>
        <w:t>1276</w:t>
      </w:r>
    </w:p>
    <w:p>
      <w:r>
        <w:t>Trung tâm ngoại ngữ Trí Thức Việt</w:t>
      </w:r>
    </w:p>
    <w:p>
      <w:r>
        <w:t>Số 190/20 đường Đình Phong Phú, phường Tăng Nhơn Phú, thành phố Thủ Đức, Thành phố Hồ Chí Minh</w:t>
      </w:r>
    </w:p>
    <w:p>
      <w:r>
        <w:t>Phường Thủ Đức</w:t>
      </w:r>
    </w:p>
    <w:p>
      <w:r>
        <w:t>1277</w:t>
      </w:r>
    </w:p>
    <w:p>
      <w:r>
        <w:t>Trung tâm ngoại ngữ Úc Mỹ Anh</w:t>
      </w:r>
    </w:p>
    <w:p>
      <w:r>
        <w:t>Số 394-396 đường Võ Văn Ngân, phường Bình Thọ, thành phố Thủ Đức, Thành phố Hồ Chí Minh</w:t>
      </w:r>
    </w:p>
    <w:p>
      <w:r>
        <w:t>Phường Thủ Đức</w:t>
      </w:r>
    </w:p>
    <w:p>
      <w:r>
        <w:t>1278</w:t>
      </w:r>
    </w:p>
    <w:p>
      <w:r>
        <w:t>Trung tâm Nhật ngữ Chí Nhân</w:t>
      </w:r>
    </w:p>
    <w:p>
      <w:r>
        <w:t>Số 3 đường 23, khu phố 3, phường Linh Chiểu, thành phố Thủ Đức, Thành phố Hồ Chí Minh</w:t>
      </w:r>
    </w:p>
    <w:p>
      <w:r>
        <w:t>Phường Thủ Đức</w:t>
      </w:r>
    </w:p>
    <w:p>
      <w:r>
        <w:t>1279</w:t>
      </w:r>
    </w:p>
    <w:p>
      <w:r>
        <w:t>Trung tâm Nhật ngữ Đông Á Việt Nhật</w:t>
      </w:r>
    </w:p>
    <w:p>
      <w:r>
        <w:t>Số 103 đường Thống Nhất, phường Bình Thọ, thành phố Thủ Đức, Thành phố Hồ Chí Minh</w:t>
      </w:r>
    </w:p>
    <w:p>
      <w:r>
        <w:t>Phường Thủ Đức</w:t>
      </w:r>
    </w:p>
    <w:p>
      <w:r>
        <w:t>1280</w:t>
      </w:r>
    </w:p>
    <w:p>
      <w:r>
        <w:t>Trung tâm Nhật ngữ Hoa Thiên</w:t>
      </w:r>
    </w:p>
    <w:p>
      <w:r>
        <w:t>Số 1S đường Dân chủ, phường Bình Thọ, thành phố Thủ Đức, Thành phố Hồ Chí Minh</w:t>
      </w:r>
    </w:p>
    <w:p>
      <w:r>
        <w:t>Phường Thủ Đức</w:t>
      </w:r>
    </w:p>
    <w:p>
      <w:r>
        <w:t>1281</w:t>
      </w:r>
    </w:p>
    <w:p>
      <w:r>
        <w:t>Trung tâm ngoại ngữ Nhất Tiến</w:t>
      </w:r>
    </w:p>
    <w:p>
      <w:r>
        <w:t>Số 9 đường số 11, khu phố 3, phường Thủ Đức, Thành phố Hồ Chí Minh</w:t>
      </w:r>
    </w:p>
    <w:p>
      <w:r>
        <w:t>Phường Thủ Đức</w:t>
      </w:r>
    </w:p>
    <w:p>
      <w:r>
        <w:t>1282</w:t>
      </w:r>
    </w:p>
    <w:p>
      <w:r>
        <w:t>Trung tâm ngoại ngữ Mặt Trời Cười Xinh</w:t>
      </w:r>
    </w:p>
    <w:p>
      <w:r>
        <w:t>Số 148/20 đường Hoàng Diệu 2, phường Thủ Đức, Thành phố Hồ Chí Minh.</w:t>
      </w:r>
    </w:p>
    <w:p>
      <w:r>
        <w:t>Phường Thủ Đức</w:t>
      </w:r>
    </w:p>
    <w:p>
      <w:r>
        <w:t>1283</w:t>
      </w:r>
    </w:p>
    <w:p>
      <w:r>
        <w:t>Trung tâm ngoại ngữ Chăm Chỉ</w:t>
      </w:r>
    </w:p>
    <w:p>
      <w:r>
        <w:t>Số 18 đường số 8, phường Thủ Đức, Thành phố Hồ Chí Minh</w:t>
      </w:r>
    </w:p>
    <w:p>
      <w:r>
        <w:t>Phường Thủ Đức</w:t>
      </w:r>
    </w:p>
    <w:p>
      <w:r>
        <w:t>1284</w:t>
      </w:r>
    </w:p>
    <w:p>
      <w:r>
        <w:t>Trung tâm ngoại ngữ Khương Lam</w:t>
      </w:r>
    </w:p>
    <w:p>
      <w:r>
        <w:t>Số 45 đường số 20, khu phố 3, phường Linh Chiểu, thành phố Thủ Đức, Thành phố Hồ Chí Minh</w:t>
      </w:r>
    </w:p>
    <w:p>
      <w:r>
        <w:t>Phường Thủ Đức</w:t>
      </w:r>
    </w:p>
    <w:p>
      <w:r>
        <w:t>1285</w:t>
      </w:r>
    </w:p>
    <w:p>
      <w:r>
        <w:t>Trung tâm ngoại ngữ Tường Anh</w:t>
      </w:r>
    </w:p>
    <w:p>
      <w:r>
        <w:t>Số 64 đường Hữu Nghị, khu phố 3, phường Thủ Đức, Thành phố Hồ Chí Minh</w:t>
      </w:r>
    </w:p>
    <w:p>
      <w:r>
        <w:t>Phường Thủ Đức</w:t>
      </w:r>
    </w:p>
    <w:p>
      <w:r>
        <w:t>1286</w:t>
      </w:r>
    </w:p>
    <w:p>
      <w:r>
        <w:t>Trung tâm ngoại ngữ Trường Thanh</w:t>
      </w:r>
    </w:p>
    <w:p>
      <w:r>
        <w:t>Số 14 đường 20, phường Thủ Đức, Thành phố Hồ Chí Minh</w:t>
      </w:r>
    </w:p>
    <w:p>
      <w:r>
        <w:t>Phường Thủ Đức</w:t>
      </w:r>
    </w:p>
    <w:p>
      <w:r>
        <w:t>1287</w:t>
      </w:r>
    </w:p>
    <w:p>
      <w:r>
        <w:t>Trung tâm ngoại ngữ Sao Biển</w:t>
      </w:r>
    </w:p>
    <w:p>
      <w:r>
        <w:t>Số 27 đường số 9, khu phố 16, phường Thủ Đức, Thành phố Hồ Chí Minh (địachỉ mới)</w:t>
      </w:r>
    </w:p>
    <w:p>
      <w:r>
        <w:t>Phường Thủ Đức</w:t>
      </w:r>
    </w:p>
    <w:p>
      <w:r>
        <w:t>1288</w:t>
      </w:r>
    </w:p>
    <w:p>
      <w:r>
        <w:t>Trung tâm ngoại ngữ Mùa Hè</w:t>
      </w:r>
    </w:p>
    <w:p>
      <w:r>
        <w:t>Sô 7/9, Thủ Khoa Huân, khu phố Bình Thuận 1, phường Thuận Giao, thành phố Thuận An, tỉnh Bình Dương</w:t>
      </w:r>
    </w:p>
    <w:p>
      <w:r>
        <w:t>Phường Thuận Giao</w:t>
      </w:r>
    </w:p>
    <w:p>
      <w:r>
        <w:t>1289</w:t>
      </w:r>
    </w:p>
    <w:p>
      <w:r>
        <w:t>Trung tâm ngoại ngữ Đại Kỷ Nguyên</w:t>
      </w:r>
    </w:p>
    <w:p>
      <w:r>
        <w:t>Số 42 đường Bùi Văn Ngữ, khu phố 3, phường Tân Chánh Hiệp, Quận 12, Thành phố Hồ Chí Minh</w:t>
      </w:r>
    </w:p>
    <w:p>
      <w:r>
        <w:t>Phường Trung Mỹ Tây</w:t>
      </w:r>
    </w:p>
    <w:p>
      <w:r>
        <w:t>1290</w:t>
      </w:r>
    </w:p>
    <w:p>
      <w:r>
        <w:t>Trung tâm ngoại ngữ, tin học Tài Nguyên Trẻ</w:t>
      </w:r>
    </w:p>
    <w:p>
      <w:r>
        <w:t>Số 3 đường số 14, Lô 45, Công viên phần mềm Quang Trung, phường Tân Chánh Hiệp, Quận 12, Thành phố Hồ Chí Minh</w:t>
      </w:r>
    </w:p>
    <w:p>
      <w:r>
        <w:t>Phường Trung Mỹ Tây</w:t>
      </w:r>
    </w:p>
    <w:p>
      <w:r>
        <w:t>1291</w:t>
      </w:r>
    </w:p>
    <w:p>
      <w:r>
        <w:t>Trung tâm ngoại ngữ Đông Phương Mới 4</w:t>
      </w:r>
    </w:p>
    <w:p>
      <w:r>
        <w:t>Số 436 đường Tô Ký, khu phố 5, phường Tân Chánh Hiệp, Quận 12, Thành phố Hồ Chí Minh</w:t>
      </w:r>
    </w:p>
    <w:p>
      <w:r>
        <w:t>Phường Trung Mỹ Tây</w:t>
      </w:r>
    </w:p>
    <w:p>
      <w:r>
        <w:t>1292</w:t>
      </w:r>
    </w:p>
    <w:p>
      <w:r>
        <w:t>Trung tâm Anh ngữ Sếu Vàng 2</w:t>
      </w:r>
    </w:p>
    <w:p>
      <w:r>
        <w:t>Số 837B- 837C đường Nguyễn Ảnh Thủ, phường Tân Chánh Hiệp, Quận 12, Thành phố Hồ Chí Minh</w:t>
      </w:r>
    </w:p>
    <w:p>
      <w:r>
        <w:t>Phường Trung Mỹ Tây</w:t>
      </w:r>
    </w:p>
    <w:p>
      <w:r>
        <w:t>1293</w:t>
      </w:r>
    </w:p>
    <w:p>
      <w:r>
        <w:t>Trung tâm ngoại ngữ Du Học Việt Đức</w:t>
      </w:r>
    </w:p>
    <w:p>
      <w:r>
        <w:t>Tầng 7, tòa nhà trường Cao đẳng Viễn Đông, Lô 2 đường số 16, Khu công viên phần mềm Quang Trung, phường Tân Chánh Hiệp, Quận 12, Thành Phố Hồ Chí Minh</w:t>
      </w:r>
    </w:p>
    <w:p>
      <w:r>
        <w:t>Phường Trung Mỹ Tây</w:t>
      </w:r>
    </w:p>
    <w:p>
      <w:r>
        <w:t>1294</w:t>
      </w:r>
    </w:p>
    <w:p>
      <w:r>
        <w:t>Trung tâm ngoại ngữ Thiên Hương</w:t>
      </w:r>
    </w:p>
    <w:p>
      <w:r>
        <w:t>Số 116/3A đường Tân Chánh Hiệp 34, khu phố 6, phường Tân Chánh Hiệp, Quận 12, Thành phố Hồ Chí Minh</w:t>
      </w:r>
    </w:p>
    <w:p>
      <w:r>
        <w:t>Phường Trung Mỹ Tây</w:t>
      </w:r>
    </w:p>
    <w:p>
      <w:r>
        <w:t>1295</w:t>
      </w:r>
    </w:p>
    <w:p>
      <w:r>
        <w:t>Trung tâm ngoại ngữ, tin học Thành Phố Sáng Tạo</w:t>
      </w:r>
    </w:p>
    <w:p>
      <w:r>
        <w:t>Lô 14, Công Viên Phần Mềm Quang Trung, phường Tân Chánh Hiệp, Quận 12, Thành phố Hồ Chí Minh</w:t>
      </w:r>
    </w:p>
    <w:p>
      <w:r>
        <w:t>Phường Trung Mỹ Tây</w:t>
      </w:r>
    </w:p>
    <w:p>
      <w:r>
        <w:t>1296</w:t>
      </w:r>
    </w:p>
    <w:p>
      <w:r>
        <w:t>Trung tâm ngoại ngữ Đỉnh Cao</w:t>
      </w:r>
    </w:p>
    <w:p>
      <w:r>
        <w:t>Số 284-286 đường Tô Ký, phường Tân Chánh Hiệp, Quận 12, Thành phố Hồ Chí Minh</w:t>
      </w:r>
    </w:p>
    <w:p>
      <w:r>
        <w:t>Phường Trung Mỹ Tây</w:t>
      </w:r>
    </w:p>
    <w:p>
      <w:r>
        <w:t>1297</w:t>
      </w:r>
    </w:p>
    <w:p>
      <w:r>
        <w:t>Trung tâm ngoại ngữ Hoa Trà</w:t>
      </w:r>
    </w:p>
    <w:p>
      <w:r>
        <w:t>Số D17, Quốc Lộ 22, Tổ 40, khu phố 5, phường Trung Mỹ Tây, Quận 12, Thành phố Hồ Chí Minh</w:t>
      </w:r>
    </w:p>
    <w:p>
      <w:r>
        <w:t>Phường Trung Mỹ Tây</w:t>
      </w:r>
    </w:p>
    <w:p>
      <w:r>
        <w:t>1298</w:t>
      </w:r>
    </w:p>
    <w:p>
      <w:r>
        <w:t>Trung tâm ngoại ngữ Liên Kết Song Ngữ 1</w:t>
      </w:r>
    </w:p>
    <w:p>
      <w:r>
        <w:t>Số 624B đường Hà Thị Khéo, phường Trung Mỹ Tây, Quận 12, Thành phố Hồ Chí Minh</w:t>
      </w:r>
    </w:p>
    <w:p>
      <w:r>
        <w:t>Phường Trung Mỹ Tây</w:t>
      </w:r>
    </w:p>
    <w:p>
      <w:r>
        <w:t>1299</w:t>
      </w:r>
    </w:p>
    <w:p>
      <w:r>
        <w:t>Trung tâm ngoại ngữ Phát Triển - Chi nhánh 1</w:t>
      </w:r>
    </w:p>
    <w:p>
      <w:r>
        <w:t>Số 2450 đường Quốc Lộ 1A, phường Trung Mỹ Tây, Quận 12, Thành phố Hồ Chí Minh</w:t>
      </w:r>
    </w:p>
    <w:p>
      <w:r>
        <w:t>Phường Trung Mỹ Tây</w:t>
      </w:r>
    </w:p>
    <w:p>
      <w:r>
        <w:t>1300</w:t>
      </w:r>
    </w:p>
    <w:p>
      <w:r>
        <w:t>Trung tâm ngoại ngữ, tin học Quốc Gia</w:t>
      </w:r>
    </w:p>
    <w:p>
      <w:r>
        <w:t>tòa nhà Ptt, Lô Số 7, Công Viên Phần Mềm Quang Trung, phường Tân Chánh Hiệp, Quận 12, Thành phố Hồ Chí Minh</w:t>
      </w:r>
    </w:p>
    <w:p>
      <w:r>
        <w:t>Phường Trung Mỹ Tây</w:t>
      </w:r>
    </w:p>
    <w:p>
      <w:r>
        <w:t>1301</w:t>
      </w:r>
    </w:p>
    <w:p>
      <w:r>
        <w:t>Trung tâm ngoại ngữ Tuổi Trẻ Việt</w:t>
      </w:r>
    </w:p>
    <w:p>
      <w:r>
        <w:t>Số 9 đường Quốc Lộ 22, phường Trung Mỹ Tây, Quận 12, Thành phố Hồ Chí Minh</w:t>
      </w:r>
    </w:p>
    <w:p>
      <w:r>
        <w:t>Phường Trung Mỹ Tây</w:t>
      </w:r>
    </w:p>
    <w:p>
      <w:r>
        <w:t>1302</w:t>
      </w:r>
    </w:p>
    <w:p>
      <w:r>
        <w:t>Trung tâm ngoại ngữ Trời Âu</w:t>
      </w:r>
    </w:p>
    <w:p>
      <w:r>
        <w:t>Số 157 đường Lâm Thị Hố, Tổ 1, Kp.11, phường Tân Chánh Hiệp, Quận 12, Thành phố Hồ Chí Minh</w:t>
      </w:r>
    </w:p>
    <w:p>
      <w:r>
        <w:t>Phường Trung Mỹ Tây</w:t>
      </w:r>
    </w:p>
    <w:p>
      <w:r>
        <w:t>1303</w:t>
      </w:r>
    </w:p>
    <w:p>
      <w:r>
        <w:t>Trung tâm Nhật Ngữ Quang Việt</w:t>
      </w:r>
    </w:p>
    <w:p>
      <w:r>
        <w:t>Lầu 1, Toà Nhà Jvpe, Lô 20, Công Viên Phần Mềm Quang Trung, phường Trung Mỹ Tây, Thành phố Hồ Chí Minh</w:t>
      </w:r>
    </w:p>
    <w:p>
      <w:r>
        <w:t>Phường Trung Mỹ Tây</w:t>
      </w:r>
    </w:p>
    <w:p>
      <w:r>
        <w:t>1304</w:t>
      </w:r>
    </w:p>
    <w:p>
      <w:r>
        <w:t>Trung tâm Nhật Ngữ Quang Việt - Chi nhánh 1</w:t>
      </w:r>
    </w:p>
    <w:p>
      <w:r>
        <w:t>Lầu 5, Toà Nhà Jvpe, Cvpm Quang Trung, phường Tân Chánh Hiệp, Quận 12, Thành phố Hồ Chí Minh</w:t>
      </w:r>
    </w:p>
    <w:p>
      <w:r>
        <w:t>Phường Trung Mỹ Tây</w:t>
      </w:r>
    </w:p>
    <w:p>
      <w:r>
        <w:t>1305</w:t>
      </w:r>
    </w:p>
    <w:p>
      <w:r>
        <w:t>Trung tâm ngoại ngữ Quốc Tế Châu Á</w:t>
      </w:r>
    </w:p>
    <w:p>
      <w:r>
        <w:t>Số 1/16/1 đường Trung Mỹ Tây 16, khu phố 6, phường Trung Mỹ Tây, Quận 12, Thành phố Hồ Chí Minh</w:t>
      </w:r>
    </w:p>
    <w:p>
      <w:r>
        <w:t>Phường Trung Mỹ Tây</w:t>
      </w:r>
    </w:p>
    <w:p>
      <w:r>
        <w:t>1306</w:t>
      </w:r>
    </w:p>
    <w:p>
      <w:r>
        <w:t>Trung tâm ngoại ngữ Quốc Tế Châu Á 1</w:t>
      </w:r>
    </w:p>
    <w:p>
      <w:r>
        <w:t>Số 7 đường Trung Mỹ Tây 16, khu phố 20, phường Trung Mỹ Tây, Thành phố Hồ Chí Minh</w:t>
      </w:r>
    </w:p>
    <w:p>
      <w:r>
        <w:t>Phường Trung Mỹ Tây</w:t>
      </w:r>
    </w:p>
    <w:p>
      <w:r>
        <w:t>1307</w:t>
      </w:r>
    </w:p>
    <w:p>
      <w:r>
        <w:t>Trung tâm Anh ngữ Như Đặng</w:t>
      </w:r>
    </w:p>
    <w:p>
      <w:r>
        <w:t>Số 183A10/4N đường Tôn Thất Thuyết, Tổ 17, khu phố 3, Phường 4, Quận 4, Thành phố Hồ Chí Minh</w:t>
      </w:r>
    </w:p>
    <w:p>
      <w:r>
        <w:t>Phường Vĩnh Hội</w:t>
      </w:r>
    </w:p>
    <w:p>
      <w:r>
        <w:t>1308</w:t>
      </w:r>
    </w:p>
    <w:p>
      <w:r>
        <w:t>Trung tâm ngoại ngữ Liên Mỹ - Chi nhánh 2</w:t>
      </w:r>
    </w:p>
    <w:p>
      <w:r>
        <w:t>Số 360 đường Bến Vân Đồn, Phường 1, Quận 4, Thành phố Hồ Chí Minh</w:t>
      </w:r>
    </w:p>
    <w:p>
      <w:r>
        <w:t>Phường Vĩnh Hội</w:t>
      </w:r>
    </w:p>
    <w:p>
      <w:r>
        <w:t>1309</w:t>
      </w:r>
    </w:p>
    <w:p>
      <w:r>
        <w:t>Trung tâm ngoại ngữ Easy English</w:t>
      </w:r>
    </w:p>
    <w:p>
      <w:r>
        <w:t>Số 07 Lý Thường Kiệt, phường Vũng Tàu, Thành phố Hồ Chí Minh</w:t>
      </w:r>
    </w:p>
    <w:p>
      <w:r>
        <w:t>Phường Vũng Tàu</w:t>
      </w:r>
    </w:p>
    <w:p>
      <w:r>
        <w:t>1310</w:t>
      </w:r>
    </w:p>
    <w:p>
      <w:r>
        <w:t>Trung tâm ngoại ngữ Liên Mỹ</w:t>
      </w:r>
    </w:p>
    <w:p>
      <w:r>
        <w:t>Số 95 Lý Thường Kiệt, phường Vũng Tàu, Thành phố Hồ Chí Minh</w:t>
      </w:r>
    </w:p>
    <w:p>
      <w:r>
        <w:t>Phường Vũng Tàu</w:t>
      </w:r>
    </w:p>
    <w:p>
      <w:r>
        <w:t>1311</w:t>
      </w:r>
    </w:p>
    <w:p>
      <w:r>
        <w:t>Trung tâm ngoại ngữ SUNUS</w:t>
      </w:r>
    </w:p>
    <w:p>
      <w:r>
        <w:t>Số 59C đường Hùng Vương, phường Vũng Tàu, Thành phố Hồ Chí Minh</w:t>
      </w:r>
    </w:p>
    <w:p>
      <w:r>
        <w:t>Phường Vũng Tàu</w:t>
      </w:r>
    </w:p>
    <w:p>
      <w:r>
        <w:t>1312</w:t>
      </w:r>
    </w:p>
    <w:p>
      <w:r>
        <w:t>Trung tâm ngoại ngữ Quốc Tế Đại Dương</w:t>
      </w:r>
    </w:p>
    <w:p>
      <w:r>
        <w:t>Số 76 Nguyễn Chí Thanh, phường Vườn Lài, Thành phố Hồ Chí Minh</w:t>
      </w:r>
    </w:p>
    <w:p>
      <w:r>
        <w:t>Phường Vườn Lài</w:t>
      </w:r>
    </w:p>
    <w:p>
      <w:r>
        <w:t>1313</w:t>
      </w:r>
    </w:p>
    <w:p>
      <w:r>
        <w:t>Trung tâm ngoại ngữ Con đường Giáo Dục</w:t>
      </w:r>
    </w:p>
    <w:p>
      <w:r>
        <w:t>Số 400 đường Điện Biên Phủ, Phường 11, Quận 10, Thành phố Hồ Chí Minh</w:t>
      </w:r>
    </w:p>
    <w:p>
      <w:r>
        <w:t>Phường Vườn Lài</w:t>
      </w:r>
    </w:p>
    <w:p>
      <w:r>
        <w:t>1314</w:t>
      </w:r>
    </w:p>
    <w:p>
      <w:r>
        <w:t>Trung Tâm Tiếng Anh Nghe Nói</w:t>
      </w:r>
    </w:p>
    <w:p>
      <w:r>
        <w:t>Số 468/20 đường Nguyễn Tri Phương, phường Vườn Lài, Thành phố Hồ Chí Minh</w:t>
      </w:r>
    </w:p>
    <w:p>
      <w:r>
        <w:t>Phường Vườn Lài</w:t>
      </w:r>
    </w:p>
    <w:p>
      <w:r>
        <w:t>1315</w:t>
      </w:r>
    </w:p>
    <w:p>
      <w:r>
        <w:t>Trung tâm ngoại ngữ Du Học Toàn Cầu</w:t>
      </w:r>
    </w:p>
    <w:p>
      <w:r>
        <w:t>Số 440 đường Điện Biên Phủ, Phường 11, Quận 10, Thành phố Hồ Chí Minh</w:t>
      </w:r>
    </w:p>
    <w:p>
      <w:r>
        <w:t>Phường Vườn Lài</w:t>
      </w:r>
    </w:p>
    <w:p>
      <w:r>
        <w:t>1316</w:t>
      </w:r>
    </w:p>
    <w:p>
      <w:r>
        <w:t>Trung tâm ngoại ngữ Tiền Nhân Sinh</w:t>
      </w:r>
    </w:p>
    <w:p>
      <w:r>
        <w:t>Số 113 đường Ba Tháng Hai, phường Vườn Lài, Thành phố Hồ Chí Minh</w:t>
      </w:r>
    </w:p>
    <w:p>
      <w:r>
        <w:t>Phường Vườn Lài</w:t>
      </w:r>
    </w:p>
    <w:p>
      <w:r>
        <w:t>1317</w:t>
      </w:r>
    </w:p>
    <w:p>
      <w:r>
        <w:t>Trung tâm ngoại ngữ Tầm Nhìn Việt 1</w:t>
      </w:r>
    </w:p>
    <w:p>
      <w:r>
        <w:t>Số 462/11- 15 đường Nguyễn Tri Phương, Phường 9, Quận 10, Thành phố Hồ Chí Minh</w:t>
      </w:r>
    </w:p>
    <w:p>
      <w:r>
        <w:t>Phường Vườn Lài</w:t>
      </w:r>
    </w:p>
    <w:p>
      <w:r>
        <w:t>1318</w:t>
      </w:r>
    </w:p>
    <w:p>
      <w:r>
        <w:t>Trung tâm Anh ngữ Ba Lô</w:t>
      </w:r>
    </w:p>
    <w:p>
      <w:r>
        <w:t>Số 207/49 đường 3 Tháng 2, Phường 11, Quận 10, Thành phố Hồ Chí Minh</w:t>
      </w:r>
    </w:p>
    <w:p>
      <w:r>
        <w:t>Phường Vườn Lài</w:t>
      </w:r>
    </w:p>
    <w:p>
      <w:r>
        <w:t>1319</w:t>
      </w:r>
    </w:p>
    <w:p>
      <w:r>
        <w:t>Trung tâm Anh ngữ Tiên Phong</w:t>
      </w:r>
    </w:p>
    <w:p>
      <w:r>
        <w:t>Số 232 đường Nguyễn Chí Thanh, phường Vườn Lài, Thành phố Hồ Chí Minh</w:t>
      </w:r>
    </w:p>
    <w:p>
      <w:r>
        <w:t>Phường Vườn Lài</w:t>
      </w:r>
    </w:p>
    <w:p>
      <w:r>
        <w:t>1320</w:t>
      </w:r>
    </w:p>
    <w:p>
      <w:r>
        <w:t>Trung tâm Hoa văn Hoa Sa Kê</w:t>
      </w:r>
    </w:p>
    <w:p>
      <w:r>
        <w:t>Số 384/8 đường Lý Thái Tổ, Phường 10, Quận 10, Thành phố Hồ Chí Minh</w:t>
      </w:r>
    </w:p>
    <w:p>
      <w:r>
        <w:t>Phường Vườn Lài</w:t>
      </w:r>
    </w:p>
    <w:p>
      <w:r>
        <w:t>1321</w:t>
      </w:r>
    </w:p>
    <w:p>
      <w:r>
        <w:t>Trung tâm ngoại ngữ Công Tước</w:t>
      </w:r>
    </w:p>
    <w:p>
      <w:r>
        <w:t>Số 232 đường Nguyễn Chí Thanh, Phường 2, Quận 10, Thành phố Hồ Chí Minh</w:t>
      </w:r>
    </w:p>
    <w:p>
      <w:r>
        <w:t>Phường Vườn Lài</w:t>
      </w:r>
    </w:p>
    <w:p>
      <w:r>
        <w:t>1322</w:t>
      </w:r>
    </w:p>
    <w:p>
      <w:r>
        <w:t>Trung tâm ngoại ngữ Giáo Dục Thông Thái</w:t>
      </w:r>
    </w:p>
    <w:p>
      <w:r>
        <w:t>Số 522 đường Điện Biên Phủ, Phường 11, Quận 10, Thành phố Hồ Chí Minh</w:t>
      </w:r>
    </w:p>
    <w:p>
      <w:r>
        <w:t>Phường Vườn Lài</w:t>
      </w:r>
    </w:p>
    <w:p>
      <w:r>
        <w:t>1323</w:t>
      </w:r>
    </w:p>
    <w:p>
      <w:r>
        <w:t>Trung tâm ngoại ngữ Hoa Thịnh Đốn</w:t>
      </w:r>
    </w:p>
    <w:p>
      <w:r>
        <w:t>Số 523 đường Lê Hồng Phong, Phường 2, Quận 10, Thành phố Hồ Chí Minh</w:t>
      </w:r>
    </w:p>
    <w:p>
      <w:r>
        <w:t>Phường Vườn Lài</w:t>
      </w:r>
    </w:p>
    <w:p>
      <w:r>
        <w:t>1324</w:t>
      </w:r>
    </w:p>
    <w:p>
      <w:r>
        <w:t>Trung tâm ngoại ngữ Văn Á</w:t>
      </w:r>
    </w:p>
    <w:p>
      <w:r>
        <w:t>Số 678 đường Điện Biên Phủ, Phường 11, Quận 10, Thành phố Hồ Chí Minh</w:t>
      </w:r>
    </w:p>
    <w:p>
      <w:r>
        <w:t>Phường Vườn Lài</w:t>
      </w:r>
    </w:p>
    <w:p>
      <w:r>
        <w:t>1325</w:t>
      </w:r>
    </w:p>
    <w:p>
      <w:r>
        <w:t>Trung tâm ngoại ngữ Việt Phi</w:t>
      </w:r>
    </w:p>
    <w:p>
      <w:r>
        <w:t>Số 131/10 đường Ba Tháng Hai, Phường 11, Quận 10, Thành phố Hồ Chí Minh</w:t>
      </w:r>
    </w:p>
    <w:p>
      <w:r>
        <w:t>Phường Vườn Lài</w:t>
      </w:r>
    </w:p>
    <w:p>
      <w:r>
        <w:t>1326</w:t>
      </w:r>
    </w:p>
    <w:p>
      <w:r>
        <w:t>Trung tâm ngoại ngữ Thiện Tri Thức</w:t>
      </w:r>
    </w:p>
    <w:p>
      <w:r>
        <w:t>Số 181/22 đường 3 tháng 2, phường Vườn Lài, Thành phố Hồ Chí Minh</w:t>
      </w:r>
    </w:p>
    <w:p>
      <w:r>
        <w:t>Phường Vườn Lài</w:t>
      </w:r>
    </w:p>
    <w:p>
      <w:r>
        <w:t>1327</w:t>
      </w:r>
    </w:p>
    <w:p>
      <w:r>
        <w:t>Trung tâm ngoại ngữ Sự Chia Sẻ</w:t>
      </w:r>
    </w:p>
    <w:p>
      <w:r>
        <w:t>Số 177/18 đường 3/2, phường Vườn Lài, Thành phố Hồ Chí Minh</w:t>
      </w:r>
    </w:p>
    <w:p>
      <w:r>
        <w:t>Phường Vườn Lài</w:t>
      </w:r>
    </w:p>
    <w:p>
      <w:r>
        <w:t>1328</w:t>
      </w:r>
    </w:p>
    <w:p>
      <w:r>
        <w:t>Trung tâm ngoại ngữ Hòa Nhịp Sống</w:t>
      </w:r>
    </w:p>
    <w:p>
      <w:r>
        <w:t>Số 424/8A đường Nguyễn Tất Thành, Phường 18, Quận 4, Thành phố Hồ Chí Minh</w:t>
      </w:r>
    </w:p>
    <w:p>
      <w:r>
        <w:t>Phường Xóm Chiếu</w:t>
      </w:r>
    </w:p>
    <w:p>
      <w:r>
        <w:t>1329</w:t>
      </w:r>
    </w:p>
    <w:p>
      <w:r>
        <w:t>Trung tâm ngoại ngữ Phước Đồng</w:t>
      </w:r>
    </w:p>
    <w:p>
      <w:r>
        <w:t>Số 54 đường Nguyễn Trường Tộ, phường Xóm Chiếu, TP. Hồ Chí Minh</w:t>
      </w:r>
    </w:p>
    <w:p>
      <w:r>
        <w:t>Phường Xóm Chiếu</w:t>
      </w:r>
    </w:p>
    <w:p>
      <w:r>
        <w:t>1330</w:t>
      </w:r>
    </w:p>
    <w:p>
      <w:r>
        <w:t>Trung tâm ngoại ngữ Đông Nam Mỹ</w:t>
      </w:r>
    </w:p>
    <w:p>
      <w:r>
        <w:t>Số 92B/20Bis đường Tôn Thất Thuyết, Phường 15, Quận 4, Thành phố Hồ Chí Minh</w:t>
      </w:r>
    </w:p>
    <w:p>
      <w:r>
        <w:t>Phường Xóm Chiếu</w:t>
      </w:r>
    </w:p>
    <w:p>
      <w:r>
        <w:t>1331</w:t>
      </w:r>
    </w:p>
    <w:p>
      <w:r>
        <w:t>Trung tâm ngoại ngữ Nhân Việt</w:t>
      </w:r>
    </w:p>
    <w:p>
      <w:r>
        <w:t>Số 438 đường Nguyễn Tất Thành, Phường 18, Quận 4, Thành phố Hồ Chí Minh</w:t>
      </w:r>
    </w:p>
    <w:p>
      <w:r>
        <w:t>Phường Xóm Chiếu</w:t>
      </w:r>
    </w:p>
    <w:p>
      <w:r>
        <w:t>1332</w:t>
      </w:r>
    </w:p>
    <w:p>
      <w:r>
        <w:t>Trung tâm ngoại ngữ, tin học Nguồn Lực Việt</w:t>
      </w:r>
    </w:p>
    <w:p>
      <w:r>
        <w:t>Tầng 20, tòa nhà E.Town Central, Số 11 đường Đoàn Văn Bơ, Phường 12, Quận 4, Thành phố Hồ Chí Minh</w:t>
      </w:r>
    </w:p>
    <w:p>
      <w:r>
        <w:t>Phường Xóm Chiếu</w:t>
      </w:r>
    </w:p>
    <w:p>
      <w:r>
        <w:t>1333</w:t>
      </w:r>
    </w:p>
    <w:p>
      <w:r>
        <w:t>Trung tâm ngoại ngữ Ưu Tú</w:t>
      </w:r>
    </w:p>
    <w:p>
      <w:r>
        <w:t>Số 15/7A đường Đoàn Như Hài, Phường 12, Quận 4, Thành phố Hồ Chí Minh</w:t>
      </w:r>
    </w:p>
    <w:p>
      <w:r>
        <w:t>Phường Xóm Chiếu</w:t>
      </w:r>
    </w:p>
    <w:p>
      <w:r>
        <w:t>1334</w:t>
      </w:r>
    </w:p>
    <w:p>
      <w:r>
        <w:t>Trung tâm Nhật ngữ Đại Hòa</w:t>
      </w:r>
    </w:p>
    <w:p>
      <w:r>
        <w:t>Số 181/15A đường Xóm Chiếu, Phường 16, Quận 4, Thành phố Hồ Chí Minh</w:t>
      </w:r>
    </w:p>
    <w:p>
      <w:r>
        <w:t>Phường Xóm Chiếu</w:t>
      </w:r>
    </w:p>
    <w:p>
      <w:r>
        <w:t>1335</w:t>
      </w:r>
    </w:p>
    <w:p>
      <w:r>
        <w:t>Trung tâm ngoại ngữ Duy Châu</w:t>
      </w:r>
    </w:p>
    <w:p>
      <w:r>
        <w:t>Số 547/51 đường Hoàng Sa, phường Võ Thị Sáu, Quận 3, Thành phố Hồ Chí Minh</w:t>
      </w:r>
    </w:p>
    <w:p>
      <w:r>
        <w:t>Phường Xuân Hòa</w:t>
      </w:r>
    </w:p>
    <w:p>
      <w:r>
        <w:t>1336</w:t>
      </w:r>
    </w:p>
    <w:p>
      <w:r>
        <w:t>Trung tâm ngoại ngữ Phương Hoa Trần</w:t>
      </w:r>
    </w:p>
    <w:p>
      <w:r>
        <w:t>Tầng 2, tòa nhà số 198 đường Nguyễn Thị Minh Khai, phường Xuân Hòa, Thành phố Hồ Chí Minh</w:t>
      </w:r>
    </w:p>
    <w:p>
      <w:r>
        <w:t>Phường Xuân Hòa</w:t>
      </w:r>
    </w:p>
    <w:p>
      <w:r>
        <w:t>1337</w:t>
      </w:r>
    </w:p>
    <w:p>
      <w:r>
        <w:t>Trung tâm Nhật ngữ Hy Vọng</w:t>
      </w:r>
    </w:p>
    <w:p>
      <w:r>
        <w:t>Số 107C đường Trương Định, Phường 6, Quận 3, Thành phố Hồ Chí Minh</w:t>
      </w:r>
    </w:p>
    <w:p>
      <w:r>
        <w:t>Phường Xuân Hòa</w:t>
      </w:r>
    </w:p>
    <w:p>
      <w:r>
        <w:t>1338</w:t>
      </w:r>
    </w:p>
    <w:p>
      <w:r>
        <w:t>Trung tâm Nhật ngữ Anh Đào</w:t>
      </w:r>
    </w:p>
    <w:p>
      <w:r>
        <w:t>Số 228 đường Nam Kỳ Khởi Nghĩa, phường Xuân Hòa,Thành phố Hồ Chí Minh</w:t>
      </w:r>
    </w:p>
    <w:p>
      <w:r>
        <w:t>Phường Xuân Hòa</w:t>
      </w:r>
    </w:p>
    <w:p>
      <w:r>
        <w:t>1339</w:t>
      </w:r>
    </w:p>
    <w:p>
      <w:r>
        <w:t>Trung tâm ngoại ngữ Ngôn Ngữ Ứng Dụng Mỹ</w:t>
      </w:r>
    </w:p>
    <w:p>
      <w:r>
        <w:t>Số 50 đường Trương Định, phường Võ Thị Sáu, Quận 3, Thành phố Hồ Chí Minh</w:t>
      </w:r>
    </w:p>
    <w:p>
      <w:r>
        <w:t>Phường Xuân Hòa</w:t>
      </w:r>
    </w:p>
    <w:p>
      <w:r>
        <w:t>1340</w:t>
      </w:r>
    </w:p>
    <w:p>
      <w:r>
        <w:t>Trung tâm Anh ngữ Du Học</w:t>
      </w:r>
    </w:p>
    <w:p>
      <w:r>
        <w:t>Tầng 3, Số 215 đường Nam Kỳ Khởi Nghĩa, phường Xuân Hòa, Thành phố Hồ Chí Minh</w:t>
      </w:r>
    </w:p>
    <w:p>
      <w:r>
        <w:t>Phường Xuân Hòa</w:t>
      </w:r>
    </w:p>
    <w:p>
      <w:r>
        <w:t>1341</w:t>
      </w:r>
    </w:p>
    <w:p>
      <w:r>
        <w:t>Trung tâm ngoại ngữ Thành Phố Tiếng Anh 2</w:t>
      </w:r>
    </w:p>
    <w:p>
      <w:r>
        <w:t>Số 222 (Tầng trệt) đường Điện Biên Phủ, phường Võ Thị Sáu, Quận 3, Thành phố Hồ Chí Minh</w:t>
      </w:r>
    </w:p>
    <w:p>
      <w:r>
        <w:t>Phường Xuân Hòa</w:t>
      </w:r>
    </w:p>
    <w:p>
      <w:r>
        <w:t>1342</w:t>
      </w:r>
    </w:p>
    <w:p>
      <w:r>
        <w:t>Trung tâm Đào tạo, Bồi dưỡng Kiến thức Ngoại giao và ngoại ngữ</w:t>
      </w:r>
    </w:p>
    <w:p>
      <w:r>
        <w:t>Số 87 đường Trần Quốc Thảo, phường Võ Thị Sáu, Quận 3, Thành phố Hồ Chí Minh</w:t>
      </w:r>
    </w:p>
    <w:p>
      <w:r>
        <w:t>Phường Xuân Hòa</w:t>
      </w:r>
    </w:p>
    <w:p>
      <w:r>
        <w:t>1343</w:t>
      </w:r>
    </w:p>
    <w:p>
      <w:r>
        <w:t>Trung tâm ngoại ngữ Du Học Đại Học</w:t>
      </w:r>
    </w:p>
    <w:p>
      <w:r>
        <w:t>Số 2A đường Nguyễn Thị Diệu, phường Xuân Hoà, Thành phố Hồ Chí Minh</w:t>
      </w:r>
    </w:p>
    <w:p>
      <w:r>
        <w:t>Phường Xuân Hòa</w:t>
      </w:r>
    </w:p>
    <w:p>
      <w:r>
        <w:t>1344</w:t>
      </w:r>
    </w:p>
    <w:p>
      <w:r>
        <w:t>Trung tâm ngoại ngữ Đông Nam Á</w:t>
      </w:r>
    </w:p>
    <w:p>
      <w:r>
        <w:t>Số 198 đường Nguyễn Thị Minh Khai, Phường 6, Quận 3, Thành phố Hồ Chí Minh</w:t>
      </w:r>
    </w:p>
    <w:p>
      <w:r>
        <w:t>Phường Xuân Hòa</w:t>
      </w:r>
    </w:p>
    <w:p>
      <w:r>
        <w:t>1345</w:t>
      </w:r>
    </w:p>
    <w:p>
      <w:r>
        <w:t>Trung tâm ngoại ngữ Hạt Giống Tài Năng</w:t>
      </w:r>
    </w:p>
    <w:p>
      <w:r>
        <w:t>Số 242 đường Nguyễn Thị Minh Khai, Phường 6, Quận 3, Thành phố Hồ Chí Minh</w:t>
      </w:r>
    </w:p>
    <w:p>
      <w:r>
        <w:t>Phường Xuân Hòa</w:t>
      </w:r>
    </w:p>
    <w:p>
      <w:r>
        <w:t>1346</w:t>
      </w:r>
    </w:p>
    <w:p>
      <w:r>
        <w:t>Trung tâm ngoại ngữ Hiệu Quả</w:t>
      </w:r>
    </w:p>
    <w:p>
      <w:r>
        <w:t>Số 04 đường Lê Quý Đôn, Phường 6, Quận 3, Thành phố Hồ Chí Minh</w:t>
      </w:r>
    </w:p>
    <w:p>
      <w:r>
        <w:t>Phường Xuân Hòa</w:t>
      </w:r>
    </w:p>
    <w:p>
      <w:r>
        <w:t>1347</w:t>
      </w:r>
    </w:p>
    <w:p>
      <w:r>
        <w:t>Trung tâm ngoại ngữ Kết Nối Tương Lai</w:t>
      </w:r>
    </w:p>
    <w:p>
      <w:r>
        <w:t>Số 10 đường Hồ Xuân Hương, Phường 6, Quận 3, Thành phố Hồ Chí Minh</w:t>
      </w:r>
    </w:p>
    <w:p>
      <w:r>
        <w:t>Phường Xuân Hòa</w:t>
      </w:r>
    </w:p>
    <w:p>
      <w:r>
        <w:t>1348</w:t>
      </w:r>
    </w:p>
    <w:p>
      <w:r>
        <w:t>Trung tâm ngoại ngữ Kiến Vàng</w:t>
      </w:r>
    </w:p>
    <w:p>
      <w:r>
        <w:t>Số 157A đường Võ Văn Tần, Phường 6, Quận 3, Thành phố Hồ Chí Minh</w:t>
      </w:r>
    </w:p>
    <w:p>
      <w:r>
        <w:t>Phường Xuân Hòa</w:t>
      </w:r>
    </w:p>
    <w:p>
      <w:r>
        <w:t>1349</w:t>
      </w:r>
    </w:p>
    <w:p>
      <w:r>
        <w:t>Trung tâm ngoại ngữ Khai Sáng Tiềm Năng</w:t>
      </w:r>
    </w:p>
    <w:p>
      <w:r>
        <w:t>Tầng 4, Số 63D đường Võ Văn Tần, Phường 6, Quận 3, Thành phố Hồ Chí Minh</w:t>
      </w:r>
    </w:p>
    <w:p>
      <w:r>
        <w:t>Phường Xuân Hòa</w:t>
      </w:r>
    </w:p>
    <w:p>
      <w:r>
        <w:t>1350</w:t>
      </w:r>
    </w:p>
    <w:p>
      <w:r>
        <w:t>Trung tâm ngoại ngữ Lý Chính Thắng</w:t>
      </w:r>
    </w:p>
    <w:p>
      <w:r>
        <w:t>Số 171 đường Lý Chính Thắng, Phường 7, Quận 3, Thành phố Hồ Chí Minh</w:t>
      </w:r>
    </w:p>
    <w:p>
      <w:r>
        <w:t>Phường Xuân Hòa</w:t>
      </w:r>
    </w:p>
    <w:p>
      <w:r>
        <w:t>1351</w:t>
      </w:r>
    </w:p>
    <w:p>
      <w:r>
        <w:t>Trung tâm ngoại ngữ Nghệ Thuật</w:t>
      </w:r>
    </w:p>
    <w:p>
      <w:r>
        <w:t>Số 47/3 đường Phạm Ngọc Thạch, Phường 6, Quận 3, Thành phố Hồ Chí Minh</w:t>
      </w:r>
    </w:p>
    <w:p>
      <w:r>
        <w:t>Phường Xuân Hòa</w:t>
      </w:r>
    </w:p>
    <w:p>
      <w:r>
        <w:t>1352</w:t>
      </w:r>
    </w:p>
    <w:p>
      <w:r>
        <w:t>Trung tâm ngoại ngữ Nhà Thông Thái - Chi nhánh 1</w:t>
      </w:r>
    </w:p>
    <w:p>
      <w:r>
        <w:t>Số 39B đường Phạm Ngọc Thạch, Phường 6 , Quận 3, Thành phố Hồ Chí Minh (Trường Mầm Non Global Kids)</w:t>
      </w:r>
    </w:p>
    <w:p>
      <w:r>
        <w:t>Phường Xuân Hòa</w:t>
      </w:r>
    </w:p>
    <w:p>
      <w:r>
        <w:t>1353</w:t>
      </w:r>
    </w:p>
    <w:p>
      <w:r>
        <w:t>Trung tâm ngoại ngữ Nhân Tài</w:t>
      </w:r>
    </w:p>
    <w:p>
      <w:r>
        <w:t>Số 144 đường Nguyễn Đình Chiểu, Phường 6, Quận 3, Thành phố Hồ Chí Minh</w:t>
      </w:r>
    </w:p>
    <w:p>
      <w:r>
        <w:t>Phường Xuân Hòa</w:t>
      </w:r>
    </w:p>
    <w:p>
      <w:r>
        <w:t>1354</w:t>
      </w:r>
    </w:p>
    <w:p>
      <w:r>
        <w:t>Trung tâm ngoại ngữ Quyền Bút</w:t>
      </w:r>
    </w:p>
    <w:p>
      <w:r>
        <w:t>Số 12 đường Trần Quốc Toản, Phường 8, Quận 3, Thành phố Hồ Chí Minh</w:t>
      </w:r>
    </w:p>
    <w:p>
      <w:r>
        <w:t>Phường Xuân Hòa</w:t>
      </w:r>
    </w:p>
    <w:p>
      <w:r>
        <w:t>1355</w:t>
      </w:r>
    </w:p>
    <w:p>
      <w:r>
        <w:t>Trung tâm ngoại ngữ Tư Duy</w:t>
      </w:r>
    </w:p>
    <w:p>
      <w:r>
        <w:t>Lầu 1, Số 19 đường Võ Văn Tần, Phường 6, Quận 3, Thành phố Hồ Chí Minh</w:t>
      </w:r>
    </w:p>
    <w:p>
      <w:r>
        <w:t>Phường Xuân Hòa</w:t>
      </w:r>
    </w:p>
    <w:p>
      <w:r>
        <w:t>1356</w:t>
      </w:r>
    </w:p>
    <w:p>
      <w:r>
        <w:t>Trung tâm ngoại ngữ Thông Minh - Chi nhánh 3</w:t>
      </w:r>
    </w:p>
    <w:p>
      <w:r>
        <w:t>Số 224 đường Pasteur, Phường 6, Quận 3, Thành phố Hồ Chí Minh</w:t>
      </w:r>
    </w:p>
    <w:p>
      <w:r>
        <w:t>Phường Xuân Hòa</w:t>
      </w:r>
    </w:p>
    <w:p>
      <w:r>
        <w:t>1357</w:t>
      </w:r>
    </w:p>
    <w:p>
      <w:r>
        <w:t>Trung tâm ngoại ngữ Thời Đại Số</w:t>
      </w:r>
    </w:p>
    <w:p>
      <w:r>
        <w:t>Số 371/5 đường Hai Bà Trưng, phường Võ Thị Sáu, Quận 3, Thành Phố Hồ Chí Minh.</w:t>
      </w:r>
    </w:p>
    <w:p>
      <w:r>
        <w:t>Phường Xuân Hòa</w:t>
      </w:r>
    </w:p>
    <w:p>
      <w:r>
        <w:t>1358</w:t>
      </w:r>
    </w:p>
    <w:p>
      <w:r>
        <w:t>Trung tâm ngoại ngữ Trái Thơm</w:t>
      </w:r>
    </w:p>
    <w:p>
      <w:r>
        <w:t>Số 6B đường Tú Xương, Phường 6, Quận 3, Thành phố Hồ Chí Minh</w:t>
      </w:r>
    </w:p>
    <w:p>
      <w:r>
        <w:t>Phường Xuân Hòa</w:t>
      </w:r>
    </w:p>
    <w:p>
      <w:r>
        <w:t>1359</w:t>
      </w:r>
    </w:p>
    <w:p>
      <w:r>
        <w:t>Trung tâm ngoại ngữ Trường Trung cấp Đông Dương</w:t>
      </w:r>
    </w:p>
    <w:p>
      <w:r>
        <w:t>Số 43 đường Nguyễn Thông, Phường 6, Quận 3, Thành phố Hồ Chí Minh</w:t>
      </w:r>
    </w:p>
    <w:p>
      <w:r>
        <w:t>Phường Xuân Hòa</w:t>
      </w:r>
    </w:p>
    <w:p>
      <w:r>
        <w:t>1360</w:t>
      </w:r>
    </w:p>
    <w:p>
      <w:r>
        <w:t>Trung tâm Nhật ngữ JVPF-MURAYAMA</w:t>
      </w:r>
    </w:p>
    <w:p>
      <w:r>
        <w:t>Số 110 đường Nguyễn Thị Minh Khai, Phường 6, Quận 3, Thành phố Hồ Chí Minh</w:t>
      </w:r>
    </w:p>
    <w:p>
      <w:r>
        <w:t>Phường Xuân Hòa</w:t>
      </w:r>
    </w:p>
    <w:p>
      <w:r>
        <w:t>1361</w:t>
      </w:r>
    </w:p>
    <w:p>
      <w:r>
        <w:t>Trung tâm ngoại ngữ Viên Ngọc Sáng</w:t>
      </w:r>
    </w:p>
    <w:p>
      <w:r>
        <w:t>Số 1291 đường Tỉnh Lộ 7, Ấp Chợ Củ, xã An Nhơn Tây, huyện Củ Chi, Thành phố Hồ Chí Minh</w:t>
      </w:r>
    </w:p>
    <w:p>
      <w:r>
        <w:t>Xã An Nhơn Tây</w:t>
      </w:r>
    </w:p>
    <w:p>
      <w:r>
        <w:t>1362</w:t>
      </w:r>
    </w:p>
    <w:p>
      <w:r>
        <w:t>Trung tâm ngoại ngữ Tây Kỳ</w:t>
      </w:r>
    </w:p>
    <w:p>
      <w:r>
        <w:t>Số 1655 đường Tỉnh Lộ 5, Ấp An Hòa, xã An Phú, huyện Củ Chi, Thành phố Hồ Chí Minh</w:t>
      </w:r>
    </w:p>
    <w:p>
      <w:r>
        <w:t>Xã An Nhơn Tây</w:t>
      </w:r>
    </w:p>
    <w:p>
      <w:r>
        <w:t>1363</w:t>
      </w:r>
    </w:p>
    <w:p>
      <w:r>
        <w:t>Trung tâm ngoại ngữ Cần Giờ 1</w:t>
      </w:r>
    </w:p>
    <w:p>
      <w:r>
        <w:t>Số 778 đường Rừng Sác, ấp An Nghĩa, xã Thới Đông, huyện Cần Giờ, Thành phố Hồ Chí Minh</w:t>
      </w:r>
    </w:p>
    <w:p>
      <w:r>
        <w:t>Xã An Thới Đông</w:t>
      </w:r>
    </w:p>
    <w:p>
      <w:r>
        <w:t>1364</w:t>
      </w:r>
    </w:p>
    <w:p>
      <w:r>
        <w:t>Trung tâm ngoại ngữ Cần Giờ 3</w:t>
      </w:r>
    </w:p>
    <w:p>
      <w:r>
        <w:t>Tầng 2, số 311 đường An Thới Đông, xã An Thới Đông, huyện Cần Giờ, Thành phố Hồ Chí Minh</w:t>
      </w:r>
    </w:p>
    <w:p>
      <w:r>
        <w:t>Xã An Thới Đông</w:t>
      </w:r>
    </w:p>
    <w:p>
      <w:r>
        <w:t>1365</w:t>
      </w:r>
    </w:p>
    <w:p>
      <w:r>
        <w:t>Trung tâm ngoại ngữ Ánh Mặt Trời</w:t>
      </w:r>
    </w:p>
    <w:p>
      <w:r>
        <w:t>Số 102 đường Quãng Xuyên, ấp Quãng Xuyên, xã An Thới Đông, Thành phố Hồ Chí Minh</w:t>
      </w:r>
    </w:p>
    <w:p>
      <w:r>
        <w:t>Xã An Thới Đông</w:t>
      </w:r>
    </w:p>
    <w:p>
      <w:r>
        <w:t>1366</w:t>
      </w:r>
    </w:p>
    <w:p>
      <w:r>
        <w:t>Trung tâm ngoại ngữ Gia Đình Khủng Long</w:t>
      </w:r>
    </w:p>
    <w:p>
      <w:r>
        <w:t>Số 42 đường Tam Thôn Hiệp, ấp An Nghĩa, xã An Thới Đông, huyện Cần Giờ, Thành phố Hồ Chí Minh</w:t>
      </w:r>
    </w:p>
    <w:p>
      <w:r>
        <w:t>Xã An Thới Đông</w:t>
      </w:r>
    </w:p>
    <w:p>
      <w:r>
        <w:t>1367</w:t>
      </w:r>
    </w:p>
    <w:p>
      <w:r>
        <w:t>Trung tâm ngoại ngữ Liên Việt Mỹ</w:t>
      </w:r>
    </w:p>
    <w:p>
      <w:r>
        <w:t>Tầng 4, Tầng 5, Số 31/2A đường Phan Văn Đối, xã Bà Điểm, huyện Hóc Môn, Thành phố Hồ Chí Minh</w:t>
      </w:r>
    </w:p>
    <w:p>
      <w:r>
        <w:t>Xã Bà Điểm</w:t>
      </w:r>
    </w:p>
    <w:p>
      <w:r>
        <w:t>1368</w:t>
      </w:r>
    </w:p>
    <w:p>
      <w:r>
        <w:t>Trung tâm ngoại ngữ Trường Điểm</w:t>
      </w:r>
    </w:p>
    <w:p>
      <w:r>
        <w:t>Số 100/2, Ấp Tây Lân, xã Bà Điểm, huyện Hóc Môn, Thành phố Hồ Chí Minh</w:t>
      </w:r>
    </w:p>
    <w:p>
      <w:r>
        <w:t>Xã Bà Điểm</w:t>
      </w:r>
    </w:p>
    <w:p>
      <w:r>
        <w:t>1369</w:t>
      </w:r>
    </w:p>
    <w:p>
      <w:r>
        <w:t>Trung tâm ngoại ngữ Hòn Đá Bạc</w:t>
      </w:r>
    </w:p>
    <w:p>
      <w:r>
        <w:t>số 20C Ấp Hậu Lân, xã Bà Điểm,Thành phố Hồ Chí Minh</w:t>
      </w:r>
    </w:p>
    <w:p>
      <w:r>
        <w:t>Xã Bà Điểm</w:t>
      </w:r>
    </w:p>
    <w:p>
      <w:r>
        <w:t>1370</w:t>
      </w:r>
    </w:p>
    <w:p>
      <w:r>
        <w:t>Trung tâm ngoại ngữ Thành Vinh</w:t>
      </w:r>
    </w:p>
    <w:p>
      <w:r>
        <w:t>Số 30-31A, Quốc lộ 22, Cư xá Bà Điểm, Ấp Hậu Lân, xã Bà Điểm, huyện Hóc Môn, Thành phố Hồ Chí Minh</w:t>
      </w:r>
    </w:p>
    <w:p>
      <w:r>
        <w:t>Xã Bà Điểm</w:t>
      </w:r>
    </w:p>
    <w:p>
      <w:r>
        <w:t>1371</w:t>
      </w:r>
    </w:p>
    <w:p>
      <w:r>
        <w:t>Trung tâm ngoại ngữ Cam</w:t>
      </w:r>
    </w:p>
    <w:p>
      <w:r>
        <w:t>Số 126/4 đường Nguyễn Ảnh Thủ, xã Ấp 60, xã Bà Điểm Thành phố Hồ Chí Minh</w:t>
      </w:r>
    </w:p>
    <w:p>
      <w:r>
        <w:t>Xã Bà Điểm</w:t>
      </w:r>
    </w:p>
    <w:p>
      <w:r>
        <w:t>1372</w:t>
      </w:r>
    </w:p>
    <w:p>
      <w:r>
        <w:t>Trung tâm ngoại ngữ Nhân Kiệt</w:t>
      </w:r>
    </w:p>
    <w:p>
      <w:r>
        <w:t>Số 63 đường Tk8, Tiền Lân, xã Bà Điểm, Thành phố Hồ Chí Minh</w:t>
      </w:r>
    </w:p>
    <w:p>
      <w:r>
        <w:t>Xã Bà Điểm</w:t>
      </w:r>
    </w:p>
    <w:p>
      <w:r>
        <w:t>1373</w:t>
      </w:r>
    </w:p>
    <w:p>
      <w:r>
        <w:t>Trung tâm ngoại ngữ, tin học Đào tạo Anh Việt Mỹ</w:t>
      </w:r>
    </w:p>
    <w:p>
      <w:r>
        <w:t>Số 84/3H, Ấp Tây Lân 1, xã Bà Điểm, Thành phố Hồ Chí Minh.</w:t>
      </w:r>
    </w:p>
    <w:p>
      <w:r>
        <w:t>Xã Bà Điểm</w:t>
      </w:r>
    </w:p>
    <w:p>
      <w:r>
        <w:t>1374</w:t>
      </w:r>
    </w:p>
    <w:p>
      <w:r>
        <w:t>Trung tâm ngoại ngữ Đào tạo Anh Việt Mỹ 1</w:t>
      </w:r>
    </w:p>
    <w:p>
      <w:r>
        <w:t>Số 68/1 đường Nguyễn Thị Sóc, Ấp Bắc Lân 2, xã Bà Điểm, Thành phố Hồ Chí Minh</w:t>
      </w:r>
    </w:p>
    <w:p>
      <w:r>
        <w:t>Xã Bà Điểm</w:t>
      </w:r>
    </w:p>
    <w:p>
      <w:r>
        <w:t>1375</w:t>
      </w:r>
    </w:p>
    <w:p>
      <w:r>
        <w:t>Trung tâm ngoại ngữ Góc Nhìn Xanh</w:t>
      </w:r>
    </w:p>
    <w:p>
      <w:r>
        <w:t>Số 25/6C đường Xtt 1-2, Ấp 1, xã Xuân Thới Thượng, huyện Hóc Môn, Thành phố Hồ Chí Minh</w:t>
      </w:r>
    </w:p>
    <w:p>
      <w:r>
        <w:t>Xã Bà Điểm</w:t>
      </w:r>
    </w:p>
    <w:p>
      <w:r>
        <w:t>1376</w:t>
      </w:r>
    </w:p>
    <w:p>
      <w:r>
        <w:t>Trung tâm ngoại ngữ Nhã Ca</w:t>
      </w:r>
    </w:p>
    <w:p>
      <w:r>
        <w:t>Số 8-10 đường Số 7, Khu Dân Cư Hoàng Hải, Ấp Tiền Lân, xã Bà Điểm, huyện Hóc Môn, Thành phố Hồ Chí Minh</w:t>
      </w:r>
    </w:p>
    <w:p>
      <w:r>
        <w:t>Xã Bà Điểm</w:t>
      </w:r>
    </w:p>
    <w:p>
      <w:r>
        <w:t>1377</w:t>
      </w:r>
    </w:p>
    <w:p>
      <w:r>
        <w:t>Trung tâm ngoại ngữ Thế Hệ Mới 19</w:t>
      </w:r>
    </w:p>
    <w:p>
      <w:r>
        <w:t>Số 1/1M đường Tô Ký, Ấp Mỹ Huề, Trung Mỹ Tây, xã Trung Chánh, huyện Hóc Môn, Thành phố Hồ Chí Minh</w:t>
      </w:r>
    </w:p>
    <w:p>
      <w:r>
        <w:t>Xã Bà Điểm</w:t>
      </w:r>
    </w:p>
    <w:p>
      <w:r>
        <w:t>1378</w:t>
      </w:r>
    </w:p>
    <w:p>
      <w:r>
        <w:t>Trung tâm ngoại ngữ Việt Quốc</w:t>
      </w:r>
    </w:p>
    <w:p>
      <w:r>
        <w:t>Số 51/5K đường Nguyễn Thị Sóc, Ấp Bắc Lân, xã Bà Điểm, huyện Hóc Môn, Thành phố Hồ Chí Minh</w:t>
      </w:r>
    </w:p>
    <w:p>
      <w:r>
        <w:t>Xã Bà Điểm</w:t>
      </w:r>
    </w:p>
    <w:p>
      <w:r>
        <w:t>1379</w:t>
      </w:r>
    </w:p>
    <w:p>
      <w:r>
        <w:t>Trung tâm ngoại ngữ SOPHIA</w:t>
      </w:r>
    </w:p>
    <w:p>
      <w:r>
        <w:t>Ấp 2 Đông, xã Bàu Lâm, Thành phố Hồ Chí Minh</w:t>
      </w:r>
    </w:p>
    <w:p>
      <w:r>
        <w:t>Xã Bàu Lâm</w:t>
      </w:r>
    </w:p>
    <w:p>
      <w:r>
        <w:t>1380</w:t>
      </w:r>
    </w:p>
    <w:p>
      <w:r>
        <w:t>Trung tâm ngoại ngữ Chánh Bảo</w:t>
      </w:r>
    </w:p>
    <w:p>
      <w:r>
        <w:t>Số 7/15 đường Đoàn Nguyễn Tuấn, Ấp 1, xã Tân Quý Tây, huyện Bình Chánh, Thành phố Hồ Chí Minh</w:t>
      </w:r>
    </w:p>
    <w:p>
      <w:r>
        <w:t>Xã Bình Chánh</w:t>
      </w:r>
    </w:p>
    <w:p>
      <w:r>
        <w:t>1381</w:t>
      </w:r>
    </w:p>
    <w:p>
      <w:r>
        <w:t>Trung tâm ngoại ngữ Kiến Tạo Tương Lai</w:t>
      </w:r>
    </w:p>
    <w:p>
      <w:r>
        <w:t>Số D7/14 đường Trịnh Như Khuê, xã Bình Chánh, huyện Bình Chánh, Thành phố Hồ Chí Minh</w:t>
      </w:r>
    </w:p>
    <w:p>
      <w:r>
        <w:t>Xã Bình Chánh</w:t>
      </w:r>
    </w:p>
    <w:p>
      <w:r>
        <w:t>1382</w:t>
      </w:r>
    </w:p>
    <w:p>
      <w:r>
        <w:t>Trung tâm ngoại ngữ Trí Nguyên</w:t>
      </w:r>
    </w:p>
    <w:p>
      <w:r>
        <w:t>Số A16/4 đường Quốc Lộ 1, xã Bình Chánh, huyện Bình Chánh, Thành phố Hồ Chí Minh</w:t>
      </w:r>
    </w:p>
    <w:p>
      <w:r>
        <w:t>Xã Bình Chánh</w:t>
      </w:r>
    </w:p>
    <w:p>
      <w:r>
        <w:t>1383</w:t>
      </w:r>
    </w:p>
    <w:p>
      <w:r>
        <w:t>Trung tâm ngoại ngữ Tương Lai - VTE Xuyên Mộc</w:t>
      </w:r>
    </w:p>
    <w:p>
      <w:r>
        <w:t>QL 55, tổ 6, xã Bình Châu, Thành phố Hồ Chí Minh</w:t>
      </w:r>
    </w:p>
    <w:p>
      <w:r>
        <w:t>Xã Bình Châu</w:t>
      </w:r>
    </w:p>
    <w:p>
      <w:r>
        <w:t>1384</w:t>
      </w:r>
    </w:p>
    <w:p>
      <w:r>
        <w:t>Trung tâm ngoại ngữ Bright Stars</w:t>
      </w:r>
    </w:p>
    <w:p>
      <w:r>
        <w:t>1320H1, thôn 6, xã Bình Giã, Thành phố Hồ Chí Minh</w:t>
      </w:r>
    </w:p>
    <w:p>
      <w:r>
        <w:t>Xã Bình Giã</w:t>
      </w:r>
    </w:p>
    <w:p>
      <w:r>
        <w:t>1385</w:t>
      </w:r>
    </w:p>
    <w:p>
      <w:r>
        <w:t>Trung tâm Anh ngữ Huệ Mai</w:t>
      </w:r>
    </w:p>
    <w:p>
      <w:r>
        <w:t>Số 2W đường Số 14, Khu TĐC Phong Phú 4, xã Bình Hưng,Thành phố Hồ Chí Minh</w:t>
      </w:r>
    </w:p>
    <w:p>
      <w:r>
        <w:t>Xã Bình Hưng</w:t>
      </w:r>
    </w:p>
    <w:p>
      <w:r>
        <w:t>1386</w:t>
      </w:r>
    </w:p>
    <w:p>
      <w:r>
        <w:t>Trung tâm Anh ngữ Huệ Mai 1</w:t>
      </w:r>
    </w:p>
    <w:p>
      <w:r>
        <w:t>Số 29 đường số 4, Khu dân cư Nguyên Sơn, xã Bình Hưng, Thành phố Hồ Chí Minh</w:t>
      </w:r>
    </w:p>
    <w:p>
      <w:r>
        <w:t>Xã Bình Hưng</w:t>
      </w:r>
    </w:p>
    <w:p>
      <w:r>
        <w:t>1387</w:t>
      </w:r>
    </w:p>
    <w:p>
      <w:r>
        <w:t>Trung tâm ngoại ngữ Thiên Quang</w:t>
      </w:r>
    </w:p>
    <w:p>
      <w:r>
        <w:t>Số 15-17 đường 8B, Đô Thị Mới Nam Thành Phố, xã Bình Hưng, huyện Bình Chánh, Thành phố Hồ Chí Minh</w:t>
      </w:r>
    </w:p>
    <w:p>
      <w:r>
        <w:t>Xã Bình Hưng</w:t>
      </w:r>
    </w:p>
    <w:p>
      <w:r>
        <w:t>1388</w:t>
      </w:r>
    </w:p>
    <w:p>
      <w:r>
        <w:t>Trung tâm ngoại ngữ Đại Phúc</w:t>
      </w:r>
    </w:p>
    <w:p>
      <w:r>
        <w:t>Số 108 đường Số 6, Khu nhà ở Rạch Bà Tánh, Ấp 5, xã Bình Hưng, Thành phố Hồ Chí Minh</w:t>
      </w:r>
    </w:p>
    <w:p>
      <w:r>
        <w:t>Xã Bình Hưng</w:t>
      </w:r>
    </w:p>
    <w:p>
      <w:r>
        <w:t>1389</w:t>
      </w:r>
    </w:p>
    <w:p>
      <w:r>
        <w:t>Trung tâm ngoại ngữ, tin học Thăng Long</w:t>
      </w:r>
    </w:p>
    <w:p>
      <w:r>
        <w:t>20 đường số 11, KDC Him Lam 6A, xã Bình Hưng, Thành phố Hồ Chí Minh</w:t>
      </w:r>
    </w:p>
    <w:p>
      <w:r>
        <w:t>Xã Bình Hưng</w:t>
      </w:r>
    </w:p>
    <w:p>
      <w:r>
        <w:t>1390</w:t>
      </w:r>
    </w:p>
    <w:p>
      <w:r>
        <w:t>Trung tâm Anh ngữ Hội Liên Úc</w:t>
      </w:r>
    </w:p>
    <w:p>
      <w:r>
        <w:t>Tầng 1 - Số A15/10 đường Quốc Lộ 50, xã Bình Hưng, Thành phố Hồ Chí Minh</w:t>
      </w:r>
    </w:p>
    <w:p>
      <w:r>
        <w:t>Xã Bình Hưng</w:t>
      </w:r>
    </w:p>
    <w:p>
      <w:r>
        <w:t>1391</w:t>
      </w:r>
    </w:p>
    <w:p>
      <w:r>
        <w:t>Trung tâm ngoại ngữ Nhật Nam Việt</w:t>
      </w:r>
    </w:p>
    <w:p>
      <w:r>
        <w:t>Số 58 đường Số 9, Kdc Trung Sơn, xã Bình Hưng, huyện Bình Chánh, Thành phố Hồ Chí Minh</w:t>
      </w:r>
    </w:p>
    <w:p>
      <w:r>
        <w:t>Xã Bình Hưng</w:t>
      </w:r>
    </w:p>
    <w:p>
      <w:r>
        <w:t>1392</w:t>
      </w:r>
    </w:p>
    <w:p>
      <w:r>
        <w:t>Trung tâm ngoại ngữ Tôi Nói Tiếng Anh</w:t>
      </w:r>
    </w:p>
    <w:p>
      <w:r>
        <w:t>Số 27 đường số 5, thuộc dự án Tái Định Cư Phong Phú,Ấp 61, xã Bình Hưng, huyện Bình Chánh, Thành Phố Hồ Chí Minh</w:t>
      </w:r>
    </w:p>
    <w:p>
      <w:r>
        <w:t>Xã Bình Hưng</w:t>
      </w:r>
    </w:p>
    <w:p>
      <w:r>
        <w:t>1393</w:t>
      </w:r>
    </w:p>
    <w:p>
      <w:r>
        <w:t>Trung tâm ngoại ngữ Tri Thức Vàng</w:t>
      </w:r>
    </w:p>
    <w:p>
      <w:r>
        <w:t>Số 71 đường Số 1, Khu Dân Cư Bình Hưng, huyện Bình Chánh, Thành phố Hồ Chí Minh</w:t>
      </w:r>
    </w:p>
    <w:p>
      <w:r>
        <w:t>Xã Bình Hưng</w:t>
      </w:r>
    </w:p>
    <w:p>
      <w:r>
        <w:t>1394</w:t>
      </w:r>
    </w:p>
    <w:p>
      <w:r>
        <w:t>Trung tâm Anh văn Liên Mỹ Úc 1</w:t>
      </w:r>
    </w:p>
    <w:p>
      <w:r>
        <w:t>Số E6/154 đường Quốc Lộ 50, xã Phong Phú, huyện Bình Chánh, Thành phố Hồ Chí Minh</w:t>
      </w:r>
    </w:p>
    <w:p>
      <w:r>
        <w:t>Xã Bình Hưng</w:t>
      </w:r>
    </w:p>
    <w:p>
      <w:r>
        <w:t>1395</w:t>
      </w:r>
    </w:p>
    <w:p>
      <w:r>
        <w:t>Trung tâm ngoại ngữ Học Viện Sao Vàng Phong Phú</w:t>
      </w:r>
    </w:p>
    <w:p>
      <w:r>
        <w:t>Số 22 đường số 7, KDC 13E, xã Phong Phú, huyện Bình Chánh, Thành phố Hồ Chí Minh</w:t>
      </w:r>
    </w:p>
    <w:p>
      <w:r>
        <w:t>Xã Bình Hưng</w:t>
      </w:r>
    </w:p>
    <w:p>
      <w:r>
        <w:t>1396</w:t>
      </w:r>
    </w:p>
    <w:p>
      <w:r>
        <w:t>Trung tâm ngoại ngữ Nền Tảng Thành Công</w:t>
      </w:r>
    </w:p>
    <w:p>
      <w:r>
        <w:t>Số 101 đường số 1, Lô số 8 - Khu 9B8 - Khu đô thị mới Nam thành phố, Ấp 3A, xã Bình Hưng, Thành phố Hồ Chí Minh</w:t>
      </w:r>
    </w:p>
    <w:p>
      <w:r>
        <w:t>Xã Bình Hưng</w:t>
      </w:r>
    </w:p>
    <w:p>
      <w:r>
        <w:t>1397</w:t>
      </w:r>
    </w:p>
    <w:p>
      <w:r>
        <w:t>Trung tâm Anh ngữ Hoa Ánh Dương</w:t>
      </w:r>
    </w:p>
    <w:p>
      <w:r>
        <w:t>Số 1 đường Số 15E, Khu Dân Cư Phong Phú 4, xã Phong Phú, huyện Bình Chánh, Thành phố Hồ Chí Minh</w:t>
      </w:r>
    </w:p>
    <w:p>
      <w:r>
        <w:t>Xã Bình Hưng</w:t>
      </w:r>
    </w:p>
    <w:p>
      <w:r>
        <w:t>1398</w:t>
      </w:r>
    </w:p>
    <w:p>
      <w:r>
        <w:t>Trung tâm Anh ngữ Nam Mỹ - Chi nhánh 2</w:t>
      </w:r>
    </w:p>
    <w:p>
      <w:r>
        <w:t>Số 118 đường 9A, Khu Dân Cư Trung Sơn, xã Bình Hưng, huyện Bình Chánh, Thành phố Hồ Chí Minh</w:t>
      </w:r>
    </w:p>
    <w:p>
      <w:r>
        <w:t>Xã Bình Hưng</w:t>
      </w:r>
    </w:p>
    <w:p>
      <w:r>
        <w:t>1399</w:t>
      </w:r>
    </w:p>
    <w:p>
      <w:r>
        <w:t>Trung tâm Anh ngữ Việt Mỹ</w:t>
      </w:r>
    </w:p>
    <w:p>
      <w:r>
        <w:t>Số 5-7-9-11 đường Số 4, Khu Dân Cư Trung Sơn, xã Bình Hưng, huyện Bình Chánh, Thành phố Hồ Chí Minh</w:t>
      </w:r>
    </w:p>
    <w:p>
      <w:r>
        <w:t>Xã Bình Hưng</w:t>
      </w:r>
    </w:p>
    <w:p>
      <w:r>
        <w:t>1400</w:t>
      </w:r>
    </w:p>
    <w:p>
      <w:r>
        <w:t>Trung tâm Anh ngữ Vương Miện</w:t>
      </w:r>
    </w:p>
    <w:p>
      <w:r>
        <w:t>Số A6/178A đường Quốc Lộ 50, xã Phong Phú, huyện Bình Chánh, Thành phố Hồ Chí Minh</w:t>
      </w:r>
    </w:p>
    <w:p>
      <w:r>
        <w:t>Xã Bình Hưng</w:t>
      </w:r>
    </w:p>
    <w:p>
      <w:r>
        <w:t>1401</w:t>
      </w:r>
    </w:p>
    <w:p>
      <w:r>
        <w:t>Trung tâm ngoại ngữ Bắc Anh Mỹ</w:t>
      </w:r>
    </w:p>
    <w:p>
      <w:r>
        <w:t>Số 228 đường Số 7, Khu Dân Cư Trung Sơn, xã Bình Hưng, huyện Bình Chánh, Thành phố Hồ Chí Minh</w:t>
      </w:r>
    </w:p>
    <w:p>
      <w:r>
        <w:t>Xã Bình Hưng</w:t>
      </w:r>
    </w:p>
    <w:p>
      <w:r>
        <w:t>1402</w:t>
      </w:r>
    </w:p>
    <w:p>
      <w:r>
        <w:t>Trung tâm ngoại ngữ Bắc Anh Mỹ 1</w:t>
      </w:r>
    </w:p>
    <w:p>
      <w:r>
        <w:t>Số S25- S26- S27, Block S, Dự Án Khu Nhà Ở Rạch Bà Tánh, xã Bình Hưng, huyện Bình Chánh, Thành phố Hồ Chí Minh</w:t>
      </w:r>
    </w:p>
    <w:p>
      <w:r>
        <w:t>Xã Bình Hưng</w:t>
      </w:r>
    </w:p>
    <w:p>
      <w:r>
        <w:t>1403</w:t>
      </w:r>
    </w:p>
    <w:p>
      <w:r>
        <w:t>Trung tâm ngoại ngữ Kiến Thuật</w:t>
      </w:r>
    </w:p>
    <w:p>
      <w:r>
        <w:t>Số E1/14A, Ấp 5, xã Phong Phú, huyện Bình Chánh, Thành phố Hồ Chí Minh</w:t>
      </w:r>
    </w:p>
    <w:p>
      <w:r>
        <w:t>Xã Bình Hưng</w:t>
      </w:r>
    </w:p>
    <w:p>
      <w:r>
        <w:t>1404</w:t>
      </w:r>
    </w:p>
    <w:p>
      <w:r>
        <w:t>Trung tâm ngoại ngữ Phước Trung 1</w:t>
      </w:r>
    </w:p>
    <w:p>
      <w:r>
        <w:t>Số 67 đường Số 17, Kdc Bình Hưng, xã Bình Hưng, huyện Bình Chánh, Thành phố Hồ Chí Minh</w:t>
      </w:r>
    </w:p>
    <w:p>
      <w:r>
        <w:t>Xã Bình Hưng</w:t>
      </w:r>
    </w:p>
    <w:p>
      <w:r>
        <w:t>1405</w:t>
      </w:r>
    </w:p>
    <w:p>
      <w:r>
        <w:t>Trung tâm ngoại ngữ Đồng Hành Tiếng Anh</w:t>
      </w:r>
    </w:p>
    <w:p>
      <w:r>
        <w:t>Số E4/115C, Ấp 5, xã Phong Phú, huyện Bình Chánh, Thành phố Hồ Chí Minh</w:t>
      </w:r>
    </w:p>
    <w:p>
      <w:r>
        <w:t>Xã Bình Hưng</w:t>
      </w:r>
    </w:p>
    <w:p>
      <w:r>
        <w:t>1406</w:t>
      </w:r>
    </w:p>
    <w:p>
      <w:r>
        <w:t>Trung tâm ngoại ngữ, tin học Giáo Dục Thông Minh</w:t>
      </w:r>
    </w:p>
    <w:p>
      <w:r>
        <w:t>Số 133 đường số 18, Khu định cư số 4, Ấp 7, xã Phong Phú, huyện Bình Chánh, Thành phố Hồ Chí Minh</w:t>
      </w:r>
    </w:p>
    <w:p>
      <w:r>
        <w:t>Xã Bình Hưng</w:t>
      </w:r>
    </w:p>
    <w:p>
      <w:r>
        <w:t>1407</w:t>
      </w:r>
    </w:p>
    <w:p>
      <w:r>
        <w:t>Trung tâm ngoại ngữ Hành Trình Sáng</w:t>
      </w:r>
    </w:p>
    <w:p>
      <w:r>
        <w:t>Số 89 đường số 1, Khu chức năng số 9 – Đô thị mới Nam Thành phố, Ấp 3A, xã Bình Hưng, huyện Bình Chánh, Thành phố Hồ Chí Minh</w:t>
      </w:r>
    </w:p>
    <w:p>
      <w:r>
        <w:t>Xã Bình Hưng</w:t>
      </w:r>
    </w:p>
    <w:p>
      <w:r>
        <w:t>1408</w:t>
      </w:r>
    </w:p>
    <w:p>
      <w:r>
        <w:t>Trung tâm ngoại ngữ Cần Giờ</w:t>
      </w:r>
    </w:p>
    <w:p>
      <w:r>
        <w:t>Số 636 đường Rừng Sác, Ấp Bình Thuận, xã Bình Khánh, huyện Cần Giờ, Thành phố Hồ Chí Minh</w:t>
      </w:r>
    </w:p>
    <w:p>
      <w:r>
        <w:t>Xã Bình Khánh</w:t>
      </w:r>
    </w:p>
    <w:p>
      <w:r>
        <w:t>1409</w:t>
      </w:r>
    </w:p>
    <w:p>
      <w:r>
        <w:t>Trung tâm ngoại ngữ Cần Giờ 2</w:t>
      </w:r>
    </w:p>
    <w:p>
      <w:r>
        <w:t>Số 310 đường Rừng Sác, ấp Bình Thuận, xã Bình Khánh, huyện Cần Giờ, Thành phố Hồ Chí Minh</w:t>
      </w:r>
    </w:p>
    <w:p>
      <w:r>
        <w:t>Xã Bình Khánh</w:t>
      </w:r>
    </w:p>
    <w:p>
      <w:r>
        <w:t>1410</w:t>
      </w:r>
    </w:p>
    <w:p>
      <w:r>
        <w:t>Trung tâm ngoại ngữ Khởi Danh</w:t>
      </w:r>
    </w:p>
    <w:p>
      <w:r>
        <w:t>Số F2/5A , Ấp 6, xã Lê Minh Xuân, huyện Bình Chánh, Thành phố Hồ Chí Minh</w:t>
      </w:r>
    </w:p>
    <w:p>
      <w:r>
        <w:t>Xã Bình Lợi</w:t>
      </w:r>
    </w:p>
    <w:p>
      <w:r>
        <w:t>1411</w:t>
      </w:r>
    </w:p>
    <w:p>
      <w:r>
        <w:t>Trung tâm ngoại ngữ Minh Châu</w:t>
      </w:r>
    </w:p>
    <w:p>
      <w:r>
        <w:t>Số G8/25, Tỉnh Lộ 10, Ấp 7, xã Lê Minh Xuân, huyện Bình Chánh, Thành phố Hồ Chí Minh</w:t>
      </w:r>
    </w:p>
    <w:p>
      <w:r>
        <w:t>Xã Bình Lợi</w:t>
      </w:r>
    </w:p>
    <w:p>
      <w:r>
        <w:t>1412</w:t>
      </w:r>
    </w:p>
    <w:p>
      <w:r>
        <w:t>Trung tâm ngoại ngữ Tỏa Sáng</w:t>
      </w:r>
    </w:p>
    <w:p>
      <w:r>
        <w:t>Số F9/22B đường Võ Hữu Lợi, Ấp 6, xã Lê Minh Xuân, huyện Bình Chánh, Thành phố Hồ Chí Minh</w:t>
      </w:r>
    </w:p>
    <w:p>
      <w:r>
        <w:t>Xã Bình Lợi</w:t>
      </w:r>
    </w:p>
    <w:p>
      <w:r>
        <w:t>1413</w:t>
      </w:r>
    </w:p>
    <w:p>
      <w:r>
        <w:t>Trung tâm ngoại ngữ Điểm Vàng</w:t>
      </w:r>
    </w:p>
    <w:p>
      <w:r>
        <w:t>Số 1703A, ấp 18, xã Bình Lợi, Thành phố Hồ Chí Minh</w:t>
      </w:r>
    </w:p>
    <w:p>
      <w:r>
        <w:t>Xã Bình Lợi</w:t>
      </w:r>
    </w:p>
    <w:p>
      <w:r>
        <w:t>1414</w:t>
      </w:r>
    </w:p>
    <w:p>
      <w:r>
        <w:t>Trung tâm ngoại ngữ Phạm Nguyên</w:t>
      </w:r>
    </w:p>
    <w:p>
      <w:r>
        <w:t>Số 197C đường Tỉnh Lộ 9, Ấp 5, xã Bình Mỹ, huyện Củ Chi, Thành phố Hồ Chí Minh</w:t>
      </w:r>
    </w:p>
    <w:p>
      <w:r>
        <w:t>Xã Bình Mỹ</w:t>
      </w:r>
    </w:p>
    <w:p>
      <w:r>
        <w:t>1415</w:t>
      </w:r>
    </w:p>
    <w:p>
      <w:r>
        <w:t>Trung tâm Anh ngữ Bầu Trời Xanh</w:t>
      </w:r>
    </w:p>
    <w:p>
      <w:r>
        <w:t>đường Hà Duy Phiên (Tỉnh Lộ 9), Ấp 1, xã Bình Mỹ, huyện Củ Chi, Thành phố Hồ Chí Minh</w:t>
      </w:r>
    </w:p>
    <w:p>
      <w:r>
        <w:t>Xã Bình Mỹ</w:t>
      </w:r>
    </w:p>
    <w:p>
      <w:r>
        <w:t>1416</w:t>
      </w:r>
    </w:p>
    <w:p>
      <w:r>
        <w:t>Trung tâm Anh ngữ Bầu Trời Xanh - Chi nhánh 1</w:t>
      </w:r>
    </w:p>
    <w:p>
      <w:r>
        <w:t>Ấp 7, xã Bình Mỹ, huyện Củ Chi, Thành phố Hồ Chí Minh</w:t>
      </w:r>
    </w:p>
    <w:p>
      <w:r>
        <w:t>Xã Bình Mỹ</w:t>
      </w:r>
    </w:p>
    <w:p>
      <w:r>
        <w:t>1417</w:t>
      </w:r>
    </w:p>
    <w:p>
      <w:r>
        <w:t>Trung tâm ngoại ngữ, tin học Tây Kỳ 59</w:t>
      </w:r>
    </w:p>
    <w:p>
      <w:r>
        <w:t>Số 59 đường 458, Ấp Thạnh An, xã Trung An, huyện Củ Chi, Thành phố Hồ Chí Minh</w:t>
      </w:r>
    </w:p>
    <w:p>
      <w:r>
        <w:t>Xã Bình Mỹ</w:t>
      </w:r>
    </w:p>
    <w:p>
      <w:r>
        <w:t>1418</w:t>
      </w:r>
    </w:p>
    <w:p>
      <w:r>
        <w:t>Trung tâm ngoại ngữ Bảo Minh</w:t>
      </w:r>
    </w:p>
    <w:p>
      <w:r>
        <w:t>Số 149/30, Ấp Chợ, xã Trung An, huyện Củ Chi, Thành phố Hồ Chí Minh</w:t>
      </w:r>
    </w:p>
    <w:p>
      <w:r>
        <w:t>Xã Bình Mỹ</w:t>
      </w:r>
    </w:p>
    <w:p>
      <w:r>
        <w:t>1419</w:t>
      </w:r>
    </w:p>
    <w:p>
      <w:r>
        <w:t>Trung tâm ngoại ngữ Hoàng Gia An</w:t>
      </w:r>
    </w:p>
    <w:p>
      <w:r>
        <w:t>Số 250A đường Bình Mỹ, Ấp 6B, xã Bình Mỹ, huyện Củ Chi, Thành phố Hồ Chí Minh</w:t>
      </w:r>
    </w:p>
    <w:p>
      <w:r>
        <w:t>Xã Bình Mỹ</w:t>
      </w:r>
    </w:p>
    <w:p>
      <w:r>
        <w:t>1420</w:t>
      </w:r>
    </w:p>
    <w:p>
      <w:r>
        <w:t>Trung tâm ngoại ngữ Nhật Hạ</w:t>
      </w:r>
    </w:p>
    <w:p>
      <w:r>
        <w:t>Số 101 đường 458, Ấp Hội Thạnh, xã Trung An, huyện Củ Chi, Thành phố Hồ Chí Minh</w:t>
      </w:r>
    </w:p>
    <w:p>
      <w:r>
        <w:t>Xã Bình Mỹ</w:t>
      </w:r>
    </w:p>
    <w:p>
      <w:r>
        <w:t>1421</w:t>
      </w:r>
    </w:p>
    <w:p>
      <w:r>
        <w:t>Trung tâm ngoại ngữ Phan Sào Nam - Chi nhánh 5</w:t>
      </w:r>
    </w:p>
    <w:p>
      <w:r>
        <w:t>Trường Tiểu Học Trung An, Ấp Chợ, xã Trung An, huyện Củ Chi, Thành phố Hồ Chí Minh</w:t>
      </w:r>
    </w:p>
    <w:p>
      <w:r>
        <w:t>Xã Bình Mỹ</w:t>
      </w:r>
    </w:p>
    <w:p>
      <w:r>
        <w:t>1422</w:t>
      </w:r>
    </w:p>
    <w:p>
      <w:r>
        <w:t>Trung tâm ngoại ngữ Cần Giờ Kết Nối Tương Lai</w:t>
      </w:r>
    </w:p>
    <w:p>
      <w:r>
        <w:t>Số 160 đường Đào Cử, thị trấn Cần Thạnh, huyện Cần Giờ, Thành phố Hồ Chí Minh</w:t>
      </w:r>
    </w:p>
    <w:p>
      <w:r>
        <w:t>Xã Cần Giờ</w:t>
      </w:r>
    </w:p>
    <w:p>
      <w:r>
        <w:t>1423</w:t>
      </w:r>
    </w:p>
    <w:p>
      <w:r>
        <w:t>Trung tâm ngoại ngữ Tư Duy Cần Giờ</w:t>
      </w:r>
    </w:p>
    <w:p>
      <w:r>
        <w:t>Số 23 đường Lê Hùng Yên, khu phố Miễu Ba, xã Cần Giờ</w:t>
      </w:r>
    </w:p>
    <w:p>
      <w:r>
        <w:t>Xã Cần Giờ</w:t>
      </w:r>
    </w:p>
    <w:p>
      <w:r>
        <w:t>1424</w:t>
      </w:r>
    </w:p>
    <w:p>
      <w:r>
        <w:t>Trung tâm ngoại ngữ Ban Mai</w:t>
      </w:r>
    </w:p>
    <w:p>
      <w:r>
        <w:t>Số 53 đường Hồ Thị Lai, Ấp Đình, xã Tân Phú Trung, huyện Củ Chi, Thành phố Hồ Chí Minh</w:t>
      </w:r>
    </w:p>
    <w:p>
      <w:r>
        <w:t>Xã Củ Chi</w:t>
      </w:r>
    </w:p>
    <w:p>
      <w:r>
        <w:t>1425</w:t>
      </w:r>
    </w:p>
    <w:p>
      <w:r>
        <w:t>Trung tâm ngoại ngữ Tài Năng Âu Việt 1</w:t>
      </w:r>
    </w:p>
    <w:p>
      <w:r>
        <w:t>Số nhà 05 đường 74A, ấp Đình B, xã Củ Chi (địa chỉ cũ số 05 đường 74A, ấp Đình B, xã Tân Phú Trung, huyện Củ Chi), Thành phố Hồ Chí Minh</w:t>
      </w:r>
    </w:p>
    <w:p>
      <w:r>
        <w:t>Xã Củ Chi</w:t>
      </w:r>
    </w:p>
    <w:p>
      <w:r>
        <w:t>1426</w:t>
      </w:r>
    </w:p>
    <w:p>
      <w:r>
        <w:t>Trung tâm ngoại ngữ Phan Sào Nam - Chi nhánh 3</w:t>
      </w:r>
    </w:p>
    <w:p>
      <w:r>
        <w:t>TH Tân Phú Trung, Ấp Giữa, xã Tân Phú Trung, huyện Củ Chi, Thành phố Hồ Chí Minh</w:t>
      </w:r>
    </w:p>
    <w:p>
      <w:r>
        <w:t>Xã Củ Chi</w:t>
      </w:r>
    </w:p>
    <w:p>
      <w:r>
        <w:t>1427</w:t>
      </w:r>
    </w:p>
    <w:p>
      <w:r>
        <w:t>Trung tâm ngoại ngữ Phan Sào Nam - Chi nhánh 8</w:t>
      </w:r>
    </w:p>
    <w:p>
      <w:r>
        <w:t>Số 59 đường Tỉnh Lộ 2, Ấp Đình, xã Tân Phú Trung, huyện Củ Chi, Thành phố Hồ Chí Minh</w:t>
      </w:r>
    </w:p>
    <w:p>
      <w:r>
        <w:t>Xã Củ Chi</w:t>
      </w:r>
    </w:p>
    <w:p>
      <w:r>
        <w:t>1428</w:t>
      </w:r>
    </w:p>
    <w:p>
      <w:r>
        <w:t>Trung tâm ngoại ngữ Phan Sào Nam - Chi nhánh 9</w:t>
      </w:r>
    </w:p>
    <w:p>
      <w:r>
        <w:t>Ấp 4, xã Phước Vĩnh An (Trường Tiều Học Phước Vĩnh An), huyện Củ Chi, Thành phố Hồ Chí Minh</w:t>
      </w:r>
    </w:p>
    <w:p>
      <w:r>
        <w:t>Xã Củ Chi</w:t>
      </w:r>
    </w:p>
    <w:p>
      <w:r>
        <w:t>1429</w:t>
      </w:r>
    </w:p>
    <w:p>
      <w:r>
        <w:t>Trung tâm ngoại ngữ Vầng Sáng</w:t>
      </w:r>
    </w:p>
    <w:p>
      <w:r>
        <w:t>Số 296A đường Quốc Lộ 22, Ấp Đình, xã Tân Phú Trung, huyện Củ Chi, Thành phố Hồ Chí Minh</w:t>
      </w:r>
    </w:p>
    <w:p>
      <w:r>
        <w:t>Xã Củ Chi</w:t>
      </w:r>
    </w:p>
    <w:p>
      <w:r>
        <w:t>1430</w:t>
      </w:r>
    </w:p>
    <w:p>
      <w:r>
        <w:t>Trung tâm ngoại ngữ Tiêu Chuẩn Mỹ</w:t>
      </w:r>
    </w:p>
    <w:p>
      <w:r>
        <w:t>Số 99 đường số 17, ấp Tân Lập, xã Tân Thông Hội, huyện Củ Chi, Thành phố Hồ Chí Minh</w:t>
      </w:r>
    </w:p>
    <w:p>
      <w:r>
        <w:t>Xã Củ Chi</w:t>
      </w:r>
    </w:p>
    <w:p>
      <w:r>
        <w:t>1431</w:t>
      </w:r>
    </w:p>
    <w:p>
      <w:r>
        <w:t>Trung tâm ngoại ngữ Nhật Trung Anh</w:t>
      </w:r>
    </w:p>
    <w:p>
      <w:r>
        <w:t>Số 9A đường 70, ấp Giữa A, xã Củ Chi, Thành phố Hồ Chí Minh</w:t>
      </w:r>
    </w:p>
    <w:p>
      <w:r>
        <w:t>Xã Củ Chi</w:t>
      </w:r>
    </w:p>
    <w:p>
      <w:r>
        <w:t>1432</w:t>
      </w:r>
    </w:p>
    <w:p>
      <w:r>
        <w:t>Trung tâm ngoại ngữ Đa Phản Xạ Học Thuật</w:t>
      </w:r>
    </w:p>
    <w:p>
      <w:r>
        <w:t>Số 120 đường Liêu Bình Hương, ấp Tân Tiến, xã Tân Thông Hội, huyện Củ Chi, Thành phố Hồ Chí Minh</w:t>
      </w:r>
    </w:p>
    <w:p>
      <w:r>
        <w:t>Xã Củ Chi</w:t>
      </w:r>
    </w:p>
    <w:p>
      <w:r>
        <w:t>1433</w:t>
      </w:r>
    </w:p>
    <w:p>
      <w:r>
        <w:t>Trung tâm ngoại ngữ Bước Tiến</w:t>
      </w:r>
    </w:p>
    <w:p>
      <w:r>
        <w:t>Số 31 đường số 24, ấp Trung, xã Củ Chi, Thành phố Hồ Chí Minh</w:t>
      </w:r>
    </w:p>
    <w:p>
      <w:r>
        <w:t>Xã Củ Chi</w:t>
      </w:r>
    </w:p>
    <w:p>
      <w:r>
        <w:t>1434</w:t>
      </w:r>
    </w:p>
    <w:p>
      <w:r>
        <w:t>Trung tâm ngoại ngữ Ánh Sao</w:t>
      </w:r>
    </w:p>
    <w:p>
      <w:r>
        <w:t>Số 143B đường Lê Văn Khương, Ấp 5, xã Đông Thạnh, huyện Hóc Môn, Thành phố Hồ Chí Minh</w:t>
      </w:r>
    </w:p>
    <w:p>
      <w:r>
        <w:t>Xã Đông Thạnh</w:t>
      </w:r>
    </w:p>
    <w:p>
      <w:r>
        <w:t>1435</w:t>
      </w:r>
    </w:p>
    <w:p>
      <w:r>
        <w:t>Trung tâm ngoại ngữ Ngân Nguyễn</w:t>
      </w:r>
    </w:p>
    <w:p>
      <w:r>
        <w:t>Số 369 (5/69) đường Đăng Phúc Vịnh, Ấp 1, xã Đông Thạnh, Thành phố Hồ Chí Minh</w:t>
      </w:r>
    </w:p>
    <w:p>
      <w:r>
        <w:t>Xã Đông Thạnh</w:t>
      </w:r>
    </w:p>
    <w:p>
      <w:r>
        <w:t>1436</w:t>
      </w:r>
    </w:p>
    <w:p>
      <w:r>
        <w:t>Trung tâm ngoại ngữ Tài Trí Việt</w:t>
      </w:r>
    </w:p>
    <w:p>
      <w:r>
        <w:t>Số 98 đường Phạm Thị Giây, Ấp Tam Đông 1, xã Thới Tam Thôn, huyện Hóc Môn, Thành phố Hồ Chí Minh</w:t>
      </w:r>
    </w:p>
    <w:p>
      <w:r>
        <w:t>Xã Đông Thạnh</w:t>
      </w:r>
    </w:p>
    <w:p>
      <w:r>
        <w:t>1437</w:t>
      </w:r>
    </w:p>
    <w:p>
      <w:r>
        <w:t>Trung tâm ngoại ngữ Âu Lạc</w:t>
      </w:r>
    </w:p>
    <w:p>
      <w:r>
        <w:t>Số 280/99, Ấp 2, xã Đông Thạnh, huyện Hóc Môn, Thành phố Hồ Chí Minh</w:t>
      </w:r>
    </w:p>
    <w:p>
      <w:r>
        <w:t>Xã Đông Thạnh</w:t>
      </w:r>
    </w:p>
    <w:p>
      <w:r>
        <w:t>1438</w:t>
      </w:r>
    </w:p>
    <w:p>
      <w:r>
        <w:t>Trung tâm ngoại ngữ Trẻ Thông Minh</w:t>
      </w:r>
    </w:p>
    <w:p>
      <w:r>
        <w:t>Số 151/5B đường Phạm Thị Giây, Ấp Tam Đông, xã Thới Tam Thôn, huyện Hóc Môn, Thành phố Hồ Chí Minh</w:t>
      </w:r>
    </w:p>
    <w:p>
      <w:r>
        <w:t>Xã Đông Thạnh</w:t>
      </w:r>
    </w:p>
    <w:p>
      <w:r>
        <w:t>1439</w:t>
      </w:r>
    </w:p>
    <w:p>
      <w:r>
        <w:t>Trung tâm ngoại ngữ Hoàng Kim 1</w:t>
      </w:r>
    </w:p>
    <w:p>
      <w:r>
        <w:t>Số 225, Ấp 54, xã Đông Thạnh, huyện Hóc Môn, Thành phố Hồ Chí Minh</w:t>
      </w:r>
    </w:p>
    <w:p>
      <w:r>
        <w:t>Xã Đông Thạnh</w:t>
      </w:r>
    </w:p>
    <w:p>
      <w:r>
        <w:t>1440</w:t>
      </w:r>
    </w:p>
    <w:p>
      <w:r>
        <w:t>Trung tâm Anh ngữ Mây Xanh</w:t>
      </w:r>
    </w:p>
    <w:p>
      <w:r>
        <w:t>Số 184 đường ĐT-8, Ấp 4, xã Đông Thạnh, huyện Hóc Môn, Thành phố Hồ Chí Minh</w:t>
      </w:r>
    </w:p>
    <w:p>
      <w:r>
        <w:t>Xã Đông Thạnh</w:t>
      </w:r>
    </w:p>
    <w:p>
      <w:r>
        <w:t>1441</w:t>
      </w:r>
    </w:p>
    <w:p>
      <w:r>
        <w:t>Trung tâm Anh ngữ Úc Châu Hải Đăng</w:t>
      </w:r>
    </w:p>
    <w:p>
      <w:r>
        <w:t>Số 72/1 đường Đặng Thúc Vịnh, xã Thới Tam Thôn, huyện Hóc Môn, Thành phố Hồ Chí Minh</w:t>
      </w:r>
    </w:p>
    <w:p>
      <w:r>
        <w:t>Xã Đông Thạnh</w:t>
      </w:r>
    </w:p>
    <w:p>
      <w:r>
        <w:t>1442</w:t>
      </w:r>
    </w:p>
    <w:p>
      <w:r>
        <w:t>Trung tâm ngoại ngữ Bảo Minh - Chi nhánh 1</w:t>
      </w:r>
    </w:p>
    <w:p>
      <w:r>
        <w:t>Số 20/4C đường Thới Tam Thôn 7, xã Thới Tam Thôn, huyện Hóc Môn, Thành phố Hồ Chí Minh</w:t>
      </w:r>
    </w:p>
    <w:p>
      <w:r>
        <w:t>Xã Đông Thạnh</w:t>
      </w:r>
    </w:p>
    <w:p>
      <w:r>
        <w:t>1443</w:t>
      </w:r>
    </w:p>
    <w:p>
      <w:r>
        <w:t>Trung tâm ngoại ngữ Hiếu Nhật</w:t>
      </w:r>
    </w:p>
    <w:p>
      <w:r>
        <w:t>Số 40/12F, Ấp Trung Đông 2, xã Thới Tam Thôn, huyện Hóc Môn, Thành phố Hồ Chí Minh</w:t>
      </w:r>
    </w:p>
    <w:p>
      <w:r>
        <w:t>Xã Đông Thạnh</w:t>
      </w:r>
    </w:p>
    <w:p>
      <w:r>
        <w:t>1444</w:t>
      </w:r>
    </w:p>
    <w:p>
      <w:r>
        <w:t>Trung tâm ngoại ngữ, tin học Vạn Hạnh Lộc</w:t>
      </w:r>
    </w:p>
    <w:p>
      <w:r>
        <w:t>Số 221/40 đường ĐT4, xã Đông Thạnh, huyện Hóc Môn, Thành phố Hồ Chí Minh</w:t>
      </w:r>
    </w:p>
    <w:p>
      <w:r>
        <w:t>Xã Đông Thạnh</w:t>
      </w:r>
    </w:p>
    <w:p>
      <w:r>
        <w:t>1445</w:t>
      </w:r>
    </w:p>
    <w:p>
      <w:r>
        <w:t>Trung tâm ngoại ngữ Mây Trời</w:t>
      </w:r>
    </w:p>
    <w:p>
      <w:r>
        <w:t>Số 252 đường Tô Ký, ấp Tam Đông, xã Đông Thạnh, Thành phố Hồ Chí Minh</w:t>
      </w:r>
    </w:p>
    <w:p>
      <w:r>
        <w:t>Xã Đông Thạnh</w:t>
      </w:r>
    </w:p>
    <w:p>
      <w:r>
        <w:t>1446</w:t>
      </w:r>
    </w:p>
    <w:p>
      <w:r>
        <w:t>Trung tâm ngoại ngữ Nam Thành</w:t>
      </w:r>
    </w:p>
    <w:p>
      <w:r>
        <w:t>Số 71D đường Đặng Thúc Vịnh, Ấp 56, xã Đông Thạnh, Thành phố Hồ Chí Minh</w:t>
      </w:r>
    </w:p>
    <w:p>
      <w:r>
        <w:t>Xã Đông Thạnh</w:t>
      </w:r>
    </w:p>
    <w:p>
      <w:r>
        <w:t>1447</w:t>
      </w:r>
    </w:p>
    <w:p>
      <w:r>
        <w:t>Trung tâm ngoại ngữ La</w:t>
      </w:r>
    </w:p>
    <w:p>
      <w:r>
        <w:t>Số 29/8B đường Đặng Thúc Vịnh, ấp 9, xã Đông Thạnh, Thành phố Hồ Chí Minh</w:t>
      </w:r>
    </w:p>
    <w:p>
      <w:r>
        <w:t>Xã Đông Thạnh</w:t>
      </w:r>
    </w:p>
    <w:p>
      <w:r>
        <w:t>1448</w:t>
      </w:r>
    </w:p>
    <w:p>
      <w:r>
        <w:t>Trung tâm ngoại ngữ Tân Việt Anh</w:t>
      </w:r>
    </w:p>
    <w:p>
      <w:r>
        <w:t>Số 2/8B, Tổ 10, Ấp 4, xã Nhơn Đức, huyện Nhà Bè, Thành phố Hồ Chí Minh</w:t>
      </w:r>
    </w:p>
    <w:p>
      <w:r>
        <w:t>Xã Hiệp Phước</w:t>
      </w:r>
    </w:p>
    <w:p>
      <w:r>
        <w:t>1449</w:t>
      </w:r>
    </w:p>
    <w:p>
      <w:r>
        <w:t>Trung tâm ngoại ngữ Hội Việt Anh 1</w:t>
      </w:r>
    </w:p>
    <w:p>
      <w:r>
        <w:t>Số 42 đường Nguyễn Văn Tạo, xã Long Thới, huyện Nhà Bè, Thành phố Hồ Chí Minh</w:t>
      </w:r>
    </w:p>
    <w:p>
      <w:r>
        <w:t>Xã Hiệp Phước</w:t>
      </w:r>
    </w:p>
    <w:p>
      <w:r>
        <w:t>1450</w:t>
      </w:r>
    </w:p>
    <w:p>
      <w:r>
        <w:t>Trung tâm ngoại ngữ Liên Việt Mỹ Kết Nối Năm Châu</w:t>
      </w:r>
    </w:p>
    <w:p>
      <w:r>
        <w:t>Số 921 đường Nguyễn Văn Tạo, xã Hiệp Phước, huyện Nhà Bè, Thành phố Hồ Chí Minh</w:t>
      </w:r>
    </w:p>
    <w:p>
      <w:r>
        <w:t>Xã Hiệp Phước</w:t>
      </w:r>
    </w:p>
    <w:p>
      <w:r>
        <w:t>1451</w:t>
      </w:r>
    </w:p>
    <w:p>
      <w:r>
        <w:t>Trung tâm ngoại ngữ Quốc Tế Tây Úc</w:t>
      </w:r>
    </w:p>
    <w:p>
      <w:r>
        <w:t>Số 1781 đường Lê Văn Lương, xã Nhơn Đức, huyện Nhà Bè, Thành phố Hồ Chí Minh</w:t>
      </w:r>
    </w:p>
    <w:p>
      <w:r>
        <w:t>Xã Hiệp Phước</w:t>
      </w:r>
    </w:p>
    <w:p>
      <w:r>
        <w:t>1452</w:t>
      </w:r>
    </w:p>
    <w:p>
      <w:r>
        <w:t>Trung tâm ngoại ngữ Thái Hoàng Gia</w:t>
      </w:r>
    </w:p>
    <w:p>
      <w:r>
        <w:t>Số 202A đường Nguyễn Văn Tạo, xã Hiệp Phước, Thành phố Hồ Chí Minh</w:t>
      </w:r>
    </w:p>
    <w:p>
      <w:r>
        <w:t>Xã Hiệp Phước</w:t>
      </w:r>
    </w:p>
    <w:p>
      <w:r>
        <w:t>1453</w:t>
      </w:r>
    </w:p>
    <w:p>
      <w:r>
        <w:t>Trung tâm ngoại ngữ Nhà Bè</w:t>
      </w:r>
    </w:p>
    <w:p>
      <w:r>
        <w:t>Số 1545/17 đường Lê Văn Lương, Ấp 2, xã Nhơn Đức, huyện Nhà Bè, Thành phố Hồ Chí Minh</w:t>
      </w:r>
    </w:p>
    <w:p>
      <w:r>
        <w:t>Xã Hiệp Phước</w:t>
      </w:r>
    </w:p>
    <w:p>
      <w:r>
        <w:t>1454</w:t>
      </w:r>
    </w:p>
    <w:p>
      <w:r>
        <w:t>Trung tâm ngoại ngữ Tương Lai Mới - Chi nhánh 1</w:t>
      </w:r>
    </w:p>
    <w:p>
      <w:r>
        <w:t>Số 42 đường Nguyễn Văn Tạo, Ấp 2, xã Long Thới, Huyên Nhà Bè, Thành phố Hồ Chí Minh</w:t>
      </w:r>
    </w:p>
    <w:p>
      <w:r>
        <w:t>Xã Hiệp Phước</w:t>
      </w:r>
    </w:p>
    <w:p>
      <w:r>
        <w:t>1455</w:t>
      </w:r>
    </w:p>
    <w:p>
      <w:r>
        <w:t>Trung tâm ngoại ngữ Hoàng Đạo Toàn Cầu</w:t>
      </w:r>
    </w:p>
    <w:p>
      <w:r>
        <w:t>Số 88 đường Nguyễn Văn Tạo, xã Long Thới, huyện Nhà Bè, Thành phố Hồ Chí Minh</w:t>
      </w:r>
    </w:p>
    <w:p>
      <w:r>
        <w:t>Xã Hiệp Phước</w:t>
      </w:r>
    </w:p>
    <w:p>
      <w:r>
        <w:t>1456</w:t>
      </w:r>
    </w:p>
    <w:p>
      <w:r>
        <w:t>Trung tâm ngoại ngữ Hội Việt Úc Hồ Tràm</w:t>
      </w:r>
    </w:p>
    <w:p>
      <w:r>
        <w:t>Số 170 đường Quốc Lộ 55, xã Hồ Tràm, Thành phố Hồ Chí Minh</w:t>
      </w:r>
    </w:p>
    <w:p>
      <w:r>
        <w:t>Xã Hồ Tràm</w:t>
      </w:r>
    </w:p>
    <w:p>
      <w:r>
        <w:t>1457</w:t>
      </w:r>
    </w:p>
    <w:p>
      <w:r>
        <w:t>Trung tâm ngoại ngữ An Minh</w:t>
      </w:r>
    </w:p>
    <w:p>
      <w:r>
        <w:t>đường 329, tổ 3, xã Hòa Hội, Thành phố Hồ Chí Minh</w:t>
      </w:r>
    </w:p>
    <w:p>
      <w:r>
        <w:t>Xã Hòa Hội</w:t>
      </w:r>
    </w:p>
    <w:p>
      <w:r>
        <w:t>1458</w:t>
      </w:r>
    </w:p>
    <w:p>
      <w:r>
        <w:t>Trung tâm ngoại ngữ Đông Phương Mới 3</w:t>
      </w:r>
    </w:p>
    <w:p>
      <w:r>
        <w:t>Số B-7, Ấp Chánh 1, xã Hóc Môn, Thành phố Hồ Chí Minh</w:t>
      </w:r>
    </w:p>
    <w:p>
      <w:r>
        <w:t>Xã Hóc Môn</w:t>
      </w:r>
    </w:p>
    <w:p>
      <w:r>
        <w:t>1459</w:t>
      </w:r>
    </w:p>
    <w:p>
      <w:r>
        <w:t>Trung tâm ngoại ngữ Tây Mỹ</w:t>
      </w:r>
    </w:p>
    <w:p>
      <w:r>
        <w:t>Số 198 đường Lý Thường Kiệt, ấp 26, xã Hóc Môn, Thành phố Hồ Chí Minh</w:t>
      </w:r>
    </w:p>
    <w:p>
      <w:r>
        <w:t>Xã Hóc Môn</w:t>
      </w:r>
    </w:p>
    <w:p>
      <w:r>
        <w:t>1460</w:t>
      </w:r>
    </w:p>
    <w:p>
      <w:r>
        <w:t>Trung tâm ngoại ngữ Bảng Vàng 5</w:t>
      </w:r>
    </w:p>
    <w:p>
      <w:r>
        <w:t>Số 1/81 đường Lê Thị Hà, xã Tân Xuân, huyện Hóc Môn, Thành Phố Hồ Chí Minh</w:t>
      </w:r>
    </w:p>
    <w:p>
      <w:r>
        <w:t>Xã Hóc Môn</w:t>
      </w:r>
    </w:p>
    <w:p>
      <w:r>
        <w:t>1461</w:t>
      </w:r>
    </w:p>
    <w:p>
      <w:r>
        <w:t>Trung tâm ngoại ngữ Đại An</w:t>
      </w:r>
    </w:p>
    <w:p>
      <w:r>
        <w:t>Số D19 – 20 - 21, Khu dân cư Đạt Gia đường Song Hành, xã Tân Xuân, huyện Hóc Môn, Thành phố Hồ Chí Minh</w:t>
      </w:r>
    </w:p>
    <w:p>
      <w:r>
        <w:t>Xã Hóc Môn</w:t>
      </w:r>
    </w:p>
    <w:p>
      <w:r>
        <w:t>1462</w:t>
      </w:r>
    </w:p>
    <w:p>
      <w:r>
        <w:t>Trung tâm Anh ngữ Tương Lai Trẻ</w:t>
      </w:r>
    </w:p>
    <w:p>
      <w:r>
        <w:t>Số 87 đường Lý Thường Kiệt, Thị Trấn Hóc Môn, huyện Hóc Môn, Thành phố Hồ Chí Minh</w:t>
      </w:r>
    </w:p>
    <w:p>
      <w:r>
        <w:t>Xã Hóc Môn</w:t>
      </w:r>
    </w:p>
    <w:p>
      <w:r>
        <w:t>1463</w:t>
      </w:r>
    </w:p>
    <w:p>
      <w:r>
        <w:t>Trung tâm ngoại ngữ Tương Lai Trẻ 1</w:t>
      </w:r>
    </w:p>
    <w:p>
      <w:r>
        <w:t>Số 418 đường Lê Thị Hà, thị trấn Hóc Môn, huyện Hóc Môn, Thành phố Hồ Chí Minh</w:t>
      </w:r>
    </w:p>
    <w:p>
      <w:r>
        <w:t>Xã Hóc Môn</w:t>
      </w:r>
    </w:p>
    <w:p>
      <w:r>
        <w:t>1464</w:t>
      </w:r>
    </w:p>
    <w:p>
      <w:r>
        <w:t>Trung tâm ngoại ngữ Bầu Trời Á Âu</w:t>
      </w:r>
    </w:p>
    <w:p>
      <w:r>
        <w:t>Số 22/4A, ấp Tân Thới 3, xã Hóc Môn, Thành phố Hồ Chí Minh</w:t>
      </w:r>
    </w:p>
    <w:p>
      <w:r>
        <w:t>Xã Hóc Môn</w:t>
      </w:r>
    </w:p>
    <w:p>
      <w:r>
        <w:t>1465</w:t>
      </w:r>
    </w:p>
    <w:p>
      <w:r>
        <w:t>Trung tâm ngoại ngữ Bầu Trời Á Âu 1</w:t>
      </w:r>
    </w:p>
    <w:p>
      <w:r>
        <w:t>Số 59/3 đường Quang Trung, Thị Trấn Hóc Môn, huyện Hóc Môn, Thành phố Hồ Chí Minh</w:t>
      </w:r>
    </w:p>
    <w:p>
      <w:r>
        <w:t>Xã Hóc Môn</w:t>
      </w:r>
    </w:p>
    <w:p>
      <w:r>
        <w:t>1466</w:t>
      </w:r>
    </w:p>
    <w:p>
      <w:r>
        <w:t>Trung tâm ngoại ngữ Liên Á Mỹ</w:t>
      </w:r>
    </w:p>
    <w:p>
      <w:r>
        <w:t>Số 154/4A đường Thị Trấn Tân Hiệp, Ấp Thới Tây 2, xã Hóc Môn, Thành phố Hồ Chí Minh</w:t>
      </w:r>
    </w:p>
    <w:p>
      <w:r>
        <w:t>Xã Hóc Môn</w:t>
      </w:r>
    </w:p>
    <w:p>
      <w:r>
        <w:t>1467</w:t>
      </w:r>
    </w:p>
    <w:p>
      <w:r>
        <w:t>Trung tâm ngoại ngữ Phan Sào Nam</w:t>
      </w:r>
    </w:p>
    <w:p>
      <w:r>
        <w:t>Số 43/4 đường Lê Thị Hà, xã Tân Xuân, huyện Hóc Môn, Thành phố Hồ Chí Minh</w:t>
      </w:r>
    </w:p>
    <w:p>
      <w:r>
        <w:t>Xã Hóc Môn</w:t>
      </w:r>
    </w:p>
    <w:p>
      <w:r>
        <w:t>1468</w:t>
      </w:r>
    </w:p>
    <w:p>
      <w:r>
        <w:t>Trung tâm ngoại ngữ Tuệ Đức - Chi nhánh 1</w:t>
      </w:r>
    </w:p>
    <w:p>
      <w:r>
        <w:t>Số 3/8H đường Song Hành, xã Tân Xuân, huyện Hóc Môn, Thành phố Hồ Chí Minh</w:t>
      </w:r>
    </w:p>
    <w:p>
      <w:r>
        <w:t>Xã Hóc Môn</w:t>
      </w:r>
    </w:p>
    <w:p>
      <w:r>
        <w:t>1469</w:t>
      </w:r>
    </w:p>
    <w:p>
      <w:r>
        <w:t>Trung tâm ngoại ngữ Giấc Mơ Xanh</w:t>
      </w:r>
    </w:p>
    <w:p>
      <w:r>
        <w:t>Số 106/14 đường Tân Xuân 6, Ấp 41, xã Hóc Môn, Thành Phố Hồ Chí Minh</w:t>
      </w:r>
    </w:p>
    <w:p>
      <w:r>
        <w:t>Xã Hóc Môn</w:t>
      </w:r>
    </w:p>
    <w:p>
      <w:r>
        <w:t>1470</w:t>
      </w:r>
    </w:p>
    <w:p>
      <w:r>
        <w:t>Trung tâm ngoại ngữ Song Hành</w:t>
      </w:r>
    </w:p>
    <w:p>
      <w:r>
        <w:t>Số 50/15A đường Song Hành QL22, khu phố 5, xã Hóc Môn, Thành phố Hồ Chí Minh</w:t>
      </w:r>
    </w:p>
    <w:p>
      <w:r>
        <w:t>Xã Hóc Môn</w:t>
      </w:r>
    </w:p>
    <w:p>
      <w:r>
        <w:t>1471</w:t>
      </w:r>
    </w:p>
    <w:p>
      <w:r>
        <w:t>Trung tâm ngoại ngữ Hiếu Học</w:t>
      </w:r>
    </w:p>
    <w:p>
      <w:r>
        <w:t>Số 55/3, Ấp 3, xã Hóc Môn, Thành phố Hồ Chí Minh</w:t>
      </w:r>
    </w:p>
    <w:p>
      <w:r>
        <w:t>Xã Hóc Môn</w:t>
      </w:r>
    </w:p>
    <w:p>
      <w:r>
        <w:t>1472</w:t>
      </w:r>
    </w:p>
    <w:p>
      <w:r>
        <w:t>Trung tâm Anh ngữ Âu Mỹ Úc 2</w:t>
      </w:r>
    </w:p>
    <w:p>
      <w:r>
        <w:t>Số B3/12A đường Đoàn Nguyễn Tuấn, Ấp 2, xã Hưng Long, huyện Bình Chánh, Thành phố Hồ Chí Minh</w:t>
      </w:r>
    </w:p>
    <w:p>
      <w:r>
        <w:t>Xã Hưng Long</w:t>
      </w:r>
    </w:p>
    <w:p>
      <w:r>
        <w:t>1473</w:t>
      </w:r>
    </w:p>
    <w:p>
      <w:r>
        <w:t>Trung tâm ngoại ngữ Kỷ Lục</w:t>
      </w:r>
    </w:p>
    <w:p>
      <w:r>
        <w:t>Số D6/39D, Ấp 4 đường An Phú Tây, xã Hưng Long, huyện Bình Chánh, Thành phố Hồ Chí Minh</w:t>
      </w:r>
    </w:p>
    <w:p>
      <w:r>
        <w:t>Xã Hưng Long</w:t>
      </w:r>
    </w:p>
    <w:p>
      <w:r>
        <w:t>1474</w:t>
      </w:r>
    </w:p>
    <w:p>
      <w:r>
        <w:t>Trung tâm ngoại ngữ, tin học Nam Anh</w:t>
      </w:r>
    </w:p>
    <w:p>
      <w:r>
        <w:t>Số 1096 đường Đoàn Nguyễn Tuấn, Ấp 4, xã Hưng Long, huyện Bình Chánh, Thành phố Hồ Chí Minh</w:t>
      </w:r>
    </w:p>
    <w:p>
      <w:r>
        <w:t>Xã Hưng Long</w:t>
      </w:r>
    </w:p>
    <w:p>
      <w:r>
        <w:t>1475</w:t>
      </w:r>
    </w:p>
    <w:p>
      <w:r>
        <w:t>Trung tâm ngoại ngữ TAS</w:t>
      </w:r>
    </w:p>
    <w:p>
      <w:r>
        <w:t>Lô E3, TTTM Kim Long, xã Kim Long, Thành phố Hồ Chí Minh</w:t>
      </w:r>
    </w:p>
    <w:p>
      <w:r>
        <w:t>Xã Kim Long</w:t>
      </w:r>
    </w:p>
    <w:p>
      <w:r>
        <w:t>1476</w:t>
      </w:r>
    </w:p>
    <w:p>
      <w:r>
        <w:t>Trung tâm ngoại ngữ LINGO</w:t>
      </w:r>
    </w:p>
    <w:p>
      <w:r>
        <w:t>Lô A1, A2 khu phố Long Bình, xã Long Điền, Thành phố Hồ Chí Minh</w:t>
      </w:r>
    </w:p>
    <w:p>
      <w:r>
        <w:t>Xã Long Điền</w:t>
      </w:r>
    </w:p>
    <w:p>
      <w:r>
        <w:t>1477</w:t>
      </w:r>
    </w:p>
    <w:p>
      <w:r>
        <w:t>Trung tâm ngoại ngữ BIC</w:t>
      </w:r>
    </w:p>
    <w:p>
      <w:r>
        <w:t>Số 11 đường Lý Thường Kiệt, tổ 10, xã Ngãi Giao, Thành phố Hồ Chí Minh</w:t>
      </w:r>
    </w:p>
    <w:p>
      <w:r>
        <w:t>Xã Ngãi Giao</w:t>
      </w:r>
    </w:p>
    <w:p>
      <w:r>
        <w:t>1478</w:t>
      </w:r>
    </w:p>
    <w:p>
      <w:r>
        <w:t>Trung tâm ngoại ngữ Quang Tài</w:t>
      </w:r>
    </w:p>
    <w:p>
      <w:r>
        <w:t>Số 9 B5 Lý Thường Kiệt, trung tâm thương mại Ngãi Giao, xã Ngãi Giao, Thành phố Hồ Chí Minh</w:t>
      </w:r>
    </w:p>
    <w:p>
      <w:r>
        <w:t>Xã Ngãi Giao</w:t>
      </w:r>
    </w:p>
    <w:p>
      <w:r>
        <w:t>1479</w:t>
      </w:r>
    </w:p>
    <w:p>
      <w:r>
        <w:t>Trung tâm ngoại ngữ Học Thuật Tinh Hoa</w:t>
      </w:r>
    </w:p>
    <w:p>
      <w:r>
        <w:t>Khu Dân Cư Lập Phúc 1, Số 588/3 đường Lê Văn Lương, Tổ 18, Ấp 3, xã Phước Kiển, huyện Nhà Bè, Thành phố Hồ Chí Minh</w:t>
      </w:r>
    </w:p>
    <w:p>
      <w:r>
        <w:t>Xã Nhà Bè</w:t>
      </w:r>
    </w:p>
    <w:p>
      <w:r>
        <w:t>1480</w:t>
      </w:r>
    </w:p>
    <w:p>
      <w:r>
        <w:t>Trung tâm ngoại ngữ Liên Mỹ Anh</w:t>
      </w:r>
    </w:p>
    <w:p>
      <w:r>
        <w:t>Số 2028 đường Huỳnh Tấn Phát, Thị Trấn Nhà Bè, huyện Nhà Bè, Thành phố Hồ Chí Minh</w:t>
      </w:r>
    </w:p>
    <w:p>
      <w:r>
        <w:t>Xã Nhà Bè</w:t>
      </w:r>
    </w:p>
    <w:p>
      <w:r>
        <w:t>1481</w:t>
      </w:r>
    </w:p>
    <w:p>
      <w:r>
        <w:t>Trung tâm ngoại ngữ Liên Việt Mỹ Kết Nối Năm Châu 1</w:t>
      </w:r>
    </w:p>
    <w:p>
      <w:r>
        <w:t>Số 178 đường Lê Văn Lương, xã Phước Kiển, huyện Nhà Bè, Thành phố Hồ Chí Minh</w:t>
      </w:r>
    </w:p>
    <w:p>
      <w:r>
        <w:t>Xã Nhà Bè</w:t>
      </w:r>
    </w:p>
    <w:p>
      <w:r>
        <w:t>1482</w:t>
      </w:r>
    </w:p>
    <w:p>
      <w:r>
        <w:t>Trung tâm Anh ngữ Tư Duy Mới</w:t>
      </w:r>
    </w:p>
    <w:p>
      <w:r>
        <w:t>Căn Biệt Thự Dp39, Khu Biệt Thự Dragon Parc đường Nguyễn Hữu Thọ, xã Phước Kiển, huyện Nhà Bè, Thành phố Hồ Chí Minh</w:t>
      </w:r>
    </w:p>
    <w:p>
      <w:r>
        <w:t>Xã Nhà Bè</w:t>
      </w:r>
    </w:p>
    <w:p>
      <w:r>
        <w:t>1483</w:t>
      </w:r>
    </w:p>
    <w:p>
      <w:r>
        <w:t>Trung tâm Anh ngữ Cleverlearn Phú Mỹ Hưng</w:t>
      </w:r>
    </w:p>
    <w:p>
      <w:r>
        <w:t>Số 4 đường 29, Khu Dân Cư Phú Xuân, xã Nhà Bè, Thành phố Hồ Chí Minh</w:t>
      </w:r>
    </w:p>
    <w:p>
      <w:r>
        <w:t>Xã Nhà Bè</w:t>
      </w:r>
    </w:p>
    <w:p>
      <w:r>
        <w:t>1484</w:t>
      </w:r>
    </w:p>
    <w:p>
      <w:r>
        <w:t>Trung tâm Anh ngữ Cleverlearn Phú Mỹ Hưng - Chi nhánh 1</w:t>
      </w:r>
    </w:p>
    <w:p>
      <w:r>
        <w:t>Số 421 đường Huỳnh Tấn Phát, khu phố 7, Thị Trấn Nhà Bè, huyện Nhà Bè, Thành phố Hồ Chí Minh</w:t>
      </w:r>
    </w:p>
    <w:p>
      <w:r>
        <w:t>Xã Nhà Bè</w:t>
      </w:r>
    </w:p>
    <w:p>
      <w:r>
        <w:t>1485</w:t>
      </w:r>
    </w:p>
    <w:p>
      <w:r>
        <w:t>Trung tâm Anh ngữ Cleverlearn Phú Mỹ Hưng - Chi nhánh 2</w:t>
      </w:r>
    </w:p>
    <w:p>
      <w:r>
        <w:t>Số 146A đường Lê Văn Lương, xã Phước Kiển, huyện Nhà Bè, Thành phố Hồ Chí Minh</w:t>
      </w:r>
    </w:p>
    <w:p>
      <w:r>
        <w:t>Xã Nhà Bè</w:t>
      </w:r>
    </w:p>
    <w:p>
      <w:r>
        <w:t>1486</w:t>
      </w:r>
    </w:p>
    <w:p>
      <w:r>
        <w:t>Trung tâm Anh ngữ Phú Long</w:t>
      </w:r>
    </w:p>
    <w:p>
      <w:r>
        <w:t>Số 9, Khu Dân Cư Phú Long - Phân Khu Số 8 đường Nguyễn Hữu Thọ, xã Nhà Bè, Thành phố Hồ Chí Minh</w:t>
      </w:r>
    </w:p>
    <w:p>
      <w:r>
        <w:t>Xã Nhà Bè</w:t>
      </w:r>
    </w:p>
    <w:p>
      <w:r>
        <w:t>1487</w:t>
      </w:r>
    </w:p>
    <w:p>
      <w:r>
        <w:t>Trung tâm Anh ngữ Bản Xứ</w:t>
      </w:r>
    </w:p>
    <w:p>
      <w:r>
        <w:t>Số 25 đường Nguyễn Hữu Thọ, xã Phước Kiển, huyện Nhà Bè, Thành phố Hồ Chí Minh</w:t>
      </w:r>
    </w:p>
    <w:p>
      <w:r>
        <w:t>Xã Nhà Bè</w:t>
      </w:r>
    </w:p>
    <w:p>
      <w:r>
        <w:t>1488</w:t>
      </w:r>
    </w:p>
    <w:p>
      <w:r>
        <w:t>Trung tâm Anh ngữ Úc Sài Gòn 3</w:t>
      </w:r>
    </w:p>
    <w:p>
      <w:r>
        <w:t>Số 1899 đường Huỳnh Tấn Phát, khu phố 5, Thị Trấn Nhà Bè, huyện Nhà Bè, Thành phố Hồ Chí Minh</w:t>
      </w:r>
    </w:p>
    <w:p>
      <w:r>
        <w:t>Xã Nhà Bè</w:t>
      </w:r>
    </w:p>
    <w:p>
      <w:r>
        <w:t>1489</w:t>
      </w:r>
    </w:p>
    <w:p>
      <w:r>
        <w:t>Trung tâm ngoại ngữ Đức Tin</w:t>
      </w:r>
    </w:p>
    <w:p>
      <w:r>
        <w:t>Số 31 đường Số 19, Khu Định Cư Phước Kiển, Ấp 5, xã Phước Kiển, huyện Nhà Bè, Thành phố Hồ Chí Minh</w:t>
      </w:r>
    </w:p>
    <w:p>
      <w:r>
        <w:t>Xã Nhà Bè</w:t>
      </w:r>
    </w:p>
    <w:p>
      <w:r>
        <w:t>1490</w:t>
      </w:r>
    </w:p>
    <w:p>
      <w:r>
        <w:t>Trung tâm ngoại ngữ Hồng Phát</w:t>
      </w:r>
    </w:p>
    <w:p>
      <w:r>
        <w:t>Số 1960 đường Huỳnh Tấn Phát, Tổ 23, khu phố 6, Thị Trấn Nhà Bè, huyện Nhà Bè, Thành phố Hồ Chí Minh</w:t>
      </w:r>
    </w:p>
    <w:p>
      <w:r>
        <w:t>Xã Nhà Bè</w:t>
      </w:r>
    </w:p>
    <w:p>
      <w:r>
        <w:t>1491</w:t>
      </w:r>
    </w:p>
    <w:p>
      <w:r>
        <w:t>Trung tâm ngoại ngữ Kiên Định</w:t>
      </w:r>
    </w:p>
    <w:p>
      <w:r>
        <w:t>Số 979/7 đường Lê Văn Lương, Ấp 3, xã Phước Kiển, huyện Nhà Bè, Thành phố Hồ Chí Minh</w:t>
      </w:r>
    </w:p>
    <w:p>
      <w:r>
        <w:t>Xã Nhà Bè</w:t>
      </w:r>
    </w:p>
    <w:p>
      <w:r>
        <w:t>1492</w:t>
      </w:r>
    </w:p>
    <w:p>
      <w:r>
        <w:t>Trung tâm ngoại ngữ Khung Trời Mới</w:t>
      </w:r>
    </w:p>
    <w:p>
      <w:r>
        <w:t>Số 13/4 Nguyễn Bình, Ấp 1, xã Phú Xuân, huyện Nhà Bè, Thành phố Hồ Chí Minh</w:t>
      </w:r>
    </w:p>
    <w:p>
      <w:r>
        <w:t>Xã Nhà Bè</w:t>
      </w:r>
    </w:p>
    <w:p>
      <w:r>
        <w:t>1493</w:t>
      </w:r>
    </w:p>
    <w:p>
      <w:r>
        <w:t>Trung tâm ngoại ngữ Mặt Trời Đỏ</w:t>
      </w:r>
    </w:p>
    <w:p>
      <w:r>
        <w:t>Số 915/6 đường Lê Văn Lương, Ấp 3, xã Nhà Bè, Thành phố Hồ Chí Minh</w:t>
      </w:r>
    </w:p>
    <w:p>
      <w:r>
        <w:t>Xã Nhà Bè</w:t>
      </w:r>
    </w:p>
    <w:p>
      <w:r>
        <w:t>1494</w:t>
      </w:r>
    </w:p>
    <w:p>
      <w:r>
        <w:t>Trung tâm ngoại ngữ Phát Triển Bản Thân</w:t>
      </w:r>
    </w:p>
    <w:p>
      <w:r>
        <w:t>Số 22, Khu Biệt Thự Ngân Long đường Nguyễn Hữu Thọ, xã Phước Kiển, huyện Nhà Bè, Thành phố Hồ Chí Minh</w:t>
      </w:r>
    </w:p>
    <w:p>
      <w:r>
        <w:t>Xã Nhà Bè</w:t>
      </w:r>
    </w:p>
    <w:p>
      <w:r>
        <w:t>1495</w:t>
      </w:r>
    </w:p>
    <w:p>
      <w:r>
        <w:t>Trung tâm ngoại ngữ Sao Mộc</w:t>
      </w:r>
    </w:p>
    <w:p>
      <w:r>
        <w:t>Số 13 đường Số 18, Khu Dân Cư Phước Kiển, Ấp 5, xã Phước Kiển, huyện Nhà Bè, Thành phố Hồ Chí Minh</w:t>
      </w:r>
    </w:p>
    <w:p>
      <w:r>
        <w:t>Xã Nhà Bè</w:t>
      </w:r>
    </w:p>
    <w:p>
      <w:r>
        <w:t>1496</w:t>
      </w:r>
    </w:p>
    <w:p>
      <w:r>
        <w:t>Trung tâm ngoại ngữ Tri Ân</w:t>
      </w:r>
    </w:p>
    <w:p>
      <w:r>
        <w:t>Số 677 đường Huỳnh Tấn Phát, Ấp 4, xã Phú Xuân, huyện Nhà Bè, Thành phố Hồ Chí Minh</w:t>
      </w:r>
    </w:p>
    <w:p>
      <w:r>
        <w:t>Xã Nhà Bè</w:t>
      </w:r>
    </w:p>
    <w:p>
      <w:r>
        <w:t>1497</w:t>
      </w:r>
    </w:p>
    <w:p>
      <w:r>
        <w:t>Trung tâm ngoại ngữ Liên Minh</w:t>
      </w:r>
    </w:p>
    <w:p>
      <w:r>
        <w:t>Số 187A đường Lê Văn Lương, xã Phước Kiển, huyện Nhà Bè, Thành phố Hồ Chí Minh</w:t>
      </w:r>
    </w:p>
    <w:p>
      <w:r>
        <w:t>Xã Nhà Bè</w:t>
      </w:r>
    </w:p>
    <w:p>
      <w:r>
        <w:t>1498</w:t>
      </w:r>
    </w:p>
    <w:p>
      <w:r>
        <w:t>Trung tâm ngoại ngữ Sao Bắc Mỹ</w:t>
      </w:r>
    </w:p>
    <w:p>
      <w:r>
        <w:t>Số 2064A đường Huỳnh Tấn Phát, xã Nhà Bè, Thành phố Hồ Chí Minh</w:t>
      </w:r>
    </w:p>
    <w:p>
      <w:r>
        <w:t>Xã Nhà Bè</w:t>
      </w:r>
    </w:p>
    <w:p>
      <w:r>
        <w:t>1499</w:t>
      </w:r>
    </w:p>
    <w:p>
      <w:r>
        <w:t>Trung tâm ngoại ngữ Ngôi Nhà Tri Thức</w:t>
      </w:r>
    </w:p>
    <w:p>
      <w:r>
        <w:t>Số 769B đường Huỳnh Tấn Phát, ấp 15, xã Nhà Bè, Thành phố Hồ Chí Minh</w:t>
      </w:r>
    </w:p>
    <w:p>
      <w:r>
        <w:t>Xã Nhà Bè</w:t>
      </w:r>
    </w:p>
    <w:p>
      <w:r>
        <w:t>1500</w:t>
      </w:r>
    </w:p>
    <w:p>
      <w:r>
        <w:t>Trung tâm ngoại ngữ Viên Ngọc Sáng 1</w:t>
      </w:r>
    </w:p>
    <w:p>
      <w:r>
        <w:t>Số 14 đường Đỗ Đăng Tuyển, ấp Canh Lý, xã Nhuận Đức, huyện Củ Chi, Thành phố Hồ Chí Minh</w:t>
      </w:r>
    </w:p>
    <w:p>
      <w:r>
        <w:t>Xã Nhuận Đức</w:t>
      </w:r>
    </w:p>
    <w:p>
      <w:r>
        <w:t>1501</w:t>
      </w:r>
    </w:p>
    <w:p>
      <w:r>
        <w:t>Trung tâm ngoại ngữ Khai Anh Ngữ 1</w:t>
      </w:r>
    </w:p>
    <w:p>
      <w:r>
        <w:t>Ấp Xóm Mới, xã Trung Lập Hạ, huyện Củ Chi, Thành phố Hồ Chí Minh</w:t>
      </w:r>
    </w:p>
    <w:p>
      <w:r>
        <w:t>Xã Nhuận Đức</w:t>
      </w:r>
    </w:p>
    <w:p>
      <w:r>
        <w:t>1502</w:t>
      </w:r>
    </w:p>
    <w:p>
      <w:r>
        <w:t>Trung tâm ngoại ngữ Khôi Anh</w:t>
      </w:r>
    </w:p>
    <w:p>
      <w:r>
        <w:t>Số 554 đường Nguyễn Thị Rành, Ấp Bàu Tròn, xã Nhuận Đức, huyện Củ Chi, Thành phố Hồ Chí Minh</w:t>
      </w:r>
    </w:p>
    <w:p>
      <w:r>
        <w:t>Xã Nhuận Đức</w:t>
      </w:r>
    </w:p>
    <w:p>
      <w:r>
        <w:t>1503</w:t>
      </w:r>
    </w:p>
    <w:p>
      <w:r>
        <w:t>Trung tâm ngoại ngữ Phan Sào Nam - Chi nhánh 4</w:t>
      </w:r>
    </w:p>
    <w:p>
      <w:r>
        <w:t>THCS Nhuận Đức, Ấp Ngã Tư, xã Nhuận Đức, huyện Củ Chi, Thành phố Hồ Chí Minh</w:t>
      </w:r>
    </w:p>
    <w:p>
      <w:r>
        <w:t>Xã Nhuận Đức</w:t>
      </w:r>
    </w:p>
    <w:p>
      <w:r>
        <w:t>1504</w:t>
      </w:r>
    </w:p>
    <w:p>
      <w:r>
        <w:t>Trung tâm ngoại ngữ Tiến Sĩ Thành Công</w:t>
      </w:r>
    </w:p>
    <w:p>
      <w:r>
        <w:t>Số 756A đường Nguyễn Thị Rành, ấp Canh Lý, xã Nhuận Đức, Thành phố Hồ Chí Minh</w:t>
      </w:r>
    </w:p>
    <w:p>
      <w:r>
        <w:t>Xã Nhuận Đức</w:t>
      </w:r>
    </w:p>
    <w:p>
      <w:r>
        <w:t>1505</w:t>
      </w:r>
    </w:p>
    <w:p>
      <w:r>
        <w:t>Trung tâm ngoại ngữ Việt Nhật Anh</w:t>
      </w:r>
    </w:p>
    <w:p>
      <w:r>
        <w:t>Số 12A đường Nguyễn Thị Dưỡng, Ấp 5, xã Tân Thạnh Đông, huyện Củ Chi, Thành phố Hồ Chí Minh</w:t>
      </w:r>
    </w:p>
    <w:p>
      <w:r>
        <w:t>Xã Phú Hòa Đông</w:t>
      </w:r>
    </w:p>
    <w:p>
      <w:r>
        <w:t>1506</w:t>
      </w:r>
    </w:p>
    <w:p>
      <w:r>
        <w:t>Trung tâm Anh ngữ Quốc Tế Thái Sơn Dương</w:t>
      </w:r>
    </w:p>
    <w:p>
      <w:r>
        <w:t>Số 52 đường Huỳnh Minh Mương, Ấp 3, xã Tân Thạnh Đông, huyện Củ Chi, Thành phố Hồ Chí Minh</w:t>
      </w:r>
    </w:p>
    <w:p>
      <w:r>
        <w:t>Xã Phú Hòa Đông</w:t>
      </w:r>
    </w:p>
    <w:p>
      <w:r>
        <w:t>1507</w:t>
      </w:r>
    </w:p>
    <w:p>
      <w:r>
        <w:t>Trung tâm Anh ngữ Sao Sáng</w:t>
      </w:r>
    </w:p>
    <w:p>
      <w:r>
        <w:t>Số 52A đường Bến Than, Ấp 1, xã Tân Thạnh Đông, huyện Củ Chi, Thành phố Hồ Chí Minh</w:t>
      </w:r>
    </w:p>
    <w:p>
      <w:r>
        <w:t>Xã Phú Hòa Đông</w:t>
      </w:r>
    </w:p>
    <w:p>
      <w:r>
        <w:t>1508</w:t>
      </w:r>
    </w:p>
    <w:p>
      <w:r>
        <w:t>Trung tâm ngoại ngữ Song Anh</w:t>
      </w:r>
    </w:p>
    <w:p>
      <w:r>
        <w:t>Số 83/13 đường Nguyễn Kim Cương, Ấp 10, xã Tân Thạnh Đông, huyện Củ Chi, Thành phố Hồ Chí Minh</w:t>
      </w:r>
    </w:p>
    <w:p>
      <w:r>
        <w:t>Xã Phú Hòa Đông</w:t>
      </w:r>
    </w:p>
    <w:p>
      <w:r>
        <w:t>1509</w:t>
      </w:r>
    </w:p>
    <w:p>
      <w:r>
        <w:t>Trung tâm ngoại ngữ Xuyên VIệt</w:t>
      </w:r>
    </w:p>
    <w:p>
      <w:r>
        <w:t>Số 126 đường Tỉnh Lộ 8, Ấp 1, xã Tân Thạnh Tây, huyện Củ Chi, Thành phố Hồ Chí Minh</w:t>
      </w:r>
    </w:p>
    <w:p>
      <w:r>
        <w:t>Xã Phú Hòa Đông</w:t>
      </w:r>
    </w:p>
    <w:p>
      <w:r>
        <w:t>1510</w:t>
      </w:r>
    </w:p>
    <w:p>
      <w:r>
        <w:t>Trung tâm ngoại ngữ King English</w:t>
      </w:r>
    </w:p>
    <w:p>
      <w:r>
        <w:t>Số 143, ấp Tân Hội, xã Phước Hải, Thành phố Hồ Chí Minh</w:t>
      </w:r>
    </w:p>
    <w:p>
      <w:r>
        <w:t>Xã Phước Hải</w:t>
      </w:r>
    </w:p>
    <w:p>
      <w:r>
        <w:t>1511</w:t>
      </w:r>
    </w:p>
    <w:p>
      <w:r>
        <w:t>Trung tâm ngoại ngữ LEARN ME</w:t>
      </w:r>
    </w:p>
    <w:p>
      <w:r>
        <w:t>đường Nguyễn Văn Linh, Ấp Phước Điền, xã Phước Hải, Thành phố Hồ Chí Minh</w:t>
      </w:r>
    </w:p>
    <w:p>
      <w:r>
        <w:t>Xã Phước Hải</w:t>
      </w:r>
    </w:p>
    <w:p>
      <w:r>
        <w:t>1512</w:t>
      </w:r>
    </w:p>
    <w:p>
      <w:r>
        <w:t>Trung tâm ngoại ngữ Tài Năng Âu Việt</w:t>
      </w:r>
    </w:p>
    <w:p>
      <w:r>
        <w:t>Số 1G đường Phan Thị Hồ, ấp Tây, xã Tân An Hội, Thành phố Hồ Chí Minh</w:t>
      </w:r>
    </w:p>
    <w:p>
      <w:r>
        <w:t>Xã Tân An Hội</w:t>
      </w:r>
    </w:p>
    <w:p>
      <w:r>
        <w:t>1513</w:t>
      </w:r>
    </w:p>
    <w:p>
      <w:r>
        <w:t>Trung tâm ngoại ngữ Tây Việt Mỹ</w:t>
      </w:r>
    </w:p>
    <w:p>
      <w:r>
        <w:t>Số 64 đường Tỉnh Lộ 8, khu phố 2, Thị Trấn Củ Chi, huyện Củ Chi, Thành phố Hồ Chí Minh</w:t>
      </w:r>
    </w:p>
    <w:p>
      <w:r>
        <w:t>Xã Tân An Hội</w:t>
      </w:r>
    </w:p>
    <w:p>
      <w:r>
        <w:t>1514</w:t>
      </w:r>
    </w:p>
    <w:p>
      <w:r>
        <w:t>Trung tâm ngoại ngữ, tin học Tây Bắc</w:t>
      </w:r>
    </w:p>
    <w:p>
      <w:r>
        <w:t>Số 83A Bùi Thị He, khu phố 1, xã Tân An Hội, Thành phố Hồ Chí Minh</w:t>
      </w:r>
    </w:p>
    <w:p>
      <w:r>
        <w:t>Xã Tân An Hội</w:t>
      </w:r>
    </w:p>
    <w:p>
      <w:r>
        <w:t>1515</w:t>
      </w:r>
    </w:p>
    <w:p>
      <w:r>
        <w:t>Trung tâm ngoại ngữ, tin học Tây Bắc - Chi nhánh 1</w:t>
      </w:r>
    </w:p>
    <w:p>
      <w:r>
        <w:t>Số 47A đường Tỉnh Lộ 8, khu phố 1, Thị Trấn Củ Chi, huyện Củ Chi, Thành phố Hồ Chí Minh</w:t>
      </w:r>
    </w:p>
    <w:p>
      <w:r>
        <w:t>Xã Tân An Hội</w:t>
      </w:r>
    </w:p>
    <w:p>
      <w:r>
        <w:t>1516</w:t>
      </w:r>
    </w:p>
    <w:p>
      <w:r>
        <w:t>Trung tâm Anh ngữ Thực Hành</w:t>
      </w:r>
    </w:p>
    <w:p>
      <w:r>
        <w:t>Số 15A. đường Tỉnh Lộ 08, khu phố 1, Thị Trấn Củ Chi, huyện Củ Chi, Thành phố Hồ Chí Minh</w:t>
      </w:r>
    </w:p>
    <w:p>
      <w:r>
        <w:t>Xã Tân An Hội</w:t>
      </w:r>
    </w:p>
    <w:p>
      <w:r>
        <w:t>1517</w:t>
      </w:r>
    </w:p>
    <w:p>
      <w:r>
        <w:t>Trung tâm ngoại ngữ Phan Sào Nam - Chi nhánh 1</w:t>
      </w:r>
    </w:p>
    <w:p>
      <w:r>
        <w:t>THPT Củ Chi đường Tỉnh Lộ 8, khu phố 1, Thị Trấn Củ Chi, huyện Củ Chi, Thành phố Hồ Chí Minh</w:t>
      </w:r>
    </w:p>
    <w:p>
      <w:r>
        <w:t>Xã Tân An Hội</w:t>
      </w:r>
    </w:p>
    <w:p>
      <w:r>
        <w:t>1518</w:t>
      </w:r>
    </w:p>
    <w:p>
      <w:r>
        <w:t>Trung tâm ngoại ngữ Phan Sào Nam - Chi nhánh 6</w:t>
      </w:r>
    </w:p>
    <w:p>
      <w:r>
        <w:t>TH Nguyễn Văn Lịch, Ấp Mũi Lớn, xã Tân An Hội, huyện Củ Chi, Thành phố Hồ Chí Minh</w:t>
      </w:r>
    </w:p>
    <w:p>
      <w:r>
        <w:t>Xã Tân An Hội</w:t>
      </w:r>
    </w:p>
    <w:p>
      <w:r>
        <w:t>1519</w:t>
      </w:r>
    </w:p>
    <w:p>
      <w:r>
        <w:t>Trung tâm ngoại ngữ Phan Sào Nam - Chi nhánh 7</w:t>
      </w:r>
    </w:p>
    <w:p>
      <w:r>
        <w:t>đường Quốc Lộ 22, khu phố 5, Thị Trấn Củ Chi (Trường Trung Học Cơ Sở Thị Trấn Củ Chi), huyện Củ Chi, Thành phố Hồ Chí Minh</w:t>
      </w:r>
    </w:p>
    <w:p>
      <w:r>
        <w:t>Xã Tân An Hội</w:t>
      </w:r>
    </w:p>
    <w:p>
      <w:r>
        <w:t>1520</w:t>
      </w:r>
    </w:p>
    <w:p>
      <w:r>
        <w:t>Trung tâm ngoại ngữ Thành Phú Trân</w:t>
      </w:r>
    </w:p>
    <w:p>
      <w:r>
        <w:t>Số 297B đường Tỉnh Lộ 8, Ấp Mũi Lớn 2A, xã Tân An Hội, huyện Củ Chi, Thành phố Hồ Chí Minh</w:t>
      </w:r>
    </w:p>
    <w:p>
      <w:r>
        <w:t>Xã Tân An Hội</w:t>
      </w:r>
    </w:p>
    <w:p>
      <w:r>
        <w:t>1521</w:t>
      </w:r>
    </w:p>
    <w:p>
      <w:r>
        <w:t>Trung tâm ngoại ngữ Nhân Tâm Đức</w:t>
      </w:r>
    </w:p>
    <w:p>
      <w:r>
        <w:t>Số 15 đường Nguyễn Giao, khu phố 2A, xã Tân An Hội, Thành phố Hồ Chí Minh</w:t>
      </w:r>
    </w:p>
    <w:p>
      <w:r>
        <w:t>Xã Tân An Hội</w:t>
      </w:r>
    </w:p>
    <w:p>
      <w:r>
        <w:t>1522</w:t>
      </w:r>
    </w:p>
    <w:p>
      <w:r>
        <w:t>Trung tâm ngoại ngữ Bảo Ngọc 1</w:t>
      </w:r>
    </w:p>
    <w:p>
      <w:r>
        <w:t>Số C5/2D16 đường Nguyễn Duy Phương, xã Tân Kiên, huyện Bình Chánh, Thành phố Hồ Chí Minh</w:t>
      </w:r>
    </w:p>
    <w:p>
      <w:r>
        <w:t>Xã Tân Nhựt</w:t>
      </w:r>
    </w:p>
    <w:p>
      <w:r>
        <w:t>1523</w:t>
      </w:r>
    </w:p>
    <w:p>
      <w:r>
        <w:t>Trung tâm ngoại ngữ Hội Việt Úc</w:t>
      </w:r>
    </w:p>
    <w:p>
      <w:r>
        <w:t>Tầng 1, E1/21A đường Nguyễn Hữu Trí, khu phố 5, thị trấn Tân Túc, huyện Bình Chánh, Thành phố Hồ Chí Minh</w:t>
      </w:r>
    </w:p>
    <w:p>
      <w:r>
        <w:t>Xã Tân Nhựt</w:t>
      </w:r>
    </w:p>
    <w:p>
      <w:r>
        <w:t>1524</w:t>
      </w:r>
    </w:p>
    <w:p>
      <w:r>
        <w:t>Trung tâm Nhật ngữ Ngày Sáng</w:t>
      </w:r>
    </w:p>
    <w:p>
      <w:r>
        <w:t>Số C6A/2A1, Ấp 3 đường Võ Văn Vân, xã Vĩnh Lộc B, huyện Bình Chánh, Thành phố Hồ Chí Minh</w:t>
      </w:r>
    </w:p>
    <w:p>
      <w:r>
        <w:t>Xã Tân Vĩnh Lộc</w:t>
      </w:r>
    </w:p>
    <w:p>
      <w:r>
        <w:t>1525</w:t>
      </w:r>
    </w:p>
    <w:p>
      <w:r>
        <w:t>Trung tâm ngoại ngữ Liên Mỹ Anh 1</w:t>
      </w:r>
    </w:p>
    <w:p>
      <w:r>
        <w:t>Số A1B/56 đường Võ Văn Vân, xã Vĩnh Lộc B, huyện Bình Chánh, Thành Phố Hồ Chí Minh</w:t>
      </w:r>
    </w:p>
    <w:p>
      <w:r>
        <w:t>Xã Tân Vĩnh Lộc</w:t>
      </w:r>
    </w:p>
    <w:p>
      <w:r>
        <w:t>1526</w:t>
      </w:r>
    </w:p>
    <w:p>
      <w:r>
        <w:t>Trung tâm Anh ngữ Ngân Hà</w:t>
      </w:r>
    </w:p>
    <w:p>
      <w:r>
        <w:t>Số 54 đường Số 8, khu phố Chợ Cầu Xáng, Ấp 3, xã Phạm Văn Hai, huyện Bình Chánh, Thành phố Hồ Chí Minh</w:t>
      </w:r>
    </w:p>
    <w:p>
      <w:r>
        <w:t>Xã Tân Vĩnh Lộc</w:t>
      </w:r>
    </w:p>
    <w:p>
      <w:r>
        <w:t>1527</w:t>
      </w:r>
    </w:p>
    <w:p>
      <w:r>
        <w:t>Trung tâm ngoại ngữ Hội Du Học</w:t>
      </w:r>
    </w:p>
    <w:p>
      <w:r>
        <w:t>Số 2 đường 5B, Khu Dân Cư Vĩnh Lộc B, xã Vĩnh Lộc, huyện Bình Chánh, Thành phố Hồ Chí Minh</w:t>
      </w:r>
    </w:p>
    <w:p>
      <w:r>
        <w:t>Xã Tân Vĩnh Lộc</w:t>
      </w:r>
    </w:p>
    <w:p>
      <w:r>
        <w:t>1528</w:t>
      </w:r>
    </w:p>
    <w:p>
      <w:r>
        <w:t>Trung tâm ngoại ngữ Kim Đô</w:t>
      </w:r>
    </w:p>
    <w:p>
      <w:r>
        <w:t>Số A3/32B1 đường Võ Văn Vân, Ấp 1, xã Vĩnh Lộc B, huyện Bình Chánh, Thành phố Hồ Chí Minh</w:t>
      </w:r>
    </w:p>
    <w:p>
      <w:r>
        <w:t>Xã Tân Vĩnh Lộc</w:t>
      </w:r>
    </w:p>
    <w:p>
      <w:r>
        <w:t>1529</w:t>
      </w:r>
    </w:p>
    <w:p>
      <w:r>
        <w:t>Trung tâm ngoại ngữ Xanh</w:t>
      </w:r>
    </w:p>
    <w:p>
      <w:r>
        <w:t>Số 1834, quận đường Vĩnh Lộc, Ấp 6, xã Vĩnh Lộc B, huyện Bình Chánh, Thành phố Hồ Chí Minh</w:t>
      </w:r>
    </w:p>
    <w:p>
      <w:r>
        <w:t>Xã Tân Vĩnh Lộc</w:t>
      </w:r>
    </w:p>
    <w:p>
      <w:r>
        <w:t>1530</w:t>
      </w:r>
    </w:p>
    <w:p>
      <w:r>
        <w:t>Trung tâm ngoại ngữ Trường An</w:t>
      </w:r>
    </w:p>
    <w:p>
      <w:r>
        <w:t>Số 1834 đường Vĩnh Lộc, Ấp 6, xã Vĩnh Lộc B, huyện Bình Chánh, Thành phố Hồ Chí Minh</w:t>
      </w:r>
    </w:p>
    <w:p>
      <w:r>
        <w:t>Xã Tân Vĩnh Lộc</w:t>
      </w:r>
    </w:p>
    <w:p>
      <w:r>
        <w:t>1531</w:t>
      </w:r>
    </w:p>
    <w:p>
      <w:r>
        <w:t>Trung tâm ngoại ngữ, tin học Huy Hoàng</w:t>
      </w:r>
    </w:p>
    <w:p>
      <w:r>
        <w:t>Số 412/14 đường Cây Trôm-Mỹ Khánh, Ấp Mỹ Khánh A, xã Thái Mỹ, huyện Củ Chi, Thành phố Hồ Chí Minh</w:t>
      </w:r>
    </w:p>
    <w:p>
      <w:r>
        <w:t>Xã Thái Mỹ</w:t>
      </w:r>
    </w:p>
    <w:p>
      <w:r>
        <w:t>1532</w:t>
      </w:r>
    </w:p>
    <w:p>
      <w:r>
        <w:t>Trung tâm ngoại ngữ, tin học Huy Hoàng 2</w:t>
      </w:r>
    </w:p>
    <w:p>
      <w:r>
        <w:t>Số 152 đường 641, ấp Phước An, xã Phước Thạnh, huyện Củ Chi, Thành phố Hồ Chí Minh</w:t>
      </w:r>
    </w:p>
    <w:p>
      <w:r>
        <w:t>Xã Thái Mỹ</w:t>
      </w:r>
    </w:p>
    <w:p>
      <w:r>
        <w:t>1533</w:t>
      </w:r>
    </w:p>
    <w:p>
      <w:r>
        <w:t>Trung tâm ngoại ngữ Đào Trí</w:t>
      </w:r>
    </w:p>
    <w:p>
      <w:r>
        <w:t>Số 336 đường Tỉnh Lộ 7, xã Thái Mỹ, huyện Củ Chi, Thành phố Hồ Chí Minh</w:t>
      </w:r>
    </w:p>
    <w:p>
      <w:r>
        <w:t>Xã Thái Mỹ</w:t>
      </w:r>
    </w:p>
    <w:p>
      <w:r>
        <w:t>1534</w:t>
      </w:r>
    </w:p>
    <w:p>
      <w:r>
        <w:t>Trung tâm ngoại ngữ Khai Anh Ngữ</w:t>
      </w:r>
    </w:p>
    <w:p>
      <w:r>
        <w:t>Số 495 đường Tỉnh lộ 7, ấp Bình Thượng 2, xã Thái Mỹ, Thành phố Hồ Chí Minh</w:t>
      </w:r>
    </w:p>
    <w:p>
      <w:r>
        <w:t>Xã Thái Mỹ</w:t>
      </w:r>
    </w:p>
    <w:p>
      <w:r>
        <w:t>1535</w:t>
      </w:r>
    </w:p>
    <w:p>
      <w:r>
        <w:t>Trung tâm ngoại ngữ Nguồn Sáng Việt</w:t>
      </w:r>
    </w:p>
    <w:p>
      <w:r>
        <w:t>Số 279, Tỉnh Lộ 7, Ấp Trung Bình, xã Trung Lập Thượng, huyện Củ Chi, Thành phố Hồ Chí Minh</w:t>
      </w:r>
    </w:p>
    <w:p>
      <w:r>
        <w:t>Xã Thái Mỹ</w:t>
      </w:r>
    </w:p>
    <w:p>
      <w:r>
        <w:t>1536</w:t>
      </w:r>
    </w:p>
    <w:p>
      <w:r>
        <w:t>Trung tâm ngoại ngữ Phan Sào Nam - Chi nhánh 2</w:t>
      </w:r>
    </w:p>
    <w:p>
      <w:r>
        <w:t>THPT Quang Trung, Ấp Phước An, xã Phước Thạnh, huyện Củ Chi, Thành phố Hồ Chí Minh</w:t>
      </w:r>
    </w:p>
    <w:p>
      <w:r>
        <w:t>Xã Thái Mỹ</w:t>
      </w:r>
    </w:p>
    <w:p>
      <w:r>
        <w:t>1537</w:t>
      </w:r>
    </w:p>
    <w:p>
      <w:r>
        <w:t>Trung tâm ngoại ngữ Bắc Mỹ Anh</w:t>
      </w:r>
    </w:p>
    <w:p>
      <w:r>
        <w:t>Số F2/1C, Ấp 6, xã Vĩnh Lộc A, huyện Bình Chánh, Thành phố Hồ Chí Minh</w:t>
      </w:r>
    </w:p>
    <w:p>
      <w:r>
        <w:t>Xã Vĩnh Lộc</w:t>
      </w:r>
    </w:p>
    <w:p>
      <w:r>
        <w:t>1538</w:t>
      </w:r>
    </w:p>
    <w:p>
      <w:r>
        <w:t>Trung tâm Anh ngữ Âu Mỹ Úc 1</w:t>
      </w:r>
    </w:p>
    <w:p>
      <w:r>
        <w:t>Số A1/27A1 đường Vĩnh Lộc, Ấp 01, xã Vĩnh Lộc A, huyện Bình Chánh, Thành phố Hồ Chí Minh</w:t>
      </w:r>
    </w:p>
    <w:p>
      <w:r>
        <w:t>Xã Vĩnh Lộc</w:t>
      </w:r>
    </w:p>
    <w:p>
      <w:r>
        <w:t>1539</w:t>
      </w:r>
    </w:p>
    <w:p>
      <w:r>
        <w:t>Trung tâm ngoại ngữ, tin học Trí Đức Đại Việt</w:t>
      </w:r>
    </w:p>
    <w:p>
      <w:r>
        <w:t>Số A1/2B đường Hương lộ 80, Ấp 1, xã Vĩnh Lộc, Thành phố Hồ Chí Minh</w:t>
      </w:r>
    </w:p>
    <w:p>
      <w:r>
        <w:t>Xã Vĩnh Lộc</w:t>
      </w:r>
    </w:p>
    <w:p>
      <w:r>
        <w:t>1540</w:t>
      </w:r>
    </w:p>
    <w:p>
      <w:r>
        <w:t>Trung tâm ngoại ngữ Phát Triển Việt Mỹ</w:t>
      </w:r>
    </w:p>
    <w:p>
      <w:r>
        <w:t>Số E2/6B, Ấp 55, xã Vĩnh Lộc, Thành phố Hồ Chí Minh</w:t>
      </w:r>
    </w:p>
    <w:p>
      <w:r>
        <w:t>Xã Vĩnh Lộc</w:t>
      </w:r>
    </w:p>
    <w:p>
      <w:r>
        <w:t>1541</w:t>
      </w:r>
    </w:p>
    <w:p>
      <w:r>
        <w:t>Trung tâm Anh ngữ Hành Trình Mới</w:t>
      </w:r>
    </w:p>
    <w:p>
      <w:r>
        <w:t>Số F2/15P đường Quách Điêu, Ấp 6B, xã Vĩnh Lộc A, huyện Bình Chánh, Thành phố Hồ Chí Minh</w:t>
      </w:r>
    </w:p>
    <w:p>
      <w:r>
        <w:t>Xã Vĩnh Lộc</w:t>
      </w:r>
    </w:p>
    <w:p>
      <w:r>
        <w:t>1542</w:t>
      </w:r>
    </w:p>
    <w:p>
      <w:r>
        <w:t>Trung tâm Anh ngữ Tư Duy Nhân Trí</w:t>
      </w:r>
    </w:p>
    <w:p>
      <w:r>
        <w:t>83 Quách Điêu, xã Vĩnh Lộc A, huyện Bình Chánh, Thành phố Hồ Chí Minh</w:t>
      </w:r>
    </w:p>
    <w:p>
      <w:r>
        <w:t>Xã Vĩnh Lộc</w:t>
      </w:r>
    </w:p>
    <w:p>
      <w:r>
        <w:t>1543</w:t>
      </w:r>
    </w:p>
    <w:p>
      <w:r>
        <w:t>Trung tâm ngoại ngữ An Hạ</w:t>
      </w:r>
    </w:p>
    <w:p>
      <w:r>
        <w:t>Số 6A40/2, Ấp 6, xã Phạm Văn Hai, huyện Bình Chánh, Thành phố Hồ Chí Minh</w:t>
      </w:r>
    </w:p>
    <w:p>
      <w:r>
        <w:t>Xã Vĩnh Lộc</w:t>
      </w:r>
    </w:p>
    <w:p>
      <w:r>
        <w:t>1544</w:t>
      </w:r>
    </w:p>
    <w:p>
      <w:r>
        <w:t>Trung tâm ngoại ngữ Tân Việt Úc</w:t>
      </w:r>
    </w:p>
    <w:p>
      <w:r>
        <w:t>Số F3/16I, Liên Ấp 2-6, Ấp 6B, xã Vĩnh Lộc A, huyện Bình Chánh, Thành phố Hồ Chí Minh</w:t>
      </w:r>
    </w:p>
    <w:p>
      <w:r>
        <w:t>Xã Vĩnh Lộc</w:t>
      </w:r>
    </w:p>
    <w:p>
      <w:r>
        <w:t>1545</w:t>
      </w:r>
    </w:p>
    <w:p>
      <w:r>
        <w:t>Trung tâm ngoại ngữ Xuyên Châu Lục</w:t>
      </w:r>
    </w:p>
    <w:p>
      <w:r>
        <w:t>Số C5/1E đường Nữ Dân Công, Ấp 3, xã Vĩnh Lộc A, huyện Bình Chánh, Thành phố Hồ Chí Minh</w:t>
      </w:r>
    </w:p>
    <w:p>
      <w:r>
        <w:t>Xã Vĩnh Lộc</w:t>
      </w:r>
    </w:p>
    <w:p>
      <w:r>
        <w:t>1546</w:t>
      </w:r>
    </w:p>
    <w:p>
      <w:r>
        <w:t>Trung tâm ngoại ngữ Anh Ngữ Vượt Trội</w:t>
      </w:r>
    </w:p>
    <w:p>
      <w:r>
        <w:t>Số F12/8B, Ấp 63, xã Vĩnh Lộc, Thành phố Hồ Chí Minh</w:t>
      </w:r>
    </w:p>
    <w:p>
      <w:r>
        <w:t>Xã Vĩnh Lộc</w:t>
      </w:r>
    </w:p>
    <w:p>
      <w:r>
        <w:t>1547</w:t>
      </w:r>
    </w:p>
    <w:p>
      <w:r>
        <w:t>Trung tâm ngoại ngữ Mỹ Trí</w:t>
      </w:r>
    </w:p>
    <w:p>
      <w:r>
        <w:t>Số 3/72M, Ấp Nhị Tân, xã Tân Thới Nhì, huyện Hóc Môn, Thành phố Hồ Chí Minh</w:t>
      </w:r>
    </w:p>
    <w:p>
      <w:r>
        <w:t>Xã Xuân Thới Sơn</w:t>
      </w:r>
    </w:p>
    <w:p>
      <w:r>
        <w:t>1548</w:t>
      </w:r>
    </w:p>
    <w:p>
      <w:r>
        <w:t>Trung tâm Anh ngữ Việt Châu</w:t>
      </w:r>
    </w:p>
    <w:p>
      <w:r>
        <w:t>Số 24/4 đường Nguyễn Thị Thử, xã Xuân Thới Sơn, huyện Hóc Môn, Thành phố Hồ Chí Minh</w:t>
      </w:r>
    </w:p>
    <w:p>
      <w:r>
        <w:t>Xã Xuân Thới Sơn</w:t>
      </w:r>
    </w:p>
    <w:p>
      <w:r>
        <w:t>1549</w:t>
      </w:r>
    </w:p>
    <w:p>
      <w:r>
        <w:t>Trung tâm ngoại ngữ Tiếp Bước</w:t>
      </w:r>
    </w:p>
    <w:p>
      <w:r>
        <w:t>Số A12 đường Số 2, Mỹ Hòa 4, xã Xuân Thới Đông, huyện Hóc Môn, Thành phố Hồ Chí Minh</w:t>
      </w:r>
    </w:p>
    <w:p>
      <w:r>
        <w:t>Xã Xuân Thới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