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4103/TCT-CS</w:t>
      </w:r>
    </w:p>
    <w:p>
      <w:r>
        <w:t>V/v chính sách thuế GTGT.</w:t>
      </w:r>
    </w:p>
    <w:p>
      <w:r>
        <w:t>Hà Nội, ngày 17 tháng 9 năm 2024</w:t>
      </w:r>
    </w:p>
    <w:p>
      <w:r>
        <w:t>Kính gửi:  Cục Thuế tỉnh Khánh Hòa.</w:t>
      </w:r>
    </w:p>
    <w:p>
      <w:r>
        <w:t>Tổng cục Thuế nhận được công văn số 1246/CTKHH-TTKT3 ngày 04/3/2024 của Cục Thuế tỉnh Khánh Hòa về thuế GTGT. Về vấn đề này, Tổng cục Thuế có ý kiến như sau:</w:t>
      </w:r>
    </w:p>
    <w:p>
      <w:r>
        <w:t>Căn cứ Điều 51 Luật Quản lý ngoại thương số 05/2017/QH14 ngày 12/6/2017 quy định về hoạt động gia công hàng hóa cho thương nhân nước ngoài;</w:t>
      </w:r>
    </w:p>
    <w:p>
      <w:r>
        <w:t>Căn cứ Điều 178, Điều 181, Điều 182 Luật Thương mại số 36/2005/QH11 ngày 14/6/2005 quy định về gia công thương mại; quyền và nghĩa vụ của bên đặt gia công; quyền và nghĩa vụ của bên nhận gia công;</w:t>
      </w:r>
    </w:p>
    <w:p>
      <w:r>
        <w:t>Căn cứ Điều 38 đến Điều 47 Nghị định số 69/2018/NĐ-CP ngày 15/5/2018 của Chính phủ quy định chi tiết một số điều của Luật Quản lý ngoại thương;</w:t>
      </w:r>
    </w:p>
    <w:p>
      <w:r>
        <w:t>Căn cứ khoản 1 Điều 44 Nghị định số 69/2018/NĐ-CP của Chính phủ quy định về thông báo, thanh lý, quyết toán hợp đồng gia công:</w:t>
      </w:r>
    </w:p>
    <w:p>
      <w:r>
        <w:t>“Trước khi thực hiện hợp đồng gia công, tổ chức, cá nhân thông báo hợp đồng gia công với cơ quan Hải quan. Khi kết thúc hợp đồng gia công hoặc hợp đồng gia công hết hiệu lực, các bên ký kết hợp đồng gia công phải thanh lý hợp đồng và thực hiện báo cáo quyết toán tình hình sử dụng nguyên liệu, vật tư, sản phẩm xuất khẩu định kỳ với cơ quan hải quan. Bộ Tài chính hướng dẫn thủ tục thông báo hợp đồng gia công và quyết toán hoạt động gia công với cơ quan hải quan”.</w:t>
      </w:r>
    </w:p>
    <w:p>
      <w:r>
        <w:t>Căn cứ Điều 35 Nghị định số 08/2015/NĐ-CP ngày 21/1/2015 của Chính phủ quy định chi tiết và biện pháp thi hành Luật Hải quan về thủ tục hải quan, kiểm tra, giám sát, kiểm soát hải quan về thủ tục hải quan đối với hàng hóa xuất khẩu, nhập khẩu tại chỗ.</w:t>
      </w:r>
    </w:p>
    <w:p>
      <w:r>
        <w:t>Căn cứ Điều 17 Thông tư số 219/2013/TT-BTC ngày 31/12/2013 của Bộ Tài chính hướng dẫn về điều kiện khấu trừ, hoàn thuế GTGT đầu vào đối với một số trường hợp hàng hóa được coi như xuất khẩu.</w:t>
      </w:r>
    </w:p>
    <w:p>
      <w:r>
        <w:t>Đối với vướng mắc của Cục Thuế tỉnh Khánh Hòa, Cục Xuất nhập khẩu (Bộ Công Thương) có ý kiến tham gia với Tổng cục Thuế tại công văn số 461/XNK-THCS ngày 18/6/2024 về xác định hoạt động gia công xuất khẩu  (bản photocopy kèm theo).</w:t>
      </w:r>
    </w:p>
    <w:p>
      <w:r>
        <w:t>Đề nghị Cục Thuế tỉnh Khánh Hòa căn cứ các quy định trên, nghiên cứu ý kiến của Cục Xuất nhập khẩu (Bộ Công Thương), thực hiện phối hợp Cơ quan Hải quan đối chiếu với hồ sơ, chứng từ, thực tế phát sinh giữa Công ty TNHH Sejin Việt Nam, Công ty Sejin Hàn Quốc và các đối tác liên quan để xác định bản chất hoạt động này có hay không đáp ứng được quy định về Hợp đồng gia công, gia công chuyển tiếp quy định tại Điều 38 đến Điều 47 Nghị định số 69/2018/NĐ-CP nêu trên. Trên cơ sở đó, Cục Thuế tỉnh Khánh Hòa xem xét, xử lý hồ sơ hoàn thuế GTGT theo đúng quy định.</w:t>
      </w:r>
    </w:p>
    <w:p>
      <w:r>
        <w:t>Tổng cục Thuế có ý kiến để Cục Thuế tỉnh Khánh Hòa được biết./.</w:t>
      </w:r>
    </w:p>
    <w:p>
      <w:r>
        <w:t>Nơi nhận:</w:t>
      </w:r>
    </w:p>
    <w:p>
      <w:r>
        <w:t>- Như trên;</w:t>
      </w:r>
    </w:p>
    <w:p>
      <w:r>
        <w:t>- Phó TCT Đặng Ngọc Minh (để báo cáo);</w:t>
      </w:r>
    </w:p>
    <w:p>
      <w:r>
        <w:t>- Cục XNK- BCT;</w:t>
      </w:r>
    </w:p>
    <w:p>
      <w:r>
        <w:t>- Vụ/đơn vị: PC, QLGSCST, TCHQ - BTC;</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