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41/TTg-QHĐP năm 2024 thực hiện Nghị quyết tại Kỳ họp thứ 6, Quốc hội khóa XV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41/TTg-QHĐP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10/01/2024</w:t>
            </w:r>
          </w:p>
        </w:tc>
      </w:tr>
      <w:tr>
        <w:tc>
          <w:tcPr>
            <w:tcW w:type="dxa" w:w="4320"/>
          </w:tcPr>
          <w:p>
            <w:r>
              <w:t>Ngày hiệu lực</w:t>
            </w:r>
          </w:p>
        </w:tc>
        <w:tc>
          <w:tcPr>
            <w:tcW w:type="dxa" w:w="4320"/>
          </w:tcPr>
          <w:p>
            <w:r>
              <w:t>10/01/2024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41/TTg-QHĐP</w:t>
      </w:r>
    </w:p>
    <w:p>
      <w:r>
        <w:t>V/v triển khai thực hiện Nghị quyết tại Kỳ họp thứ 6, QH khóa XV</w:t>
      </w:r>
    </w:p>
    <w:p>
      <w:r>
        <w:t>Hà Nội, ngày 10 tháng 01 năm 2024</w:t>
      </w:r>
    </w:p>
    <w:p>
      <w:r>
        <w:t>Kính gửi:</w:t>
      </w:r>
    </w:p>
    <w:p>
      <w:r>
        <w:t>- Phó Thủ tướng Chính phủ Lê Minh Khái;</w:t>
      </w:r>
    </w:p>
    <w:p>
      <w:r>
        <w:t>- Phó Thủ tướng Chính phủ Trần Lưu Quang;</w:t>
      </w:r>
    </w:p>
    <w:p>
      <w:r>
        <w:t>- Phó Thủ tướng Chính phủ Trần Hồng Hà;</w:t>
      </w:r>
    </w:p>
    <w:p>
      <w:r>
        <w:t>- Bộ trưởng, Thủ trưởng cơ quan ngang Bộ, cơ quan thuộc Chính phủ;</w:t>
      </w:r>
    </w:p>
    <w:p>
      <w:r>
        <w:t>- Chủ tịch Ủy ban nhân dân tỉnh, thành phố trực thuộc Trung ương.</w:t>
      </w:r>
    </w:p>
    <w:p>
      <w:r>
        <w:t>Để triển khai thực hiện nghiêm túc, kịp thời và hiệu quả Nghị quyết số 109/2023/QH15 ngày 29 tháng 11 năm 2023 về tiếp tục thực hiện một số nghị quyết của Quốc hội khóa XIV và từ đầu nhiệm kỳ khóa XV đến hết Kỳ họp thứ 4 về giám sát chuyên đề, chất vấn và Nghị quyết số 110/2023/QH15 ngày 29 tháng 11 năm 2023 về Kỳ họp thứ 6 của Quốc hội khóa XV, Thủ tướng Chính phủ có ý kiến như sau:</w:t>
      </w:r>
    </w:p>
    <w:p>
      <w:r>
        <w:t>1. Đề nghị các đồng chí Phó Thủ tướng Chính phủ phụ trách lĩnh vực trực tiếp chỉ đạo triển khai thực hiện các nội dung, nhiệm vụ, giải pháp tại các Nghị quyết nêu trên của Quốc hội, bảo đảm đồng bộ, toàn diện, chất lượng, hiệu quả và đúng tiến độ đề ra.</w:t>
      </w:r>
    </w:p>
    <w:p>
      <w:r>
        <w:t>2. Yêu cầu Bộ trưởng, Thủ trưởng cơ quan ngang Bộ, cơ quan thuộc Chính phủ, Chủ tịch Ủy ban nhân dân tỉnh, thành phố trực thuộc Trung ương theo chức năng, nhiệm vụ, thẩm quyền được giao, trực tiếp chỉ đạo tổ chức triển khai thực hiện Nghị quyết số 109/2023/QH15 và Nghị quyết số 110/2023/QH15 của Quốc hội; trong đó chú trọng thực hiện một số nhiệm vụ trọng tâm  (phân công cụ thể tại Phụ lục kèm theo)  bảo đảm tiến độ, chất lượng, hiệu quả; báo cáo và chịu trách nhiệm trước Chính phủ, Thủ tướng Chính phủ về kết quả thực hiện.</w:t>
      </w:r>
    </w:p>
    <w:p>
      <w:r>
        <w:t>3. Yêu cầu Bộ trưởng, Thủ trưởng cơ quan ngang bộ có trách nhiệm thực hiện nghiêm túc các giải pháp, cam kết đã phát biểu tại phiên chất vấn của Kỳ họp thứ 6; đồng thời triển khai thực hiện một số nội dung sau:</w:t>
      </w:r>
    </w:p>
    <w:p>
      <w:r>
        <w:t>a) Xây dựng và ban hành kế hoạch triển khai thực hiện Nghị quyết số 109/2023/QH15 ngày 29 tháng 11 năm 2023 của Quốc hội về tiếp tục thực hiện một số nghị quyết của Quốc hội khóa XIV và từ đầu nhiệm kỳ khóa XV đến hết Kỳ họp thứ 4 về giám sát chuyên đề, chất vấn, trong đó xác định rõ lộ trình cụ thể, xác định rõ mốc thời gian và định lượng các chỉ tiêu, công việc cần thực hiện;</w:t>
      </w:r>
    </w:p>
    <w:p>
      <w:r>
        <w:t>b) Hàng tháng rà soát, đánh giá tiến độ triển khai thực hiện, đồng thời báo cáo tình hình thực hiện Nghị quyết số 109/2023/QH15 tại các Kỳ họp sau theo đúng yêu cầu của Quốc hội.</w:t>
      </w:r>
    </w:p>
    <w:p>
      <w:r>
        <w:t>4. Giao Văn phòng Chính phủ chủ động nắm bắt tình hình và đôn đốc các Bộ, cơ quan, địa phương liên quan trong việc triển khai thực hiện các Nghị quyết của Quốc hội để tham mưu, báo cáo Lãnh đạo Chính phủ chỉ đạo kịp thời./.</w:t>
      </w:r>
    </w:p>
    <w:p>
      <w:r>
        <w:t>Nơi nhận:</w:t>
      </w:r>
    </w:p>
    <w:p>
      <w:r>
        <w:t>- Như trên;</w:t>
      </w:r>
    </w:p>
    <w:p>
      <w:r>
        <w:t>- Thủ tướng Chính phủ;</w:t>
      </w:r>
    </w:p>
    <w:p>
      <w:r>
        <w:t>- VPCP: BTCN, các PCN;</w:t>
      </w:r>
    </w:p>
    <w:p>
      <w:r>
        <w:t>Trợ lý, Thư ký TTgCP, các PTTgCP;</w:t>
      </w:r>
    </w:p>
    <w:p>
      <w:r>
        <w:t>các Vụ, Cục: KGVX, CN, NN, KTTH, NC, V.I,</w:t>
      </w:r>
    </w:p>
    <w:p>
      <w:r>
        <w:t>QHQT, PL, TCCV, ĐMDN, TKBT, TH;</w:t>
      </w:r>
    </w:p>
    <w:p>
      <w:r>
        <w:t>- Lưu: VT, QHĐP (02)</w:t>
      </w:r>
    </w:p>
    <w:p>
      <w:r>
        <w:t>THỦ TƯỚNG</w:t>
      </w:r>
    </w:p>
    <w:p>
      <w:r>
        <w:t>Phạm Minh Chính</w:t>
      </w:r>
    </w:p>
    <w:p>
      <w:r>
        <w:t>PHỤ LỤC</w:t>
      </w:r>
    </w:p>
    <w:p>
      <w:r>
        <w:t>MỘT SỐ NHIỆM VỤ TRỌNG TÂM TRIỂN KHAI THỰC HIỆN CÁC NGHỊ QUYẾT TẠI KỲ HỌP THỨ 6, QUỐC HỘI KHÓA XV</w:t>
      </w:r>
    </w:p>
    <w:p>
      <w:r>
        <w:t>(Ban hành kèm theo công văn số 41/TTg-QHĐP ngày 10 tháng 01 năm 2024 của Thủ tướng Chính phủ)</w:t>
      </w:r>
    </w:p>
    <w:p>
      <w:r>
        <w:t>TT</w:t>
      </w:r>
    </w:p>
    <w:p>
      <w:r>
        <w:t>Nội dung phân công nhiệm vụ</w:t>
      </w:r>
    </w:p>
    <w:p>
      <w:r>
        <w:t>Lãnh đạo Chính phủ chỉ đạo</w:t>
      </w:r>
    </w:p>
    <w:p>
      <w:r>
        <w:t>Bộ, cơ quan chủ trì</w:t>
      </w:r>
    </w:p>
    <w:p>
      <w:r>
        <w:t>Thời hạn</w:t>
      </w:r>
    </w:p>
    <w:p>
      <w:r>
        <w:t>Vụ thuộc VPCP theo dõi</w:t>
      </w:r>
    </w:p>
    <w:p>
      <w:r>
        <w:t>I. Nghị quyết số 110/2023/QH15 về Kỳ họp thứ 6, Quốc hội khóa XV</w:t>
      </w:r>
    </w:p>
    <w:p>
      <w:r>
        <w:t>1</w:t>
      </w:r>
    </w:p>
    <w:p>
      <w:r>
        <w:t>Xử lý kết quả rà soát hệ thống văn bản quy phạm pháp luật theo yêu cầu tại Nghị quyết số 101/2023/QH15, báo cáo Quốc hội tại Kỳ họp thứ 7 đối với các nội dung do Hội đồng Dân tộc, các Ủy ban của Quốc hội, Tòa án nhân dân tối cao, Viện kiểm sát nhân dân tối cao, Kiểm toán nhà nước kiến nghị.</w:t>
      </w:r>
    </w:p>
    <w:p>
      <w:r>
        <w:t>Phó Thủ tướng Chính phủ Trần Lưu Quang</w:t>
      </w:r>
    </w:p>
    <w:p>
      <w:r>
        <w:t>Bộ trưởng Bộ Tư pháp Lê Thành Long</w:t>
      </w:r>
    </w:p>
    <w:p>
      <w:r>
        <w:t>Tháng 03/2024</w:t>
      </w:r>
    </w:p>
    <w:p>
      <w:r>
        <w:t>PL</w:t>
      </w:r>
    </w:p>
    <w:p>
      <w:r>
        <w:t>2</w:t>
      </w:r>
    </w:p>
    <w:p>
      <w:r>
        <w:t>Nghiên cứu, đề xuất sửa đổi, bổ sung các luật, pháp lệnh có liên quan theo Chương trình xây dựng luật, pháp lệnh của Quốc hội năm 2024 và Kế hoạch số 81/KH-UBTVQH15 của Ủy ban Thường vụ Quốc hội triển khai thực hiện Kết luận số 19-KL/TW của Bộ Chính trị và Đề án định hướng Chương trình xây dựng pháp luật nhiệm kỳ Quốc hội khóa XV.</w:t>
      </w:r>
    </w:p>
    <w:p>
      <w:r>
        <w:t>Phó Thủ tướng Chính phủ Trần Lưu Quang</w:t>
      </w:r>
    </w:p>
    <w:p>
      <w:r>
        <w:t>Bộ trưởng Bộ Tư pháp Lê Thành Long</w:t>
      </w:r>
    </w:p>
    <w:p>
      <w:r>
        <w:t>Quý I/2024</w:t>
      </w:r>
    </w:p>
    <w:p>
      <w:r>
        <w:t>PL</w:t>
      </w:r>
    </w:p>
    <w:p>
      <w:r>
        <w:t>3</w:t>
      </w:r>
    </w:p>
    <w:p>
      <w:r>
        <w:t>Xây dựng dự thảo Nghị định về việc thành lập, quản lý và sử dụng Quỹ hỗ trợ đầu tư từ nguồn thu thuế thu nhập doanh nghiệp bổ sung theo quy định chống xói mòn cơ sở thuế toàn cầu và các nguồn hợp pháp khác, báo cáo Ủy ban Thường vụ Quốc hội cho ý kiến trước khi ban hành</w:t>
      </w:r>
    </w:p>
    <w:p>
      <w:r>
        <w:t>Phó Thủ tướng Chính phủ Lê Minh Khái</w:t>
      </w:r>
    </w:p>
    <w:p>
      <w:r>
        <w:t>Bộ trưởng Bộ KHĐT Nguyễn Chí Dũng</w:t>
      </w:r>
    </w:p>
    <w:p>
      <w:r>
        <w:t>Tháng 8/2024</w:t>
      </w:r>
    </w:p>
    <w:p>
      <w:r>
        <w:t>KTTH</w:t>
      </w:r>
    </w:p>
    <w:p>
      <w:r>
        <w:t>4</w:t>
      </w:r>
    </w:p>
    <w:p>
      <w:r>
        <w:t>Thực hiện và hoàn thành Dự án thu hồi đất, bồi thường, hỗ trợ, tái định cư Cảng hàng không quốc tế Long Thành theo đúng tiến độ và quy định của Luật Ngân sách nhà nước, Luật Đầu tư công và pháp luật có liên quan.</w:t>
      </w:r>
    </w:p>
    <w:p>
      <w:r>
        <w:t>Phó Thủ tướng Chính phủ Trần Hồng Hà</w:t>
      </w:r>
    </w:p>
    <w:p>
      <w:r>
        <w:t>Chủ tịch UBND tỉnh Đồng Nai</w:t>
      </w:r>
    </w:p>
    <w:p>
      <w:r>
        <w:t>Tháng 12/2024</w:t>
      </w:r>
    </w:p>
    <w:p>
      <w:r>
        <w:t>CN</w:t>
      </w:r>
    </w:p>
    <w:p>
      <w:r>
        <w:t>5</w:t>
      </w:r>
    </w:p>
    <w:p>
      <w:r>
        <w:t>Trình Quốc hội xem xét, quyết định việc phân bổ vốn cho các Bộ, cơ quan trung ương để thực hiện các dự án thuộc nội dung đầu tư các dự án xây dựng, cải tạo, sửa chữa, mua sắm đầu tư trang thiết bị các bệnh viện tại Báo cáo số 581/BC-CP ngày 20 tháng 10 năm 2023 của Chính phủ</w:t>
      </w:r>
    </w:p>
    <w:p>
      <w:r>
        <w:t>Phó Thủ tướng Chính phủ Lê Minh Khái</w:t>
      </w:r>
    </w:p>
    <w:p>
      <w:r>
        <w:t>Bộ trưởng Bộ KHĐT Nguyễn Chí Dũng</w:t>
      </w:r>
    </w:p>
    <w:p>
      <w:r>
        <w:t>Tháng 4/2024</w:t>
      </w:r>
    </w:p>
    <w:p>
      <w:r>
        <w:t>KTTH</w:t>
      </w:r>
    </w:p>
    <w:p>
      <w:r>
        <w:t>6</w:t>
      </w:r>
    </w:p>
    <w:p>
      <w:r>
        <w:t>Tổ chức thực hiện kịp thời, hiệu quả và báo cáo Quốc hội kết quả thực hiện giảm 2% thuế suất thuế giá trị gia tăng đối với các nhóm hàng hóa, dịch vụ quy định tại điểm a mục 1.1 khoản 1 Điều 3 của Nghị quyết số 43/2022/QH15 của Quốc hội</w:t>
      </w:r>
    </w:p>
    <w:p>
      <w:r>
        <w:t>Phó Thủ tướng Chính phủ Lê Minh Khái</w:t>
      </w:r>
    </w:p>
    <w:p>
      <w:r>
        <w:t>Bộ trưởng Bộ Tài chính Hồ Đức Phớc</w:t>
      </w:r>
    </w:p>
    <w:p>
      <w:r>
        <w:t>Tháng 4/2024</w:t>
      </w:r>
    </w:p>
    <w:p>
      <w:r>
        <w:t>KTTH</w:t>
      </w:r>
    </w:p>
    <w:p>
      <w:r>
        <w:t>II. Nghị quyết số 109/2023/QH15 về tiếp tục thực hiện một số nghị quyết của Quốc hội khóa XIV và từ đầu nhiệm kỳ khóa XV đến hết Kỳ họp thứ 4 về giám sát chuyên đề, chất vấn</w:t>
      </w:r>
    </w:p>
    <w:p>
      <w:r>
        <w:t>1. Lĩnh vực kế hoạch và đầu tư</w:t>
      </w:r>
    </w:p>
    <w:p>
      <w:r>
        <w:t>Đẩy nhanh tiến độ, phấn đấu trong 06 tháng đầu năm 2024 hoàn thành phê duyệt quy hoạch ngành quốc gia, quy hoạch vùng, quy hoạch tỉnh</w:t>
      </w:r>
    </w:p>
    <w:p>
      <w:r>
        <w:t>Phó Thủ tướng Chính phủ Trần Hồng Hà</w:t>
      </w:r>
    </w:p>
    <w:p>
      <w:r>
        <w:t>Bộ trưởng Bộ KHĐT Nguyễn Chí Dũng</w:t>
      </w:r>
    </w:p>
    <w:p>
      <w:r>
        <w:t>Tháng 6/2024</w:t>
      </w:r>
    </w:p>
    <w:p>
      <w:r>
        <w:t>CN</w:t>
      </w:r>
    </w:p>
    <w:p>
      <w:r>
        <w:t>2. Lĩnh vực tài chính</w:t>
      </w:r>
    </w:p>
    <w:p>
      <w:r>
        <w:t>2.1</w:t>
      </w:r>
    </w:p>
    <w:p>
      <w:r>
        <w:t>Khẩn trương giải quyết các khó khăn, vướng mắc liên quan đến việc cổ phần hóa, trong đó có Ngân hàng Nông nghiệp và Phát triển nông thôn Việt Nam (Agribank)</w:t>
      </w:r>
    </w:p>
    <w:p>
      <w:r>
        <w:t>Phó Thủ tướng Chính phủ Lê Minh Khái</w:t>
      </w:r>
    </w:p>
    <w:p>
      <w:r>
        <w:t>Bộ trưởng Bộ Tài chính Hồ Đức Phớc</w:t>
      </w:r>
    </w:p>
    <w:p>
      <w:r>
        <w:t>Quý III/2024</w:t>
      </w:r>
    </w:p>
    <w:p>
      <w:r>
        <w:t>ĐMDN</w:t>
      </w:r>
    </w:p>
    <w:p>
      <w:r>
        <w:t>2.2</w:t>
      </w:r>
    </w:p>
    <w:p>
      <w:r>
        <w:t>Khẩn trương đánh giá và có phương án giải quyết trường hợp doanh nghiệp đã phát hành trái phiếu nhưng mất khả năng thanh toán hoặc chậm thanh toán cho người mua trái phiếu để bảo đảm quyền lợi hợp pháp của người mua trái phiếu.</w:t>
      </w:r>
    </w:p>
    <w:p>
      <w:r>
        <w:t>Phó Thủ tướng Chính phủ Lê Minh Khái</w:t>
      </w:r>
    </w:p>
    <w:p>
      <w:r>
        <w:t>Bộ trưởng Bộ Tài chính Hồ Đức Phớc</w:t>
      </w:r>
    </w:p>
    <w:p>
      <w:r>
        <w:t>Quý II/2024</w:t>
      </w:r>
    </w:p>
    <w:p>
      <w:r>
        <w:t>KTTH</w:t>
      </w:r>
    </w:p>
    <w:p>
      <w:r>
        <w:t>2.3</w:t>
      </w:r>
    </w:p>
    <w:p>
      <w:r>
        <w:t>Khẩn trương nghiên cứu, đề xuất sửa đổi, bổ sung các luật về thuế theo Kế hoạch số 81/KH-UBTVQH15 của Ủy ban Thường vụ Quốc hội để thực hiện mục tiêu mở rộng nguồn thu, chống xói mòn cơ sở thuế.</w:t>
      </w:r>
    </w:p>
    <w:p>
      <w:r>
        <w:t>Phó Thủ tướng Chính phủ Lê Minh Khái</w:t>
      </w:r>
    </w:p>
    <w:p>
      <w:r>
        <w:t>Bộ trưởng Bộ Tài chính Hồ Đức Phớc</w:t>
      </w:r>
    </w:p>
    <w:p>
      <w:r>
        <w:t>Quý II/2024</w:t>
      </w:r>
    </w:p>
    <w:p>
      <w:r>
        <w:t>PL</w:t>
      </w:r>
    </w:p>
    <w:p>
      <w:r>
        <w:t>3. Lĩnh vực ngân hàng</w:t>
      </w:r>
    </w:p>
    <w:p>
      <w:r>
        <w:t>Triển khai quyết liệt Đề án cơ cấu lại hệ thống các tổ chức tín dụng gắn với xử lý nợ xấu giai đoạn 2021 - 2025; đẩy mạnh thực hiện có hiệu quả và thực chất phương án xử lý các tổ chức tín dụng yếu kém</w:t>
      </w:r>
    </w:p>
    <w:p>
      <w:r>
        <w:t>Phó Thủ tướng Chính phủ Lê Minh Khái</w:t>
      </w:r>
    </w:p>
    <w:p>
      <w:r>
        <w:t>Thống đốc NHNN Nguyễn Thị Hồng</w:t>
      </w:r>
    </w:p>
    <w:p>
      <w:r>
        <w:t>Trong năm 2024</w:t>
      </w:r>
    </w:p>
    <w:p>
      <w:r>
        <w:t>KTTH</w:t>
      </w:r>
    </w:p>
    <w:p>
      <w:r>
        <w:t>4. Lĩnh vực công thương</w:t>
      </w:r>
    </w:p>
    <w:p>
      <w:r>
        <w:t>4.1</w:t>
      </w:r>
    </w:p>
    <w:p>
      <w:r>
        <w:t>Khẩn trương ban hành và triển khai Kế hoạch thực hiện Quy hoạch tổng thể về năng lượng quốc gia, Quy hoạch phát triển điện lực quốc gia</w:t>
      </w:r>
    </w:p>
    <w:p>
      <w:r>
        <w:t>Phó Thủ tướng Chính phủ Trần Hồng Hà</w:t>
      </w:r>
    </w:p>
    <w:p>
      <w:r>
        <w:t>Bộ trưởng Bộ Công Thương Nguyễn Hồng Diên</w:t>
      </w:r>
    </w:p>
    <w:p>
      <w:r>
        <w:t>Quý I/2024</w:t>
      </w:r>
    </w:p>
    <w:p>
      <w:r>
        <w:t>CN</w:t>
      </w:r>
    </w:p>
    <w:p>
      <w:r>
        <w:t>4.2</w:t>
      </w:r>
    </w:p>
    <w:p>
      <w:r>
        <w:t>Đẩy nhanh tiến độ xây dựng đường dây 500 kV từ Quảng Trạch (Quảng Bình) đến Phố Nối (Hưng Yên)</w:t>
      </w:r>
    </w:p>
    <w:p>
      <w:r>
        <w:t>Phó Thủ tướng Chính phủ Trần Hồng Hà</w:t>
      </w:r>
    </w:p>
    <w:p>
      <w:r>
        <w:t>Bộ trưởng Bộ Công Thương Nguyễn Hồng Diên</w:t>
      </w:r>
    </w:p>
    <w:p>
      <w:r>
        <w:t>Tháng 6/2024</w:t>
      </w:r>
    </w:p>
    <w:p>
      <w:r>
        <w:t>CN</w:t>
      </w:r>
    </w:p>
    <w:p>
      <w:r>
        <w:t>4.3</w:t>
      </w:r>
    </w:p>
    <w:p>
      <w:r>
        <w:t>Sớm hoàn thiện, đưa vào vận hành thị trường bán lẻ điện cạnh tranh; ban hành cơ chế mua bán điện giữa đơn vị phát điện từ năng lượng tái tạo với khách hàng sử dụng điện</w:t>
      </w:r>
    </w:p>
    <w:p>
      <w:r>
        <w:t>Phó Thủ tướng Chính phủ Trần Hồng Hà</w:t>
      </w:r>
    </w:p>
    <w:p>
      <w:r>
        <w:t>Bộ trưởng Bộ Công Thương Nguyễn Hồng Diên</w:t>
      </w:r>
    </w:p>
    <w:p>
      <w:r>
        <w:t>Tháng 4/2024</w:t>
      </w:r>
    </w:p>
    <w:p>
      <w:r>
        <w:t>CN</w:t>
      </w:r>
    </w:p>
    <w:p>
      <w:r>
        <w:t>4.4</w:t>
      </w:r>
    </w:p>
    <w:p>
      <w:r>
        <w:t>Khẩn trương nghiên cứu, xây dựng Bộ tiêu chí xác định sản phẩm, hàng hóa của Việt Nam hoặc sản xuất tại Việt Nam</w:t>
      </w:r>
    </w:p>
    <w:p>
      <w:r>
        <w:t>Phó Thủ tướng Chính phủ Trần Hồng Hà</w:t>
      </w:r>
    </w:p>
    <w:p>
      <w:r>
        <w:t>Bộ trưởng Bộ Công Thương Nguyễn Hồng Diên</w:t>
      </w:r>
    </w:p>
    <w:p>
      <w:r>
        <w:t>Quý IV/2024</w:t>
      </w:r>
    </w:p>
    <w:p>
      <w:r>
        <w:t>KTTH</w:t>
      </w:r>
    </w:p>
    <w:p>
      <w:r>
        <w:t>5. Lĩnh vực nông nghiệp và phát triển nông thôn</w:t>
      </w:r>
    </w:p>
    <w:p>
      <w:r>
        <w:t>5.1</w:t>
      </w:r>
    </w:p>
    <w:p>
      <w:r>
        <w:t>Hoàn thành phê duyệt Quy hoạch lâm nghiệp thời kỳ 2021 - 2030, tầm nhìn đến năm 2050, Quy hoạch bảo vệ và phát triển nguồn lợi thủy sản thời kỳ 2021 - 2030, tầm nhìn đến năm 2050, Quy hoạch hệ thống cảng cá, khu neo đậu tránh trú bão cho tàu cá thời kỳ 2021 - 2030, tầm nhìn đến năm 2050</w:t>
      </w:r>
    </w:p>
    <w:p>
      <w:r>
        <w:t>Phó Thủ tướng Chính phủ Trần Lưu Quang</w:t>
      </w:r>
    </w:p>
    <w:p>
      <w:r>
        <w:t>Bộ trưởng Bộ NNPTNT Lê Minh Hoan</w:t>
      </w:r>
    </w:p>
    <w:p>
      <w:r>
        <w:t>Tháng 6/2024</w:t>
      </w:r>
    </w:p>
    <w:p>
      <w:r>
        <w:t>NN</w:t>
      </w:r>
    </w:p>
    <w:p>
      <w:r>
        <w:t>5.2</w:t>
      </w:r>
    </w:p>
    <w:p>
      <w:r>
        <w:t>Hoàn thành rà soát, phê duyệt phương án sắp xếp, đổi mới các công ty nông, lâm nghiệp</w:t>
      </w:r>
    </w:p>
    <w:p>
      <w:r>
        <w:t>Phó Thủ tướng Chính phủ Lê Minh Khái</w:t>
      </w:r>
    </w:p>
    <w:p>
      <w:r>
        <w:t>Bộ trưởng Bộ NNPTNT Lê Minh Hoan</w:t>
      </w:r>
    </w:p>
    <w:p>
      <w:r>
        <w:t>Quý II/2024</w:t>
      </w:r>
    </w:p>
    <w:p>
      <w:r>
        <w:t>ĐMDN</w:t>
      </w:r>
    </w:p>
    <w:p>
      <w:r>
        <w:t>5.3</w:t>
      </w:r>
    </w:p>
    <w:p>
      <w:r>
        <w:t>Giải quyết dứt điểm việc chậm chi trả kinh phí khoán bảo vệ rừng, hoàn thành trong Quý I năm 2024;</w:t>
      </w:r>
    </w:p>
    <w:p>
      <w:r>
        <w:t>Phó Thủ tướng Chính phủ Trần Lưu Quang</w:t>
      </w:r>
    </w:p>
    <w:p>
      <w:r>
        <w:t>Bộ trưởng Bộ NNPTNT Lê Minh Hoan</w:t>
      </w:r>
    </w:p>
    <w:p>
      <w:r>
        <w:t>Quý II/2024</w:t>
      </w:r>
    </w:p>
    <w:p>
      <w:r>
        <w:t>NN</w:t>
      </w:r>
    </w:p>
    <w:p>
      <w:r>
        <w:t>5.4</w:t>
      </w:r>
    </w:p>
    <w:p>
      <w:r>
        <w:t>Nghiên cứu nâng định mức hỗ trợ khoán bảo vệ rừng phù hợp với thực tiễn và điều kiện ngân sách; phát triển giá trị đa dụng hệ sinh thái rừng, tạo việc làm, sinh kế gắn với khai thác dưới tán rừng</w:t>
      </w:r>
    </w:p>
    <w:p>
      <w:r>
        <w:t>Phó Thủ tướng Chính phủ Trần Lưu Quang</w:t>
      </w:r>
    </w:p>
    <w:p>
      <w:r>
        <w:t>Bộ trưởng Bộ NNPTNT Lê Minh Hoan</w:t>
      </w:r>
    </w:p>
    <w:p>
      <w:r>
        <w:t>Quý II/2024</w:t>
      </w:r>
    </w:p>
    <w:p>
      <w:r>
        <w:t>NN</w:t>
      </w:r>
    </w:p>
    <w:p>
      <w:r>
        <w:t>6. Lĩnh vực giao thông vận tải</w:t>
      </w:r>
    </w:p>
    <w:p>
      <w:r>
        <w:t>6.1</w:t>
      </w:r>
    </w:p>
    <w:p>
      <w:r>
        <w:t>Ban hành quy chuẩn đường cao tốc Việt Nam</w:t>
      </w:r>
    </w:p>
    <w:p>
      <w:r>
        <w:t>Phó Thủ tướng Chính phủ Trần Hồng Hà</w:t>
      </w:r>
    </w:p>
    <w:p>
      <w:r>
        <w:t>Bộ trưởng Bộ GTVT Nguyễn Văn Thắng</w:t>
      </w:r>
    </w:p>
    <w:p>
      <w:r>
        <w:t>Quý I/2024</w:t>
      </w:r>
    </w:p>
    <w:p>
      <w:r>
        <w:t>CN</w:t>
      </w:r>
    </w:p>
    <w:p>
      <w:r>
        <w:t>6.2</w:t>
      </w:r>
    </w:p>
    <w:p>
      <w:r>
        <w:t>Bố trí nguồn vốn và thực hiện nhiệm vụ chi thanh toán chi phí giải phóng mặt bằng cho Dự án đường Hồ Chí Minh, đoạn tránh qua huyện Chư Sê, tỉnh Gia Lai</w:t>
      </w:r>
    </w:p>
    <w:p>
      <w:r>
        <w:t>Phó Thủ tướng Chính phủ Lê Minh Khái</w:t>
      </w:r>
    </w:p>
    <w:p>
      <w:r>
        <w:t>Bộ trưởng Bộ KHĐT Nguyễn Chí Dũng</w:t>
      </w:r>
    </w:p>
    <w:p>
      <w:r>
        <w:t>Tháng 01/2024</w:t>
      </w:r>
    </w:p>
    <w:p>
      <w:r>
        <w:t>KTTH</w:t>
      </w:r>
    </w:p>
    <w:p>
      <w:r>
        <w:t>6.3</w:t>
      </w:r>
    </w:p>
    <w:p>
      <w:r>
        <w:t>Sửa đổi, bổ sung, hoàn thiện các quy định liên quan đến hệ thống thu phí điện tử không dừng</w:t>
      </w:r>
    </w:p>
    <w:p>
      <w:r>
        <w:t>Phó Thủ tướng Chính phủ Trần Hồng Hà</w:t>
      </w:r>
    </w:p>
    <w:p>
      <w:r>
        <w:t>Bộ trưởng Bộ GTVT Nguyễn Văn Thắng</w:t>
      </w:r>
    </w:p>
    <w:p>
      <w:r>
        <w:t>Quý IV/2024</w:t>
      </w:r>
    </w:p>
    <w:p>
      <w:r>
        <w:t>CN</w:t>
      </w:r>
    </w:p>
    <w:p>
      <w:r>
        <w:t>6.4</w:t>
      </w:r>
    </w:p>
    <w:p>
      <w:r>
        <w:t>Trình cấp có thẩm quyền về giải pháp xử lý các khó khăn, vướng mắc, bất cập đối với một số dự án BOT</w:t>
      </w:r>
    </w:p>
    <w:p>
      <w:r>
        <w:t>Phó Thủ tướng Chính phủ Trần Hồng Hà</w:t>
      </w:r>
    </w:p>
    <w:p>
      <w:r>
        <w:t>Bộ trưởng Bộ GTVT Nguyễn Văn Thắng</w:t>
      </w:r>
    </w:p>
    <w:p>
      <w:r>
        <w:t>Quý II/2024</w:t>
      </w:r>
    </w:p>
    <w:p>
      <w:r>
        <w:t>CN</w:t>
      </w:r>
    </w:p>
    <w:p>
      <w:r>
        <w:t>6.5</w:t>
      </w:r>
    </w:p>
    <w:p>
      <w:r>
        <w:t>Đẩy nhanh tiến độ nghiên cứu thí điểm sử dụng cát biển làm vật liệu xây dựng cho dự án hạ tầng giao thông</w:t>
      </w:r>
    </w:p>
    <w:p>
      <w:r>
        <w:t>Phó Thủ tướng Chính phủ Trần Hồng Hà</w:t>
      </w:r>
    </w:p>
    <w:p>
      <w:r>
        <w:t>Bộ trưởng Bộ GTVT Nguyễn Văn Thắng</w:t>
      </w:r>
    </w:p>
    <w:p>
      <w:r>
        <w:t>Quý I/2024</w:t>
      </w:r>
    </w:p>
    <w:p>
      <w:r>
        <w:t>CN</w:t>
      </w:r>
    </w:p>
    <w:p>
      <w:r>
        <w:t>7. Lĩnh vực xây dựng</w:t>
      </w:r>
    </w:p>
    <w:p>
      <w:r>
        <w:t>7.1</w:t>
      </w:r>
    </w:p>
    <w:p>
      <w:r>
        <w:t>Bảo đảm tiến độ và chất lượng xây dựng dự án Luật Quy hoạch đô thị và nông thôn, trình Quốc hội cho ý kiến tại Kỳ họp thứ 7</w:t>
      </w:r>
    </w:p>
    <w:p>
      <w:r>
        <w:t>Phó Thủ tướng Chính phủ Trần Hồng Hà</w:t>
      </w:r>
    </w:p>
    <w:p>
      <w:r>
        <w:t>Bộ trưởng Bộ Xây dựng Nguyễn Thanh Nghị</w:t>
      </w:r>
    </w:p>
    <w:p>
      <w:r>
        <w:t>Tháng 4/2024</w:t>
      </w:r>
    </w:p>
    <w:p>
      <w:r>
        <w:t>PL</w:t>
      </w:r>
    </w:p>
    <w:p>
      <w:r>
        <w:t>7.2</w:t>
      </w:r>
    </w:p>
    <w:p>
      <w:r>
        <w:t>Hoàn thiện hồ sơ đề nghị xây dựng Luật Quản lý phát triển đô thị vào Chương trình xây dựng luật, pháp lệnh năm 2025</w:t>
      </w:r>
    </w:p>
    <w:p>
      <w:r>
        <w:t>Phó Thủ tướng Chính phủ Trần Hồng Hà</w:t>
      </w:r>
    </w:p>
    <w:p>
      <w:r>
        <w:t>Bộ trưởng Bộ Xây dựng Nguyễn Thanh Nghị</w:t>
      </w:r>
    </w:p>
    <w:p>
      <w:r>
        <w:t>Tháng 12/2024</w:t>
      </w:r>
    </w:p>
    <w:p>
      <w:r>
        <w:t>PL</w:t>
      </w:r>
    </w:p>
    <w:p>
      <w:r>
        <w:t>7.3</w:t>
      </w:r>
    </w:p>
    <w:p>
      <w:r>
        <w:t>Hoàn thành phê duyệt Quy hoạch hệ thống đô thị và nông thôn thời kỳ 2021 - 2030, tầm nhìn đến năm 2050</w:t>
      </w:r>
    </w:p>
    <w:p>
      <w:r>
        <w:t>Phó Thủ tướng Chính phủ Trần Hồng Hà</w:t>
      </w:r>
    </w:p>
    <w:p>
      <w:r>
        <w:t>Bộ trưởng Bộ Xây dựng Nguyễn Thanh Nghị</w:t>
      </w:r>
    </w:p>
    <w:p>
      <w:r>
        <w:t>Tháng 6/2024</w:t>
      </w:r>
    </w:p>
    <w:p>
      <w:r>
        <w:t>CN</w:t>
      </w:r>
    </w:p>
    <w:p>
      <w:r>
        <w:t>7.4</w:t>
      </w:r>
    </w:p>
    <w:p>
      <w:r>
        <w:t>Ban hành đầy đủ Bộ quy chuẩn kỹ thuật quốc gia trong lĩnh vực xây dựng</w:t>
      </w:r>
    </w:p>
    <w:p>
      <w:r>
        <w:t>Phó Thủ tướng Chính phủ Trần Hồng Hà</w:t>
      </w:r>
    </w:p>
    <w:p>
      <w:r>
        <w:t>Bộ trưởng Bộ Xây dựng Nguyễn Thanh Nghị</w:t>
      </w:r>
    </w:p>
    <w:p>
      <w:r>
        <w:t>Đến năm 2025</w:t>
      </w:r>
    </w:p>
    <w:p>
      <w:r>
        <w:t>CN</w:t>
      </w:r>
    </w:p>
    <w:p>
      <w:r>
        <w:t>7.5</w:t>
      </w:r>
    </w:p>
    <w:p>
      <w:r>
        <w:t>Khẩn trương ban hành đầy đủ văn bản quy định chi tiết, triển khai thi hành Luật Nhà ở (sửa đổi), Luật Kinh doanh bất động sản (sửa đổi)</w:t>
      </w:r>
    </w:p>
    <w:p>
      <w:r>
        <w:t>Phó Thủ tướng Chính phủ Trần Hồng Hà</w:t>
      </w:r>
    </w:p>
    <w:p>
      <w:r>
        <w:t>Bộ trưởng Bộ Xây dựng Nguyễn Thanh Nghị</w:t>
      </w:r>
    </w:p>
    <w:p>
      <w:r>
        <w:t>Tháng 3/2024</w:t>
      </w:r>
    </w:p>
    <w:p>
      <w:r>
        <w:t>CN</w:t>
      </w:r>
    </w:p>
    <w:p>
      <w:r>
        <w:t>8. Lĩnh vực tài nguyên và môi trường</w:t>
      </w:r>
    </w:p>
    <w:p>
      <w:r>
        <w:t>8.1</w:t>
      </w:r>
    </w:p>
    <w:p>
      <w:r>
        <w:t>Hoàn thành phê duyệt Quy hoạch tổng thể khai thác, sử dụng bền vững tài nguyên vùng bờ thời kỳ 2021 - 2030, tầm nhìn đến năm 2050, Quy hoạch bảo vệ môi trường quốc gia thời kỳ 2021 - 2030, tầm nhìn đến năm 2050, Quy hoạch tổng thể bảo tồn đa dạng sinh học quốc gia thời kỳ 2021 - 2030, tầm nhìn đến năm 2050; ban hành các quy chuẩn quốc gia về môi trường và quy định về hoạt động lấn biển</w:t>
      </w:r>
    </w:p>
    <w:p>
      <w:r>
        <w:t>Phó Thủ tướng Chính phủ Trần Hồng Hà</w:t>
      </w:r>
    </w:p>
    <w:p>
      <w:r>
        <w:t>Bộ trưởng Bộ TNMT Đặng Quốc Khánh</w:t>
      </w:r>
    </w:p>
    <w:p>
      <w:r>
        <w:t>Quý III/2024</w:t>
      </w:r>
    </w:p>
    <w:p>
      <w:r>
        <w:t>NN</w:t>
      </w:r>
    </w:p>
    <w:p>
      <w:r>
        <w:t>8.2</w:t>
      </w:r>
    </w:p>
    <w:p>
      <w:r>
        <w:t>Khẩn trương ban hành Bộ định mức kinh tế kỹ thuật về phân loại rác thải tại nguồn, thu gom, vận chuyển, xử lý rác sinh hoạt</w:t>
      </w:r>
    </w:p>
    <w:p>
      <w:r>
        <w:t>Phó Thủ tướng Chính phủ Trần Hồng Hà</w:t>
      </w:r>
    </w:p>
    <w:p>
      <w:r>
        <w:t>Bộ trưởng Bộ TNMT Đặng Quốc Khánh</w:t>
      </w:r>
    </w:p>
    <w:p>
      <w:r>
        <w:t>Quý IV/2024</w:t>
      </w:r>
    </w:p>
    <w:p>
      <w:r>
        <w:t>NN</w:t>
      </w:r>
    </w:p>
    <w:p>
      <w:r>
        <w:t>8.3</w:t>
      </w:r>
    </w:p>
    <w:p>
      <w:r>
        <w:t>Hoàn thành việc xây dựng hệ thống thông tin đất đai quốc gia, cơ sở dữ liệu đất đai theo chuẩn thống nhất trên phạm vi cả nước gắn với cơ sở dữ liệu dân cư.</w:t>
      </w:r>
    </w:p>
    <w:p>
      <w:r>
        <w:t>Phó Thủ tướng Chính phủ Trần Hồng Hà</w:t>
      </w:r>
    </w:p>
    <w:p>
      <w:r>
        <w:t>Bộ trưởng Bộ TNMT Đặng Quốc Khánh</w:t>
      </w:r>
    </w:p>
    <w:p>
      <w:r>
        <w:t>Trong năm 2025</w:t>
      </w:r>
    </w:p>
    <w:p>
      <w:r>
        <w:t>NN</w:t>
      </w:r>
    </w:p>
    <w:p>
      <w:r>
        <w:t>9. Lĩnh vực thông tin và truyền thông</w:t>
      </w:r>
    </w:p>
    <w:p>
      <w:r>
        <w:t>Phấn đấu hoàn thành việc cung cấp dịch vụ viễn thông di động mặt đất tại các thôn, bản đã có điện thuộc các xã có điều kiện kinh tế - xã hội đặc biệt khó khăn, xã đảo, huyện đảo</w:t>
      </w:r>
    </w:p>
    <w:p>
      <w:r>
        <w:t>Phó Thủ tướng Chính phủ Trần Lưu Quang</w:t>
      </w:r>
    </w:p>
    <w:p>
      <w:r>
        <w:t>Bộ trưởng Bộ TTTT Nguyễn Mạnh Hùng</w:t>
      </w:r>
    </w:p>
    <w:p>
      <w:r>
        <w:t>Tháng 12/2024</w:t>
      </w:r>
    </w:p>
    <w:p>
      <w:r>
        <w:t>KGVX</w:t>
      </w:r>
    </w:p>
    <w:p>
      <w:r>
        <w:t>10. Lĩnh vực lao động, thương binh và xã hội</w:t>
      </w:r>
    </w:p>
    <w:p>
      <w:r>
        <w:t>Đến năm 2025, 100% các tỉnh, thành phố ban hành Đề án phát triển quan hệ lao động trong tình hình mới</w:t>
      </w:r>
    </w:p>
    <w:p>
      <w:r>
        <w:t>Phó Thủ tướng Chính phủ Trần Hồng Hà</w:t>
      </w:r>
    </w:p>
    <w:p>
      <w:r>
        <w:t>Bộ trưởng Bộ LĐTBXH Đào Ngọc Dung</w:t>
      </w:r>
    </w:p>
    <w:p>
      <w:r>
        <w:t>Trong năm 2025</w:t>
      </w:r>
    </w:p>
    <w:p>
      <w:r>
        <w:t>KGVX</w:t>
      </w:r>
    </w:p>
    <w:p>
      <w:r>
        <w:t>11. Lĩnh vực văn hóa, thể thao và du lịch</w:t>
      </w:r>
    </w:p>
    <w:p>
      <w:r>
        <w:t>Trình Quốc hội phê duyệt chủ trương đầu tư Chương trình mục tiêu quốc gia về văn hóa Việt Nam giai đoạn 2025 - 2035</w:t>
      </w:r>
    </w:p>
    <w:p>
      <w:r>
        <w:t>Phó Thủ tướng Chính phủ Trần Hồng Hà</w:t>
      </w:r>
    </w:p>
    <w:p>
      <w:r>
        <w:t>Bộ trưởng Bộ VHTTDL Nguyễn Văn Hùng</w:t>
      </w:r>
    </w:p>
    <w:p>
      <w:r>
        <w:t>Tháng 4/2024</w:t>
      </w:r>
    </w:p>
    <w:p>
      <w:r>
        <w:t>KGVX</w:t>
      </w:r>
    </w:p>
    <w:p>
      <w:r>
        <w:t>12. Lĩnh vực khoa học và công nghệ</w:t>
      </w:r>
    </w:p>
    <w:p>
      <w:r>
        <w:t>Tháo gỡ khó khăn, vướng mắc trong việc xử lý tài sản hình thành thông qua việc triển khai thực hiện nhiệm vụ khoa học và công nghệ sử dụng vốn nhà nước nhằm thúc đẩy chuyển giao, thương mại hóa kết quả nghiên cứu khoa học và phát triển công nghệ vào đời sống.</w:t>
      </w:r>
    </w:p>
    <w:p>
      <w:r>
        <w:t>Phó Thủ tướng Chính phủ Trần Lưu Quang</w:t>
      </w:r>
    </w:p>
    <w:p>
      <w:r>
        <w:t>Bộ trưởng Bộ Tài chính Hồ Đức Phớc</w:t>
      </w:r>
    </w:p>
    <w:p>
      <w:r>
        <w:t>Tháng 9/2024</w:t>
      </w:r>
    </w:p>
    <w:p>
      <w:r>
        <w:t>KGVX</w:t>
      </w:r>
    </w:p>
    <w:p>
      <w:r>
        <w:t>13. Lĩnh vực giáo dục và đào tạo</w:t>
      </w:r>
    </w:p>
    <w:p>
      <w:r>
        <w:t>13.1</w:t>
      </w:r>
    </w:p>
    <w:p>
      <w:r>
        <w:t>Khẩn trương ban hành Chiến lược phát triển giáo dục giai đoạn đến năm 2030, tầm nhìn đến năm 2045</w:t>
      </w:r>
    </w:p>
    <w:p>
      <w:r>
        <w:t>Phó Thủ tướng Chính phủ Trần Hồng Hà</w:t>
      </w:r>
    </w:p>
    <w:p>
      <w:r>
        <w:t>Bộ trưởng Bộ GDĐT Nguyễn Kim Sơn</w:t>
      </w:r>
    </w:p>
    <w:p>
      <w:r>
        <w:t>Quý III/2024</w:t>
      </w:r>
    </w:p>
    <w:p>
      <w:r>
        <w:t>KGVX</w:t>
      </w:r>
    </w:p>
    <w:p>
      <w:r>
        <w:t>13.2</w:t>
      </w:r>
    </w:p>
    <w:p>
      <w:r>
        <w:t>Ban hành Đề án nâng cao chất lượng giáo dục mầm non ở địa bàn đô thị, khu công nghiệp</w:t>
      </w:r>
    </w:p>
    <w:p>
      <w:r>
        <w:t>Phó Thủ tướng Chính phủ Trần Hồng Hà</w:t>
      </w:r>
    </w:p>
    <w:p>
      <w:r>
        <w:t>Bộ trưởng Bộ GDĐT Nguyễn Kim Sơn</w:t>
      </w:r>
    </w:p>
    <w:p>
      <w:r>
        <w:t>Quý III/2024</w:t>
      </w:r>
    </w:p>
    <w:p>
      <w:r>
        <w:t>KGVX</w:t>
      </w:r>
    </w:p>
    <w:p>
      <w:r>
        <w:t>13.3</w:t>
      </w:r>
    </w:p>
    <w:p>
      <w:r>
        <w:t>Sửa đổi, bổ sung quy định về quản lý hoạt động dạy thêm, học thêm.</w:t>
      </w:r>
    </w:p>
    <w:p>
      <w:r>
        <w:t>Phó Thủ tướng Chính phủ Trần Hồng Hà</w:t>
      </w:r>
    </w:p>
    <w:p>
      <w:r>
        <w:t>Bộ trưởng Bộ GDĐT Nguyễn Kim Sơn</w:t>
      </w:r>
    </w:p>
    <w:p>
      <w:r>
        <w:t>Quý II/2024</w:t>
      </w:r>
    </w:p>
    <w:p>
      <w:r>
        <w:t>KGVX</w:t>
      </w:r>
    </w:p>
    <w:p>
      <w:r>
        <w:t>14. Lĩnh vực y tế</w:t>
      </w:r>
    </w:p>
    <w:p>
      <w:r>
        <w:t>14.1</w:t>
      </w:r>
    </w:p>
    <w:p>
      <w:r>
        <w:t>Trình Quốc hội xem xét, sửa đổi Luật Bảo hiểm y tế để đồng bộ, thống nhất với Luật Khám bệnh, chữa bệnh năm 2023</w:t>
      </w:r>
    </w:p>
    <w:p>
      <w:r>
        <w:t>Phó Thủ tướng Chính phủ Trần Hồng Hà</w:t>
      </w:r>
    </w:p>
    <w:p>
      <w:r>
        <w:t>Bộ trưởng Bộ Y tế Đào Hồng Lan</w:t>
      </w:r>
    </w:p>
    <w:p>
      <w:r>
        <w:t>Tháng 9/2024</w:t>
      </w:r>
    </w:p>
    <w:p>
      <w:r>
        <w:t>PL</w:t>
      </w:r>
    </w:p>
    <w:p>
      <w:r>
        <w:t>14.2</w:t>
      </w:r>
    </w:p>
    <w:p>
      <w:r>
        <w:t>Có phương án giải quyết dứt điểm các vướng mắc, bất cập, sớm đưa Bệnh viện Việt Đức và Bệnh viện Bạch Mai cơ sở 2 tại tỉnh Hà Nam vào hoạt động và có giải pháp giải quyết dứt điểm tình trạng thiếu thuốc, vật tư y tế tại các bệnh viện công lập.</w:t>
      </w:r>
    </w:p>
    <w:p>
      <w:r>
        <w:t>Phó Thủ tướng Chính phủ Trần Hồng Hà</w:t>
      </w:r>
    </w:p>
    <w:p>
      <w:r>
        <w:t>Bộ trưởng Bộ Y tế Đào Hồng Lan</w:t>
      </w:r>
    </w:p>
    <w:p>
      <w:r>
        <w:t>Trong năm 2024</w:t>
      </w:r>
    </w:p>
    <w:p>
      <w:r>
        <w:t>KGVX</w:t>
      </w:r>
    </w:p>
    <w:p>
      <w:r>
        <w:t>14.3</w:t>
      </w:r>
    </w:p>
    <w:p>
      <w:r>
        <w:t>Nghiên cứu ban hành cơ chế hoàn trả tiền cho người dân khám bệnh, chữa bệnh bảo hiểm y tế phải tự mua thuốc điều trị và vật tư y tế, giải quyết triệt để tình trạng cơ quan Bảo hiểm xã hội nợ thanh toán, quyết toán chi phí khám bệnh, chữa bệnh bảo hiểm y tế.</w:t>
      </w:r>
    </w:p>
    <w:p>
      <w:r>
        <w:t>Phó Thủ tướng Chính phủ Trần Hồng Hà</w:t>
      </w:r>
    </w:p>
    <w:p>
      <w:r>
        <w:t>Bộ trưởng Bộ Y tế Đào Hồng Lan</w:t>
      </w:r>
    </w:p>
    <w:p>
      <w:r>
        <w:t>Tháng 12/2024</w:t>
      </w:r>
    </w:p>
    <w:p>
      <w:r>
        <w:t>KGVX</w:t>
      </w:r>
    </w:p>
    <w:p>
      <w:r>
        <w:t>15. Lĩnh vực nội vụ</w:t>
      </w:r>
    </w:p>
    <w:p>
      <w:r>
        <w:t>15.1</w:t>
      </w:r>
    </w:p>
    <w:p>
      <w:r>
        <w:t>Hoàn thành việc xây dựng Đề án vị trí việc làm trong các cơ quan, tổ chức hành chính, đơn vị sự nghiệp công lập thuộc phạm vi quản lý của Chính phủ, cơ quan hành chính nhà nước</w:t>
      </w:r>
    </w:p>
    <w:p>
      <w:r>
        <w:t>Phó Thủ tướng Chính phủ Trần Lưu Quang</w:t>
      </w:r>
    </w:p>
    <w:p>
      <w:r>
        <w:t>Bộ trưởng Bộ Nội vụ Phạm Thị Thanh Tra</w:t>
      </w:r>
    </w:p>
    <w:p>
      <w:r>
        <w:t>Quý I/2024</w:t>
      </w:r>
    </w:p>
    <w:p>
      <w:r>
        <w:t>TCCV</w:t>
      </w:r>
    </w:p>
    <w:p>
      <w:r>
        <w:t>15.2</w:t>
      </w:r>
    </w:p>
    <w:p>
      <w:r>
        <w:t>Chỉ đạo các địa phương hoàn thành việc bố trí, sắp xếp cán bộ, công chức, viên chức, người lao động tại đơn vị hành chính cấp huyện, cấp xã thực hiện sắp xếp giai đoạn 2019 - 2021.</w:t>
      </w:r>
    </w:p>
    <w:p>
      <w:r>
        <w:t>Phó Thủ tướng Chính phủ Trần Lưu Quang</w:t>
      </w:r>
    </w:p>
    <w:p>
      <w:r>
        <w:t>Bộ trưởng Bộ Nội vụ Phạm Thị Thanh Tra</w:t>
      </w:r>
    </w:p>
    <w:p>
      <w:r>
        <w:t>Trong năm 2025</w:t>
      </w:r>
    </w:p>
    <w:p>
      <w:r>
        <w:t>TCCV</w:t>
      </w:r>
    </w:p>
    <w:p>
      <w:r>
        <w:t>16. Lĩnh vực an ninh, trật tự, an toàn xã hội</w:t>
      </w:r>
    </w:p>
    <w:p>
      <w:r>
        <w:t>16.1</w:t>
      </w:r>
    </w:p>
    <w:p>
      <w:r>
        <w:t>Đề xuất xây dựng Luật Bảo vệ dữ liệu cá nhân</w:t>
      </w:r>
    </w:p>
    <w:p>
      <w:r>
        <w:t>Thủ tướng Chính phủ Phạm Minh Chính</w:t>
      </w:r>
    </w:p>
    <w:p>
      <w:r>
        <w:t>Bộ trưởng Bộ Công an Tô Lâm</w:t>
      </w:r>
    </w:p>
    <w:p>
      <w:r>
        <w:t>Trong năm 2025</w:t>
      </w:r>
    </w:p>
    <w:p>
      <w:r>
        <w:t>PL</w:t>
      </w:r>
    </w:p>
    <w:p>
      <w:r>
        <w:t>16.2</w:t>
      </w:r>
    </w:p>
    <w:p>
      <w:r>
        <w:t>Trình Quốc hội xem xét, sửa đổi, bổ sung Luật Phòng cháy và chữa cháy và các luật có liên quan</w:t>
      </w:r>
    </w:p>
    <w:p>
      <w:r>
        <w:t>Thủ tướng Chính phủ Phạm Minh Chính</w:t>
      </w:r>
    </w:p>
    <w:p>
      <w:r>
        <w:t>Bộ trưởng Bộ Công an Tô Lâm</w:t>
      </w:r>
    </w:p>
    <w:p>
      <w:r>
        <w:t>Tháng 9/2024</w:t>
      </w:r>
    </w:p>
    <w:p>
      <w:r>
        <w:t>PL</w:t>
      </w:r>
    </w:p>
    <w:p>
      <w:r>
        <w:t>17. Lĩnh vực thanh tra</w:t>
      </w:r>
    </w:p>
    <w:p>
      <w:r>
        <w:t>Khẩn trương ban hành đầy đủ văn bản quy định chi tiết, triển khai thi hành Luật Thanh tra</w:t>
      </w:r>
    </w:p>
    <w:p>
      <w:r>
        <w:t>Phó Thủ tướng Chính phủ Lê Minh Khái</w:t>
      </w:r>
    </w:p>
    <w:p>
      <w:r>
        <w:t>Tổng Thanh tra Chính phủ Đoàn Hồng Phong</w:t>
      </w:r>
    </w:p>
    <w:p>
      <w:r>
        <w:t>Tháng 2/2024</w:t>
      </w:r>
    </w:p>
    <w:p>
      <w:r>
        <w:t>Vụ 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