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4096/QLD-CL năm 2024 công bố đợt 40 Danh sách các công ty nước ngoài có thuốc vi phạm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4096/QLD-CL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4096/QLD-CL</w:t>
      </w:r>
    </w:p>
    <w:p>
      <w:r>
        <w:t>V/v công bố đợt 40 Danh sách   các công ty nước ngoài có thuốc vi phạm chất lượng</w:t>
      </w:r>
    </w:p>
    <w:p>
      <w:r>
        <w:t>Hà Nội, ngày 25 tháng 12 năm 2024</w:t>
      </w:r>
    </w:p>
    <w:p>
      <w:r>
        <w:t>Kính gửi:</w:t>
      </w:r>
    </w:p>
    <w:p>
      <w:r>
        <w:t>- Sở Y tế các tỉnh, thành phố trực thuộc Trung ương.</w:t>
      </w:r>
    </w:p>
    <w:p>
      <w:r>
        <w:t>- Các công ty xuất nhập khẩu thuốc.</w:t>
      </w:r>
    </w:p>
    <w:p>
      <w:r>
        <w:t>Thực hiện qui định tại Điều 9 Thông tư số 11/2018/TT-BYT ngày 04/5/2018 của Bộ Y tế về việc công bố, cập nhật và rút tên trong Danh sách cơ sở sản xuất có thuốc vi phạm chất lượng, căn cứ kết quả giám sát chất lượng thuốc lưu hành và rà soát các cơ sở có thuốc vi phạm và các cơ sở sản xuất thuốc nước ngoài đ điều kiện rút tên ra khỏi danh sách phải lấy mẫu kiểm tra chất lượng 100% lô thuốc nhập khẩu, Cục Quản lý Dược thông báo:</w:t>
      </w:r>
    </w:p>
    <w:p>
      <w:r>
        <w:t>1. Công bố Đợt 40 - Danh sách các công ty nước ngoài có thuốc vi phạm chất lượng phải thực hiện lấy mẫu kiểm tra chất lượng đối với 100% lô thuốc nhập khẩu (tiền kiểm); trong đó:</w:t>
      </w:r>
    </w:p>
    <w:p>
      <w:r>
        <w:t>Rút tên của 01 công ty sau ra khỏi Danh sách các công ty nước ngoài có thuốc vi phạm chất lượng do đã thực hiện lấy mẫu kiểm tra chất lượng 100% lô nhập khẩu và không có lô thuốc nào vi phạm chất lượng, đáp ứng quy định tại Khoản 2 Điều 9 Thông tư số 11/2018/TT-BYT ngày 04/5/2018:</w:t>
      </w:r>
    </w:p>
    <w:p>
      <w:r>
        <w:t>- Genome Pharmaceutical (Pvt) Ltd (Pakistan)</w:t>
      </w:r>
    </w:p>
    <w:p>
      <w:r>
        <w:t>2. Danh sách cập nhật Đợt 40 các công ty nước ngoài có thuốc vi phạm chất lượng được đăng tải trên trang thông tin điện tử ca Cục Quản lý Dược - Địa chỉ:  http://www.dav.gov.vn  - Mục: Quản lý chất lượng thuốc.</w:t>
      </w:r>
    </w:p>
    <w:p>
      <w:r>
        <w:t>3. Đề nghị Sở Y tế các tỉnh, thành phố trực thuộc Trung ương, y tế các ngành chỉ đạo các đơn vị thanh tra, quản lý dược và kiểm nghiệm thuốc thuộc Sở tiến hành kiểm tra, giám sát việc chấp hành các quy định về kiểm tra chất lượng thuốc nhập khẩu lưu hành trên địa bàn quản lý và xử lý các tổ chức/cá nhân vi phạm theo quy định hiện hành.</w:t>
      </w:r>
    </w:p>
    <w:p>
      <w:r>
        <w:t>Cục Quản lý Dược thông báo để các đơn vị biết và thực hiện./.</w:t>
      </w:r>
    </w:p>
    <w:p>
      <w:r>
        <w:t>Nơi nhận:</w:t>
      </w:r>
    </w:p>
    <w:p>
      <w:r>
        <w:t>Như trên;</w:t>
      </w:r>
    </w:p>
    <w:p>
      <w:r>
        <w:t>- Cục trưởng Vũ Tuấn Cường (để b/c);</w:t>
      </w:r>
    </w:p>
    <w:p>
      <w:r>
        <w:t>- Viện Kiểm nghiệm thuốc TW, Viện Kiểm nghiệm thuốc Tp. HCM (để phối hợp);</w:t>
      </w:r>
    </w:p>
    <w:p>
      <w:r>
        <w:t>- Cục Y tế - Bộ Công an (để phối hợp);</w:t>
      </w:r>
    </w:p>
    <w:p>
      <w:r>
        <w:t>- Cục Quân Y - Bộ Quốc phòng (để phối hợp);</w:t>
      </w:r>
    </w:p>
    <w:p>
      <w:r>
        <w:t>- Cục Y tế GTVT - Bộ GTVT (để phối hợp);</w:t>
      </w:r>
    </w:p>
    <w:p>
      <w:r>
        <w:t>- Website Cục QLD;</w:t>
      </w:r>
    </w:p>
    <w:p>
      <w:r>
        <w:t>- Lưu: Văn thư, CL(NH).</w:t>
      </w:r>
    </w:p>
    <w:p>
      <w:r>
        <w:t>KT. CỤC TRƯỞNG</w:t>
      </w:r>
    </w:p>
    <w:p>
      <w:r>
        <w:t>PHÓ CỤC TRƯỞNG</w:t>
      </w:r>
    </w:p>
    <w:p>
      <w:r>
        <w:t>Tạ Mạnh Hùng</w:t>
      </w:r>
    </w:p>
    <w:p>
      <w:r>
        <w:t>Danh sách công bố các CSSX thuốc nước ngoài có thuốc vi phạm chất lượng phải lấy mẫu kiểm tra chất lượng 100% lô thuốc nhập khẩu</w:t>
      </w:r>
    </w:p>
    <w:p>
      <w:r>
        <w:t>Đợt 40: Cập nhật đến ngày 11/12/2024</w:t>
      </w:r>
    </w:p>
    <w:p>
      <w:r>
        <w:t>TT</w:t>
      </w:r>
    </w:p>
    <w:p>
      <w:r>
        <w:t>NƯỚC</w:t>
      </w:r>
    </w:p>
    <w:p>
      <w:r>
        <w:t>CÔNG TY SẢN XUẤT</w:t>
      </w:r>
    </w:p>
    <w:p>
      <w:r>
        <w:t>SỐ LẦN VI PHẠM</w:t>
      </w:r>
    </w:p>
    <w:p>
      <w:r>
        <w:t>NGÀY     CẬP NHẬT</w:t>
      </w:r>
    </w:p>
    <w:p>
      <w:r>
        <w:t>TÌNH TRẠNG CẬP NHẬT    Đợt 40</w:t>
      </w:r>
    </w:p>
    <w:p>
      <w:r>
        <w:t>Tiền kiểm</w:t>
      </w:r>
    </w:p>
    <w:p>
      <w:r>
        <w:t>Hậu kiểm</w:t>
      </w:r>
    </w:p>
    <w:p>
      <w:r>
        <w:t>Tổng cộng</w:t>
      </w:r>
    </w:p>
    <w:p>
      <w:r>
        <w:t>Mức 3</w:t>
      </w:r>
    </w:p>
    <w:p>
      <w:r>
        <w:t>Mức 2</w:t>
      </w:r>
    </w:p>
    <w:p>
      <w:r>
        <w:t>Mức 3</w:t>
      </w:r>
    </w:p>
    <w:p>
      <w:r>
        <w:t>Mức 2</w:t>
      </w:r>
    </w:p>
    <w:p>
      <w:r>
        <w:t>Mức 3</w:t>
      </w:r>
    </w:p>
    <w:p>
      <w:r>
        <w:t>Mức 2</w:t>
      </w:r>
    </w:p>
    <w:p>
      <w:r>
        <w:t>1</w:t>
      </w:r>
    </w:p>
    <w:p>
      <w:r>
        <w:t>BANGLADESH</w:t>
      </w:r>
    </w:p>
    <w:p>
      <w:r>
        <w:t>Reman Drug Laboratories Ltd.</w:t>
      </w:r>
    </w:p>
    <w:p>
      <w:r>
        <w:t>1</w:t>
      </w:r>
    </w:p>
    <w:p>
      <w:r>
        <w:t>1</w:t>
      </w:r>
    </w:p>
    <w:p>
      <w:r>
        <w:t>15-03-2017</w:t>
      </w:r>
    </w:p>
    <w:p>
      <w:r>
        <w:t>Từ đợt trước</w:t>
      </w:r>
    </w:p>
    <w:p>
      <w:r>
        <w:t>2</w:t>
      </w:r>
    </w:p>
    <w:p>
      <w:r>
        <w:t>CHINA</w:t>
      </w:r>
    </w:p>
    <w:p>
      <w:r>
        <w:t>CSPC Zhongnuo Pharmaceutical Co., Ltd.</w:t>
      </w:r>
    </w:p>
    <w:p>
      <w:r>
        <w:t>1</w:t>
      </w:r>
    </w:p>
    <w:p>
      <w:r>
        <w:t>1</w:t>
      </w:r>
    </w:p>
    <w:p>
      <w:r>
        <w:t>25-03-2014</w:t>
      </w:r>
    </w:p>
    <w:p>
      <w:r>
        <w:t>Từ đợt trước</w:t>
      </w:r>
    </w:p>
    <w:p>
      <w:r>
        <w:t>3</w:t>
      </w:r>
    </w:p>
    <w:p>
      <w:r>
        <w:t>INDIA</w:t>
      </w:r>
    </w:p>
    <w:p>
      <w:r>
        <w:t>ACI Pharma Pvt., Ltd.</w:t>
      </w:r>
    </w:p>
    <w:p>
      <w:r>
        <w:t>1</w:t>
      </w:r>
    </w:p>
    <w:p>
      <w:r>
        <w:t>1</w:t>
      </w:r>
    </w:p>
    <w:p>
      <w:r>
        <w:t>23-08-2013</w:t>
      </w:r>
    </w:p>
    <w:p>
      <w:r>
        <w:t>Từ đợt trước</w:t>
      </w:r>
    </w:p>
    <w:p>
      <w:r>
        <w:t>4</w:t>
      </w:r>
    </w:p>
    <w:p>
      <w:r>
        <w:t>INDIA</w:t>
      </w:r>
    </w:p>
    <w:p>
      <w:r>
        <w:t>All Serve Healthcare Pvt., Ltd.</w:t>
      </w:r>
    </w:p>
    <w:p>
      <w:r>
        <w:t>1</w:t>
      </w:r>
    </w:p>
    <w:p>
      <w:r>
        <w:t>1</w:t>
      </w:r>
    </w:p>
    <w:p>
      <w:r>
        <w:t>07-07-2016</w:t>
      </w:r>
    </w:p>
    <w:p>
      <w:r>
        <w:t>Từ đợt trước</w:t>
      </w:r>
    </w:p>
    <w:p>
      <w:r>
        <w:t>5</w:t>
      </w:r>
    </w:p>
    <w:p>
      <w:r>
        <w:t>INDIA</w:t>
      </w:r>
    </w:p>
    <w:p>
      <w:r>
        <w:t>Altomega Drugs Pvt. Ltd.</w:t>
      </w:r>
    </w:p>
    <w:p>
      <w:r>
        <w:t>1</w:t>
      </w:r>
    </w:p>
    <w:p>
      <w:r>
        <w:t>1</w:t>
      </w:r>
    </w:p>
    <w:p>
      <w:r>
        <w:t>27-11-2015</w:t>
      </w:r>
    </w:p>
    <w:p>
      <w:r>
        <w:t>Từ đợt trước</w:t>
      </w:r>
    </w:p>
    <w:p>
      <w:r>
        <w:t>6</w:t>
      </w:r>
    </w:p>
    <w:p>
      <w:r>
        <w:t>INDIA</w:t>
      </w:r>
    </w:p>
    <w:p>
      <w:r>
        <w:t>AMN Life Science Pvt., Ltd.</w:t>
      </w:r>
    </w:p>
    <w:p>
      <w:r>
        <w:t>3</w:t>
      </w:r>
    </w:p>
    <w:p>
      <w:r>
        <w:t>3</w:t>
      </w:r>
    </w:p>
    <w:p>
      <w:r>
        <w:t>2</w:t>
      </w:r>
    </w:p>
    <w:p>
      <w:r>
        <w:t>3</w:t>
      </w:r>
    </w:p>
    <w:p>
      <w:r>
        <w:t>5</w:t>
      </w:r>
    </w:p>
    <w:p>
      <w:r>
        <w:t>09-11-2016</w:t>
      </w:r>
    </w:p>
    <w:p>
      <w:r>
        <w:t>Từ đợt trước</w:t>
      </w:r>
    </w:p>
    <w:p>
      <w:r>
        <w:t>7</w:t>
      </w:r>
    </w:p>
    <w:p>
      <w:r>
        <w:t>INDIA</w:t>
      </w:r>
    </w:p>
    <w:p>
      <w:r>
        <w:t>Chemfar Organics (P) Ltd.</w:t>
      </w:r>
    </w:p>
    <w:p>
      <w:r>
        <w:t>1</w:t>
      </w:r>
    </w:p>
    <w:p>
      <w:r>
        <w:t>3</w:t>
      </w:r>
    </w:p>
    <w:p>
      <w:r>
        <w:t>1</w:t>
      </w:r>
    </w:p>
    <w:p>
      <w:r>
        <w:t>3</w:t>
      </w:r>
    </w:p>
    <w:p>
      <w:r>
        <w:t>22-09-2014</w:t>
      </w:r>
    </w:p>
    <w:p>
      <w:r>
        <w:t>Từ đợt trước</w:t>
      </w:r>
    </w:p>
    <w:p>
      <w:r>
        <w:t>8</w:t>
      </w:r>
    </w:p>
    <w:p>
      <w:r>
        <w:t>INDIA</w:t>
      </w:r>
    </w:p>
    <w:p>
      <w:r>
        <w:t>Clesstra Healthcare Pvt., Ltd.</w:t>
      </w:r>
    </w:p>
    <w:p>
      <w:r>
        <w:t>1</w:t>
      </w:r>
    </w:p>
    <w:p>
      <w:r>
        <w:t>1</w:t>
      </w:r>
    </w:p>
    <w:p>
      <w:r>
        <w:t>23-08-2013</w:t>
      </w:r>
    </w:p>
    <w:p>
      <w:r>
        <w:t>Từ đợt trước</w:t>
      </w:r>
    </w:p>
    <w:p>
      <w:r>
        <w:t>9</w:t>
      </w:r>
    </w:p>
    <w:p>
      <w:r>
        <w:t>INDIA</w:t>
      </w:r>
    </w:p>
    <w:p>
      <w:r>
        <w:t>Elegant Drugs Pvt., Ltd.</w:t>
      </w:r>
    </w:p>
    <w:p>
      <w:r>
        <w:t>1</w:t>
      </w:r>
    </w:p>
    <w:p>
      <w:r>
        <w:t>1</w:t>
      </w:r>
    </w:p>
    <w:p>
      <w:r>
        <w:t>1</w:t>
      </w:r>
    </w:p>
    <w:p>
      <w:r>
        <w:t>1</w:t>
      </w:r>
    </w:p>
    <w:p>
      <w:r>
        <w:t>15-08-2015</w:t>
      </w:r>
    </w:p>
    <w:p>
      <w:r>
        <w:t>Từ đợt trước</w:t>
      </w:r>
    </w:p>
    <w:p>
      <w:r>
        <w:t>10</w:t>
      </w:r>
    </w:p>
    <w:p>
      <w:r>
        <w:t>INDIA</w:t>
      </w:r>
    </w:p>
    <w:p>
      <w:r>
        <w:t>Euro Healthcare</w:t>
      </w:r>
    </w:p>
    <w:p>
      <w:r>
        <w:t>1</w:t>
      </w:r>
    </w:p>
    <w:p>
      <w:r>
        <w:t>1</w:t>
      </w:r>
    </w:p>
    <w:p>
      <w:r>
        <w:t>25-10-2013</w:t>
      </w:r>
    </w:p>
    <w:p>
      <w:r>
        <w:t>Từ đợt trước</w:t>
      </w:r>
    </w:p>
    <w:p>
      <w:r>
        <w:t>11</w:t>
      </w:r>
    </w:p>
    <w:p>
      <w:r>
        <w:t>INDIA</w:t>
      </w:r>
    </w:p>
    <w:p>
      <w:r>
        <w:t>Fine Pharmachem</w:t>
      </w:r>
    </w:p>
    <w:p>
      <w:r>
        <w:t>1</w:t>
      </w:r>
    </w:p>
    <w:p>
      <w:r>
        <w:t>1</w:t>
      </w:r>
    </w:p>
    <w:p>
      <w:r>
        <w:t>23-08-2013</w:t>
      </w:r>
    </w:p>
    <w:p>
      <w:r>
        <w:t>Từ đợt trước</w:t>
      </w:r>
    </w:p>
    <w:p>
      <w:r>
        <w:t>12</w:t>
      </w:r>
    </w:p>
    <w:p>
      <w:r>
        <w:t>INDIA</w:t>
      </w:r>
    </w:p>
    <w:p>
      <w:r>
        <w:t>Kausikh Therapeutics (P) Ltd.</w:t>
      </w:r>
    </w:p>
    <w:p>
      <w:r>
        <w:t>1</w:t>
      </w:r>
    </w:p>
    <w:p>
      <w:r>
        <w:t>1</w:t>
      </w:r>
    </w:p>
    <w:p>
      <w:r>
        <w:t>23-08-2024</w:t>
      </w:r>
    </w:p>
    <w:p>
      <w:r>
        <w:t>Từ đợt trước</w:t>
      </w:r>
    </w:p>
    <w:p>
      <w:r>
        <w:t>13</w:t>
      </w:r>
    </w:p>
    <w:p>
      <w:r>
        <w:t>INDIA</w:t>
      </w:r>
    </w:p>
    <w:p>
      <w:r>
        <w:t>Lark Laboratories (India) Ltd</w:t>
      </w:r>
    </w:p>
    <w:p>
      <w:r>
        <w:t>1</w:t>
      </w:r>
    </w:p>
    <w:p>
      <w:r>
        <w:t>1</w:t>
      </w:r>
    </w:p>
    <w:p>
      <w:r>
        <w:t>23-08-2024</w:t>
      </w:r>
    </w:p>
    <w:p>
      <w:r>
        <w:t>Từ đợt trước</w:t>
      </w:r>
    </w:p>
    <w:p>
      <w:r>
        <w:t>14</w:t>
      </w:r>
    </w:p>
    <w:p>
      <w:r>
        <w:t>INDIA</w:t>
      </w:r>
    </w:p>
    <w:p>
      <w:r>
        <w:t>Lekar Pharma Ltd.</w:t>
      </w:r>
    </w:p>
    <w:p>
      <w:r>
        <w:t>1</w:t>
      </w:r>
    </w:p>
    <w:p>
      <w:r>
        <w:t>1</w:t>
      </w:r>
    </w:p>
    <w:p>
      <w:r>
        <w:t>25-10-2013</w:t>
      </w:r>
    </w:p>
    <w:p>
      <w:r>
        <w:t>Từ đợt trước</w:t>
      </w:r>
    </w:p>
    <w:p>
      <w:r>
        <w:t>15</w:t>
      </w:r>
    </w:p>
    <w:p>
      <w:r>
        <w:t>INDIA</w:t>
      </w:r>
    </w:p>
    <w:p>
      <w:r>
        <w:t>Mediwin Pharmaceuticals</w:t>
      </w:r>
    </w:p>
    <w:p>
      <w:r>
        <w:t>1</w:t>
      </w:r>
    </w:p>
    <w:p>
      <w:r>
        <w:t>1</w:t>
      </w:r>
    </w:p>
    <w:p>
      <w:r>
        <w:t>15-12-2017</w:t>
      </w:r>
    </w:p>
    <w:p>
      <w:r>
        <w:t>Từ đợt trước</w:t>
      </w:r>
    </w:p>
    <w:p>
      <w:r>
        <w:t>16</w:t>
      </w:r>
    </w:p>
    <w:p>
      <w:r>
        <w:t>INDIA</w:t>
      </w:r>
    </w:p>
    <w:p>
      <w:r>
        <w:t>Prayash Healthcare Pvt Ltd.,</w:t>
      </w:r>
    </w:p>
    <w:p>
      <w:r>
        <w:t>1</w:t>
      </w:r>
    </w:p>
    <w:p>
      <w:r>
        <w:t>1</w:t>
      </w:r>
    </w:p>
    <w:p>
      <w:r>
        <w:t>09-11-2016</w:t>
      </w:r>
    </w:p>
    <w:p>
      <w:r>
        <w:t>Từ đợt trước</w:t>
      </w:r>
    </w:p>
    <w:p>
      <w:r>
        <w:t>17</w:t>
      </w:r>
    </w:p>
    <w:p>
      <w:r>
        <w:t>INDIA</w:t>
      </w:r>
    </w:p>
    <w:p>
      <w:r>
        <w:t>Maiden Pharmaceuticals Ltd.</w:t>
      </w:r>
    </w:p>
    <w:p>
      <w:r>
        <w:t>1</w:t>
      </w:r>
    </w:p>
    <w:p>
      <w:r>
        <w:t>1</w:t>
      </w:r>
    </w:p>
    <w:p>
      <w:r>
        <w:t>23-08-2013</w:t>
      </w:r>
    </w:p>
    <w:p>
      <w:r>
        <w:t>Từ đợt trước</w:t>
      </w:r>
    </w:p>
    <w:p>
      <w:r>
        <w:t>18</w:t>
      </w:r>
    </w:p>
    <w:p>
      <w:r>
        <w:t>INDIA</w:t>
      </w:r>
    </w:p>
    <w:p>
      <w:r>
        <w:t>Marksans Pharma Ltd.</w:t>
      </w:r>
    </w:p>
    <w:p>
      <w:r>
        <w:t>4</w:t>
      </w:r>
    </w:p>
    <w:p>
      <w:r>
        <w:t>1</w:t>
      </w:r>
    </w:p>
    <w:p>
      <w:r>
        <w:t>1</w:t>
      </w:r>
    </w:p>
    <w:p>
      <w:r>
        <w:t>2</w:t>
      </w:r>
    </w:p>
    <w:p>
      <w:r>
        <w:t>5</w:t>
      </w:r>
    </w:p>
    <w:p>
      <w:r>
        <w:t>3</w:t>
      </w:r>
    </w:p>
    <w:p>
      <w:r>
        <w:t>07-08-2014</w:t>
      </w:r>
    </w:p>
    <w:p>
      <w:r>
        <w:t>Từ đợt trước</w:t>
      </w:r>
    </w:p>
    <w:p>
      <w:r>
        <w:t>19</w:t>
      </w:r>
    </w:p>
    <w:p>
      <w:r>
        <w:t>INDIA</w:t>
      </w:r>
    </w:p>
    <w:p>
      <w:r>
        <w:t>MedEx Laboratories</w:t>
      </w:r>
    </w:p>
    <w:p>
      <w:r>
        <w:t>1</w:t>
      </w:r>
    </w:p>
    <w:p>
      <w:r>
        <w:t>2</w:t>
      </w:r>
    </w:p>
    <w:p>
      <w:r>
        <w:t>1</w:t>
      </w:r>
    </w:p>
    <w:p>
      <w:r>
        <w:t>2</w:t>
      </w:r>
    </w:p>
    <w:p>
      <w:r>
        <w:t>27-05-2014</w:t>
      </w:r>
    </w:p>
    <w:p>
      <w:r>
        <w:t>Từ đợt trước</w:t>
      </w:r>
    </w:p>
    <w:p>
      <w:r>
        <w:t>20</w:t>
      </w:r>
    </w:p>
    <w:p>
      <w:r>
        <w:t>INDIA</w:t>
      </w:r>
    </w:p>
    <w:p>
      <w:r>
        <w:t>Medico Remedies Pvt., Ltd.</w:t>
      </w:r>
    </w:p>
    <w:p>
      <w:r>
        <w:t>3</w:t>
      </w:r>
    </w:p>
    <w:p>
      <w:r>
        <w:t>1</w:t>
      </w:r>
    </w:p>
    <w:p>
      <w:r>
        <w:t>2</w:t>
      </w:r>
    </w:p>
    <w:p>
      <w:r>
        <w:t>4</w:t>
      </w:r>
    </w:p>
    <w:p>
      <w:r>
        <w:t>2</w:t>
      </w:r>
    </w:p>
    <w:p>
      <w:r>
        <w:t>07-07-2016</w:t>
      </w:r>
    </w:p>
    <w:p>
      <w:r>
        <w:t>Từ đợt trước</w:t>
      </w:r>
    </w:p>
    <w:p>
      <w:r>
        <w:t>21</w:t>
      </w:r>
    </w:p>
    <w:p>
      <w:r>
        <w:t>INDIA</w:t>
      </w:r>
    </w:p>
    <w:p>
      <w:r>
        <w:t>Minimed Laboratories Pvt., Ltd.</w:t>
      </w:r>
    </w:p>
    <w:p>
      <w:r>
        <w:t>1</w:t>
      </w:r>
    </w:p>
    <w:p>
      <w:r>
        <w:t>5</w:t>
      </w:r>
    </w:p>
    <w:p>
      <w:r>
        <w:t>2</w:t>
      </w:r>
    </w:p>
    <w:p>
      <w:r>
        <w:t>6</w:t>
      </w:r>
    </w:p>
    <w:p>
      <w:r>
        <w:t>2</w:t>
      </w:r>
    </w:p>
    <w:p>
      <w:r>
        <w:t>19-06-2015</w:t>
      </w:r>
    </w:p>
    <w:p>
      <w:r>
        <w:t>Từ đợt trước</w:t>
      </w:r>
    </w:p>
    <w:p>
      <w:r>
        <w:t>22</w:t>
      </w:r>
    </w:p>
    <w:p>
      <w:r>
        <w:t>INDIA</w:t>
      </w:r>
    </w:p>
    <w:p>
      <w:r>
        <w:t>Miracle Labs (P) Ltd.</w:t>
      </w:r>
    </w:p>
    <w:p>
      <w:r>
        <w:t>1</w:t>
      </w:r>
    </w:p>
    <w:p>
      <w:r>
        <w:t>1</w:t>
      </w:r>
    </w:p>
    <w:p>
      <w:r>
        <w:t>15-03-2017</w:t>
      </w:r>
    </w:p>
    <w:p>
      <w:r>
        <w:t>Từ đợt trước</w:t>
      </w:r>
    </w:p>
    <w:p>
      <w:r>
        <w:t>23</w:t>
      </w:r>
    </w:p>
    <w:p>
      <w:r>
        <w:t>INDIA</w:t>
      </w:r>
    </w:p>
    <w:p>
      <w:r>
        <w:t>Nestor Pharmaceuticals Ltd.</w:t>
      </w:r>
    </w:p>
    <w:p>
      <w:r>
        <w:t>1</w:t>
      </w:r>
    </w:p>
    <w:p>
      <w:r>
        <w:t>2</w:t>
      </w:r>
    </w:p>
    <w:p>
      <w:r>
        <w:t>1</w:t>
      </w:r>
    </w:p>
    <w:p>
      <w:r>
        <w:t>3</w:t>
      </w:r>
    </w:p>
    <w:p>
      <w:r>
        <w:t>1</w:t>
      </w:r>
    </w:p>
    <w:p>
      <w:r>
        <w:t>26-11-2014</w:t>
      </w:r>
    </w:p>
    <w:p>
      <w:r>
        <w:t>Từ đợt trước</w:t>
      </w:r>
    </w:p>
    <w:p>
      <w:r>
        <w:t>24</w:t>
      </w:r>
    </w:p>
    <w:p>
      <w:r>
        <w:t>INDIA</w:t>
      </w:r>
    </w:p>
    <w:p>
      <w:r>
        <w:t>Overseas Laboratoires Pvt., Ltd.</w:t>
      </w:r>
    </w:p>
    <w:p>
      <w:r>
        <w:t>2</w:t>
      </w:r>
    </w:p>
    <w:p>
      <w:r>
        <w:t>2</w:t>
      </w:r>
    </w:p>
    <w:p>
      <w:r>
        <w:t>23-08-2013</w:t>
      </w:r>
    </w:p>
    <w:p>
      <w:r>
        <w:t>Từ đợt trước</w:t>
      </w:r>
    </w:p>
    <w:p>
      <w:r>
        <w:t>25</w:t>
      </w:r>
    </w:p>
    <w:p>
      <w:r>
        <w:t>INDIA</w:t>
      </w:r>
    </w:p>
    <w:p>
      <w:r>
        <w:t>Pragya Life sciences Pvt. Ltd.</w:t>
      </w:r>
    </w:p>
    <w:p>
      <w:r>
        <w:t>1</w:t>
      </w:r>
    </w:p>
    <w:p>
      <w:r>
        <w:t>1</w:t>
      </w:r>
    </w:p>
    <w:p>
      <w:r>
        <w:t>07-07-2016</w:t>
      </w:r>
    </w:p>
    <w:p>
      <w:r>
        <w:t>Từ đợt trước</w:t>
      </w:r>
    </w:p>
    <w:p>
      <w:r>
        <w:t>26</w:t>
      </w:r>
    </w:p>
    <w:p>
      <w:r>
        <w:t>INDIA</w:t>
      </w:r>
    </w:p>
    <w:p>
      <w:r>
        <w:t>Replica Remedies</w:t>
      </w:r>
    </w:p>
    <w:p>
      <w:r>
        <w:t>1</w:t>
      </w:r>
    </w:p>
    <w:p>
      <w:r>
        <w:t>1</w:t>
      </w:r>
    </w:p>
    <w:p>
      <w:r>
        <w:t>27-11-2015</w:t>
      </w:r>
    </w:p>
    <w:p>
      <w:r>
        <w:t>Từ đợt trước</w:t>
      </w:r>
    </w:p>
    <w:p>
      <w:r>
        <w:t>27</w:t>
      </w:r>
    </w:p>
    <w:p>
      <w:r>
        <w:t>INDIA</w:t>
      </w:r>
    </w:p>
    <w:p>
      <w:r>
        <w:t>Stallion Laboratories Pvt. Ltd</w:t>
      </w:r>
    </w:p>
    <w:p>
      <w:r>
        <w:t>1</w:t>
      </w:r>
    </w:p>
    <w:p>
      <w:r>
        <w:t>1</w:t>
      </w:r>
    </w:p>
    <w:p>
      <w:r>
        <w:t>18-01-2023</w:t>
      </w:r>
    </w:p>
    <w:p>
      <w:r>
        <w:t>Từ đợt trước</w:t>
      </w:r>
    </w:p>
    <w:p>
      <w:r>
        <w:t>28</w:t>
      </w:r>
    </w:p>
    <w:p>
      <w:r>
        <w:t>INDIA</w:t>
      </w:r>
    </w:p>
    <w:p>
      <w:r>
        <w:t>Swyzer Laboratories Ltd.</w:t>
      </w:r>
    </w:p>
    <w:p>
      <w:r>
        <w:t>1</w:t>
      </w:r>
    </w:p>
    <w:p>
      <w:r>
        <w:t>1</w:t>
      </w:r>
    </w:p>
    <w:p>
      <w:r>
        <w:t>23-08-2013</w:t>
      </w:r>
    </w:p>
    <w:p>
      <w:r>
        <w:t>Từ đợt trước</w:t>
      </w:r>
    </w:p>
    <w:p>
      <w:r>
        <w:t>29</w:t>
      </w:r>
    </w:p>
    <w:p>
      <w:r>
        <w:t>INDIA</w:t>
      </w:r>
    </w:p>
    <w:p>
      <w:r>
        <w:t>Syncom Formulations (India) Ltd.</w:t>
      </w:r>
    </w:p>
    <w:p>
      <w:r>
        <w:t>1</w:t>
      </w:r>
    </w:p>
    <w:p>
      <w:r>
        <w:t>8</w:t>
      </w:r>
    </w:p>
    <w:p>
      <w:r>
        <w:t>3</w:t>
      </w:r>
    </w:p>
    <w:p>
      <w:r>
        <w:t>4</w:t>
      </w:r>
    </w:p>
    <w:p>
      <w:r>
        <w:t>4</w:t>
      </w:r>
    </w:p>
    <w:p>
      <w:r>
        <w:t>12</w:t>
      </w:r>
    </w:p>
    <w:p>
      <w:r>
        <w:t>09-11-2016</w:t>
      </w:r>
    </w:p>
    <w:p>
      <w:r>
        <w:t>Từ đợt trước</w:t>
      </w:r>
    </w:p>
    <w:p>
      <w:r>
        <w:t>30</w:t>
      </w:r>
    </w:p>
    <w:p>
      <w:r>
        <w:t>INDIA</w:t>
      </w:r>
    </w:p>
    <w:p>
      <w:r>
        <w:t>U Square Lifescience Pvt., Ltd.</w:t>
      </w:r>
    </w:p>
    <w:p>
      <w:r>
        <w:t>1</w:t>
      </w:r>
    </w:p>
    <w:p>
      <w:r>
        <w:t>1</w:t>
      </w:r>
    </w:p>
    <w:p>
      <w:r>
        <w:t>19-06-2015</w:t>
      </w:r>
    </w:p>
    <w:p>
      <w:r>
        <w:t>Từ đợt trước</w:t>
      </w:r>
    </w:p>
    <w:p>
      <w:r>
        <w:t>31</w:t>
      </w:r>
    </w:p>
    <w:p>
      <w:r>
        <w:t>INDIA</w:t>
      </w:r>
    </w:p>
    <w:p>
      <w:r>
        <w:t>Vintanova Pharma Pvt Ltd</w:t>
      </w:r>
    </w:p>
    <w:p>
      <w:r>
        <w:t>1</w:t>
      </w:r>
    </w:p>
    <w:p>
      <w:r>
        <w:t>1</w:t>
      </w:r>
    </w:p>
    <w:p>
      <w:r>
        <w:t>09-11-2016</w:t>
      </w:r>
    </w:p>
    <w:p>
      <w:r>
        <w:t>Từ đợt trước</w:t>
      </w:r>
    </w:p>
    <w:p>
      <w:r>
        <w:t>32</w:t>
      </w:r>
    </w:p>
    <w:p>
      <w:r>
        <w:t>INDIA</w:t>
      </w:r>
    </w:p>
    <w:p>
      <w:r>
        <w:t>West-Coast Pharmaceutical Works Ltd.</w:t>
      </w:r>
    </w:p>
    <w:p>
      <w:r>
        <w:t>1</w:t>
      </w:r>
    </w:p>
    <w:p>
      <w:r>
        <w:t>1</w:t>
      </w:r>
    </w:p>
    <w:p>
      <w:r>
        <w:t>19-06-2015</w:t>
      </w:r>
    </w:p>
    <w:p>
      <w:r>
        <w:t>Từ đợt trước</w:t>
      </w:r>
    </w:p>
    <w:p>
      <w:r>
        <w:t>33</w:t>
      </w:r>
    </w:p>
    <w:p>
      <w:r>
        <w:t>INDIA</w:t>
      </w:r>
    </w:p>
    <w:p>
      <w:r>
        <w:t>Windlas Biotech Private Limited</w:t>
      </w:r>
    </w:p>
    <w:p>
      <w:r>
        <w:t>1</w:t>
      </w:r>
    </w:p>
    <w:p>
      <w:r>
        <w:t>1</w:t>
      </w:r>
    </w:p>
    <w:p>
      <w:r>
        <w:t>23-08-2024</w:t>
      </w:r>
    </w:p>
    <w:p>
      <w:r>
        <w:t>Từ đợt trước</w:t>
      </w:r>
    </w:p>
    <w:p>
      <w:r>
        <w:t>34</w:t>
      </w:r>
    </w:p>
    <w:p>
      <w:r>
        <w:t>INDIA</w:t>
      </w:r>
    </w:p>
    <w:p>
      <w:r>
        <w:t>Yeva Therapeutics Pvt., Ltd.</w:t>
      </w:r>
    </w:p>
    <w:p>
      <w:r>
        <w:t>2</w:t>
      </w:r>
    </w:p>
    <w:p>
      <w:r>
        <w:t>2</w:t>
      </w:r>
    </w:p>
    <w:p>
      <w:r>
        <w:t>25-10-2013</w:t>
      </w:r>
    </w:p>
    <w:p>
      <w:r>
        <w:t>Từ đợt trước</w:t>
      </w:r>
    </w:p>
    <w:p>
      <w:r>
        <w:t>35</w:t>
      </w:r>
    </w:p>
    <w:p>
      <w:r>
        <w:t>INDIA</w:t>
      </w:r>
    </w:p>
    <w:p>
      <w:r>
        <w:t>Zee Laboratories</w:t>
      </w:r>
    </w:p>
    <w:p>
      <w:r>
        <w:t>1</w:t>
      </w:r>
    </w:p>
    <w:p>
      <w:r>
        <w:t>1</w:t>
      </w:r>
    </w:p>
    <w:p>
      <w:r>
        <w:t>09-11-2016</w:t>
      </w:r>
    </w:p>
    <w:p>
      <w:r>
        <w:t>Từ đợt trước</w:t>
      </w:r>
    </w:p>
    <w:p>
      <w:r>
        <w:t>36</w:t>
      </w:r>
    </w:p>
    <w:p>
      <w:r>
        <w:t>INDONESIA</w:t>
      </w:r>
    </w:p>
    <w:p>
      <w:r>
        <w:t>PT. Merck Tbk</w:t>
      </w:r>
    </w:p>
    <w:p>
      <w:r>
        <w:t>2</w:t>
      </w:r>
    </w:p>
    <w:p>
      <w:r>
        <w:t>2</w:t>
      </w:r>
    </w:p>
    <w:p>
      <w:r>
        <w:t>13-05-2022</w:t>
      </w:r>
    </w:p>
    <w:p>
      <w:r>
        <w:t>Từ đợt trước</w:t>
      </w:r>
    </w:p>
    <w:p>
      <w:r>
        <w:t>37</w:t>
      </w:r>
    </w:p>
    <w:p>
      <w:r>
        <w:t>ITALY</w:t>
      </w:r>
    </w:p>
    <w:p>
      <w:r>
        <w:t>Industria Farmaceutica Nova Argentia S.p.A</w:t>
      </w:r>
    </w:p>
    <w:p>
      <w:r>
        <w:t>2</w:t>
      </w:r>
    </w:p>
    <w:p>
      <w:r>
        <w:t>2</w:t>
      </w:r>
    </w:p>
    <w:p>
      <w:r>
        <w:t>13-05-2022</w:t>
      </w:r>
    </w:p>
    <w:p>
      <w:r>
        <w:t>Từ đợt trước</w:t>
      </w:r>
    </w:p>
    <w:p>
      <w:r>
        <w:t>38</w:t>
      </w:r>
    </w:p>
    <w:p>
      <w:r>
        <w:t>KOREA</w:t>
      </w:r>
    </w:p>
    <w:p>
      <w:r>
        <w:t>Crown Pharm. Co Ltd</w:t>
      </w:r>
    </w:p>
    <w:p>
      <w:r>
        <w:t>1</w:t>
      </w:r>
    </w:p>
    <w:p>
      <w:r>
        <w:t>1</w:t>
      </w:r>
    </w:p>
    <w:p>
      <w:r>
        <w:t>04-04-2019</w:t>
      </w:r>
    </w:p>
    <w:p>
      <w:r>
        <w:t>Từ đợt trước</w:t>
      </w:r>
    </w:p>
    <w:p>
      <w:r>
        <w:t>39</w:t>
      </w:r>
    </w:p>
    <w:p>
      <w:r>
        <w:t>KOREA</w:t>
      </w:r>
    </w:p>
    <w:p>
      <w:r>
        <w:t>Samnam Pharmaceutical Co., Ltd.</w:t>
      </w:r>
    </w:p>
    <w:p>
      <w:r>
        <w:t>1</w:t>
      </w:r>
    </w:p>
    <w:p>
      <w:r>
        <w:t>1</w:t>
      </w:r>
    </w:p>
    <w:p>
      <w:r>
        <w:t>18-01-2023</w:t>
      </w:r>
    </w:p>
    <w:p>
      <w:r>
        <w:t>Từ đợt trước</w:t>
      </w:r>
    </w:p>
    <w:p>
      <w:r>
        <w:t>40</w:t>
      </w:r>
    </w:p>
    <w:p>
      <w:r>
        <w:t>KOREA</w:t>
      </w:r>
    </w:p>
    <w:p>
      <w:r>
        <w:t>Yuyu INC.</w:t>
      </w:r>
    </w:p>
    <w:p>
      <w:r>
        <w:t>1</w:t>
      </w:r>
    </w:p>
    <w:p>
      <w:r>
        <w:t>1</w:t>
      </w:r>
    </w:p>
    <w:p>
      <w:r>
        <w:t>31-12-2018</w:t>
      </w:r>
    </w:p>
    <w:p>
      <w:r>
        <w:t>Từ đợt trước</w:t>
      </w:r>
    </w:p>
    <w:p>
      <w:r>
        <w:t>41</w:t>
      </w:r>
    </w:p>
    <w:p>
      <w:r>
        <w:t>PAKISTAN</w:t>
      </w:r>
    </w:p>
    <w:p>
      <w:r>
        <w:t>Navegal Laboratories</w:t>
      </w:r>
    </w:p>
    <w:p>
      <w:r>
        <w:t>1</w:t>
      </w:r>
    </w:p>
    <w:p>
      <w:r>
        <w:t>1</w:t>
      </w:r>
    </w:p>
    <w:p>
      <w:r>
        <w:t>23-08-2013</w:t>
      </w:r>
    </w:p>
    <w:p>
      <w:r>
        <w:t>Từ đợt trước</w:t>
      </w:r>
    </w:p>
    <w:p>
      <w:r>
        <w:t>42</w:t>
      </w:r>
    </w:p>
    <w:p>
      <w:r>
        <w:t>PAKISTAN</w:t>
      </w:r>
    </w:p>
    <w:p>
      <w:r>
        <w:t>Pacific Pharmaceuticals Ltd.</w:t>
      </w:r>
    </w:p>
    <w:p>
      <w:r>
        <w:t>1</w:t>
      </w:r>
    </w:p>
    <w:p>
      <w:r>
        <w:t>1</w:t>
      </w:r>
    </w:p>
    <w:p>
      <w:r>
        <w:t>25-03-2014</w:t>
      </w:r>
    </w:p>
    <w:p>
      <w:r>
        <w:t>Từ đợt trước</w:t>
      </w:r>
    </w:p>
    <w:p>
      <w:r>
        <w:t>43</w:t>
      </w:r>
    </w:p>
    <w:p>
      <w:r>
        <w:t>ROMANIA</w:t>
      </w:r>
    </w:p>
    <w:p>
      <w:r>
        <w:t>S.C. Slavia Pharma S.R.L</w:t>
      </w:r>
    </w:p>
    <w:p>
      <w:r>
        <w:t>1</w:t>
      </w:r>
    </w:p>
    <w:p>
      <w:r>
        <w:t>1</w:t>
      </w:r>
    </w:p>
    <w:p>
      <w:r>
        <w:t>11-12-2024</w:t>
      </w:r>
    </w:p>
    <w:p>
      <w:r>
        <w:t>Bổ sung</w:t>
      </w:r>
    </w:p>
    <w:p>
      <w:r>
        <w:t>44</w:t>
      </w:r>
    </w:p>
    <w:p>
      <w:r>
        <w:t>RUSSIA</w:t>
      </w:r>
    </w:p>
    <w:p>
      <w:r>
        <w:t>Sintez Joint Stock Company</w:t>
      </w:r>
    </w:p>
    <w:p>
      <w:r>
        <w:t>1</w:t>
      </w:r>
    </w:p>
    <w:p>
      <w:r>
        <w:t>1</w:t>
      </w:r>
    </w:p>
    <w:p>
      <w:r>
        <w:t>23-08-2013</w:t>
      </w:r>
    </w:p>
    <w:p>
      <w:r>
        <w:t>Từ đợt trước</w:t>
      </w:r>
    </w:p>
    <w:p>
      <w:r>
        <w:t>45</w:t>
      </w:r>
    </w:p>
    <w:p>
      <w:r>
        <w:t>TAIWAN</w:t>
      </w:r>
    </w:p>
    <w:p>
      <w:r>
        <w:t>Fu yuan Chemical &amp; Pharmaceutical Co., Ltd.</w:t>
      </w:r>
    </w:p>
    <w:p>
      <w:r>
        <w:t>1</w:t>
      </w:r>
    </w:p>
    <w:p>
      <w:r>
        <w:t>1</w:t>
      </w:r>
    </w:p>
    <w:p>
      <w:r>
        <w:t>11-12-2024</w:t>
      </w:r>
    </w:p>
    <w:p>
      <w:r>
        <w:t>Bổ sung</w:t>
      </w:r>
    </w:p>
    <w:p>
      <w:r>
        <w:t>46</w:t>
      </w:r>
    </w:p>
    <w:p>
      <w:r>
        <w:t>THAILAND</w:t>
      </w:r>
    </w:p>
    <w:p>
      <w:r>
        <w:t>R.X. Manufacturing Co., Ltd.</w:t>
      </w:r>
    </w:p>
    <w:p>
      <w:r>
        <w:t>1</w:t>
      </w:r>
    </w:p>
    <w:p>
      <w:r>
        <w:t>1</w:t>
      </w:r>
    </w:p>
    <w:p>
      <w:r>
        <w:t>11-12-2024</w:t>
      </w:r>
    </w:p>
    <w:p>
      <w:r>
        <w:t>Bổ sung</w:t>
      </w:r>
    </w:p>
    <w:p>
      <w:r>
        <w:t>47</w:t>
      </w:r>
    </w:p>
    <w:p>
      <w:r>
        <w:t>USA</w:t>
      </w:r>
    </w:p>
    <w:p>
      <w:r>
        <w:t>ADH Health Products Inc.</w:t>
      </w:r>
    </w:p>
    <w:p>
      <w:r>
        <w:t>1</w:t>
      </w:r>
    </w:p>
    <w:p>
      <w:r>
        <w:t>1</w:t>
      </w:r>
    </w:p>
    <w:p>
      <w:r>
        <w:t>07-08-2014</w:t>
      </w:r>
    </w:p>
    <w:p>
      <w:r>
        <w:t>Từ đợt trước</w:t>
      </w:r>
    </w:p>
    <w:p>
      <w:r>
        <w:t>48</w:t>
      </w:r>
    </w:p>
    <w:p>
      <w:r>
        <w:t>USA</w:t>
      </w:r>
    </w:p>
    <w:p>
      <w:r>
        <w:t>Robinson Pharma Inc.</w:t>
      </w:r>
    </w:p>
    <w:p>
      <w:r>
        <w:t>1</w:t>
      </w:r>
    </w:p>
    <w:p>
      <w:r>
        <w:t>2</w:t>
      </w:r>
    </w:p>
    <w:p>
      <w:r>
        <w:t>1</w:t>
      </w:r>
    </w:p>
    <w:p>
      <w:r>
        <w:t>2</w:t>
      </w:r>
    </w:p>
    <w:p>
      <w:r>
        <w:t>27-05-2014</w:t>
      </w:r>
    </w:p>
    <w:p>
      <w:r>
        <w:t>Từ đợt trước</w:t>
      </w:r>
    </w:p>
    <w:p>
      <w:r>
        <w:t>Bao gồm:</w:t>
      </w:r>
    </w:p>
    <w:p>
      <w:r>
        <w:t>48 công ty / 12 quốc gia</w:t>
      </w:r>
    </w:p>
    <w:p>
      <w:r>
        <w:t>Trong đó:</w:t>
      </w:r>
    </w:p>
    <w:p>
      <w:r>
        <w:t>45</w:t>
      </w:r>
    </w:p>
    <w:p>
      <w:r>
        <w:t>công ty vẫn tiếp tục công bố từ đợt trước</w:t>
      </w:r>
    </w:p>
    <w:p>
      <w:r>
        <w:t>0</w:t>
      </w:r>
    </w:p>
    <w:p>
      <w:r>
        <w:t>công ty đã cập nhật ngày vi phạm so với đợt công bố trước</w:t>
      </w:r>
    </w:p>
    <w:p>
      <w:r>
        <w:t>3</w:t>
      </w:r>
    </w:p>
    <w:p>
      <w:r>
        <w:t>công ty đã bổ sung so với đợt công bố trước</w:t>
      </w:r>
    </w:p>
    <w:p>
      <w:r>
        <w:t>Các CSSX thuốc nước ngoài đã rút khỏi danh sách vi phạm</w:t>
      </w:r>
    </w:p>
    <w:p>
      <w:r>
        <w:t>Đợt 40: Cập nhật đến ngày 11/12/2024</w:t>
      </w:r>
    </w:p>
    <w:p>
      <w:r>
        <w:t>TT</w:t>
      </w:r>
    </w:p>
    <w:p>
      <w:r>
        <w:t>NƯỚC</w:t>
      </w:r>
    </w:p>
    <w:p>
      <w:r>
        <w:t>CÔNG TY SẢN XUẤT</w:t>
      </w:r>
    </w:p>
    <w:p>
      <w:r>
        <w:t>THỜI GIAN GIÁM SÁT TIỀN KIỂM</w:t>
      </w:r>
    </w:p>
    <w:p>
      <w:r>
        <w:t>NGÀY     CẬP NHẬT</w:t>
      </w:r>
    </w:p>
    <w:p>
      <w:r>
        <w:t>XÉT RÚT KHỎI DANH SÁCH</w:t>
      </w:r>
    </w:p>
    <w:p>
      <w:r>
        <w:t>Thời gian</w:t>
      </w:r>
    </w:p>
    <w:p>
      <w:r>
        <w:t>Hạn</w:t>
      </w:r>
    </w:p>
    <w:p>
      <w:r>
        <w:t>Rút</w:t>
      </w:r>
    </w:p>
    <w:p>
      <w:r>
        <w:t>1</w:t>
      </w:r>
    </w:p>
    <w:p>
      <w:r>
        <w:t>AUSTRIA</w:t>
      </w:r>
    </w:p>
    <w:p>
      <w:r>
        <w:t>Sandoz</w:t>
      </w:r>
    </w:p>
    <w:p>
      <w:r>
        <w:t>Từ 25/03/2014 đến 22/09/2014</w:t>
      </w:r>
    </w:p>
    <w:p>
      <w:r>
        <w:t>25-03-2014</w:t>
      </w:r>
    </w:p>
    <w:p>
      <w:r>
        <w:t>6 tháng</w:t>
      </w:r>
    </w:p>
    <w:p>
      <w:r>
        <w:t>25-09-2014</w:t>
      </w:r>
    </w:p>
    <w:p>
      <w:r>
        <w:t>Đợt 6</w:t>
      </w:r>
    </w:p>
    <w:p>
      <w:r>
        <w:t>2</w:t>
      </w:r>
    </w:p>
    <w:p>
      <w:r>
        <w:t>BANGLADESH</w:t>
      </w:r>
    </w:p>
    <w:p>
      <w:r>
        <w:t>General Pharmaceuticals Ltd.</w:t>
      </w:r>
    </w:p>
    <w:p>
      <w:r>
        <w:t>Từ 25/10/2013 đến 15/07/2015</w:t>
      </w:r>
    </w:p>
    <w:p>
      <w:r>
        <w:t>25-10-2013</w:t>
      </w:r>
    </w:p>
    <w:p>
      <w:r>
        <w:t>12 tháng</w:t>
      </w:r>
    </w:p>
    <w:p>
      <w:r>
        <w:t>25-10-2014</w:t>
      </w:r>
    </w:p>
    <w:p>
      <w:r>
        <w:t>Đợt 12</w:t>
      </w:r>
    </w:p>
    <w:p>
      <w:r>
        <w:t>3</w:t>
      </w:r>
    </w:p>
    <w:p>
      <w:r>
        <w:t>BANGLADESH</w:t>
      </w:r>
    </w:p>
    <w:p>
      <w:r>
        <w:t>Globe Pharmaceuticals Ltd.</w:t>
      </w:r>
    </w:p>
    <w:p>
      <w:r>
        <w:t>Từ 25/10/2013 đến 22/09/2014</w:t>
      </w:r>
    </w:p>
    <w:p>
      <w:r>
        <w:t>25-10-2013</w:t>
      </w:r>
    </w:p>
    <w:p>
      <w:r>
        <w:t>6 tháng</w:t>
      </w:r>
    </w:p>
    <w:p>
      <w:r>
        <w:t>25-04-2014</w:t>
      </w:r>
    </w:p>
    <w:p>
      <w:r>
        <w:t>Đợt 6</w:t>
      </w:r>
    </w:p>
    <w:p>
      <w:r>
        <w:t>4</w:t>
      </w:r>
    </w:p>
    <w:p>
      <w:r>
        <w:t>BANGLADESH</w:t>
      </w:r>
    </w:p>
    <w:p>
      <w:r>
        <w:t>Globe Pharmaceuticals Ltd.</w:t>
      </w:r>
    </w:p>
    <w:p>
      <w:r>
        <w:t>Từ 19/06/2015 đến 09/11/2016</w:t>
      </w:r>
    </w:p>
    <w:p>
      <w:r>
        <w:t>19-06-2015</w:t>
      </w:r>
    </w:p>
    <w:p>
      <w:r>
        <w:t>12 tháng</w:t>
      </w:r>
    </w:p>
    <w:p>
      <w:r>
        <w:t>19-06-2016</w:t>
      </w:r>
    </w:p>
    <w:p>
      <w:r>
        <w:t>Đợt 19</w:t>
      </w:r>
    </w:p>
    <w:p>
      <w:r>
        <w:t>5</w:t>
      </w:r>
    </w:p>
    <w:p>
      <w:r>
        <w:t>BANGLADESH</w:t>
      </w:r>
    </w:p>
    <w:p>
      <w:r>
        <w:t>Incepta Pharmaceuticals Ltd</w:t>
      </w:r>
    </w:p>
    <w:p>
      <w:r>
        <w:t>Từ 01/06/2020 đến 22/12/2020</w:t>
      </w:r>
    </w:p>
    <w:p>
      <w:r>
        <w:t>01-06-2020</w:t>
      </w:r>
    </w:p>
    <w:p>
      <w:r>
        <w:t>6 tháng</w:t>
      </w:r>
    </w:p>
    <w:p>
      <w:r>
        <w:t>01-12-2020</w:t>
      </w:r>
    </w:p>
    <w:p>
      <w:r>
        <w:t>Đợt 33</w:t>
      </w:r>
    </w:p>
    <w:p>
      <w:r>
        <w:t>6</w:t>
      </w:r>
    </w:p>
    <w:p>
      <w:r>
        <w:t>BANGLADESH</w:t>
      </w:r>
    </w:p>
    <w:p>
      <w:r>
        <w:t>Navana Pharmaceuticals Ltd.</w:t>
      </w:r>
    </w:p>
    <w:p>
      <w:r>
        <w:t>Từ 26/11/2014 đến 30/09/2017</w:t>
      </w:r>
    </w:p>
    <w:p>
      <w:r>
        <w:t>26-11-2014</w:t>
      </w:r>
    </w:p>
    <w:p>
      <w:r>
        <w:t>12 tháng</w:t>
      </w:r>
    </w:p>
    <w:p>
      <w:r>
        <w:t>26-11-2015</w:t>
      </w:r>
    </w:p>
    <w:p>
      <w:r>
        <w:t>Đợt 23</w:t>
      </w:r>
    </w:p>
    <w:p>
      <w:r>
        <w:t>7</w:t>
      </w:r>
    </w:p>
    <w:p>
      <w:r>
        <w:t>CANADA</w:t>
      </w:r>
    </w:p>
    <w:p>
      <w:r>
        <w:t>Apotex Inc.</w:t>
      </w:r>
    </w:p>
    <w:p>
      <w:r>
        <w:t>Từ 25/03/2014 đến 20/05/2018</w:t>
      </w:r>
    </w:p>
    <w:p>
      <w:r>
        <w:t>25-03-2014</w:t>
      </w:r>
    </w:p>
    <w:p>
      <w:r>
        <w:t>12 tháng</w:t>
      </w:r>
    </w:p>
    <w:p>
      <w:r>
        <w:t>25-03-2015</w:t>
      </w:r>
    </w:p>
    <w:p>
      <w:r>
        <w:t>Đợt 25</w:t>
      </w:r>
    </w:p>
    <w:p>
      <w:r>
        <w:t>8</w:t>
      </w:r>
    </w:p>
    <w:p>
      <w:r>
        <w:t>CHINA</w:t>
      </w:r>
    </w:p>
    <w:p>
      <w:r>
        <w:t>Kunming Pharmaceutical Corp.</w:t>
      </w:r>
    </w:p>
    <w:p>
      <w:r>
        <w:t>Từ 20/05/2018 đến 08/11/2022</w:t>
      </w:r>
    </w:p>
    <w:p>
      <w:r>
        <w:t>20-05-2018</w:t>
      </w:r>
    </w:p>
    <w:p>
      <w:r>
        <w:t>6 tháng</w:t>
      </w:r>
    </w:p>
    <w:p>
      <w:r>
        <w:t>20-11-2018</w:t>
      </w:r>
    </w:p>
    <w:p>
      <w:r>
        <w:t>Đợt 37</w:t>
      </w:r>
    </w:p>
    <w:p>
      <w:r>
        <w:t>9</w:t>
      </w:r>
    </w:p>
    <w:p>
      <w:r>
        <w:t>CYPRUS</w:t>
      </w:r>
    </w:p>
    <w:p>
      <w:r>
        <w:t>Holden Medical Ltd.</w:t>
      </w:r>
    </w:p>
    <w:p>
      <w:r>
        <w:t>Từ 23/08/2013 đến 26/11/2014</w:t>
      </w:r>
    </w:p>
    <w:p>
      <w:r>
        <w:t>23-08-2013</w:t>
      </w:r>
    </w:p>
    <w:p>
      <w:r>
        <w:t>12 tháng</w:t>
      </w:r>
    </w:p>
    <w:p>
      <w:r>
        <w:t>23-08-2014</w:t>
      </w:r>
    </w:p>
    <w:p>
      <w:r>
        <w:t>Đợt 7</w:t>
      </w:r>
    </w:p>
    <w:p>
      <w:r>
        <w:t>10</w:t>
      </w:r>
    </w:p>
    <w:p>
      <w:r>
        <w:t>FRANCE</w:t>
      </w:r>
    </w:p>
    <w:p>
      <w:r>
        <w:t>Famar Lyon</w:t>
      </w:r>
    </w:p>
    <w:p>
      <w:r>
        <w:t>Từ 25/10/2013 đến 26/11/2014</w:t>
      </w:r>
    </w:p>
    <w:p>
      <w:r>
        <w:t>25-10-2013</w:t>
      </w:r>
    </w:p>
    <w:p>
      <w:r>
        <w:t>12 tháng</w:t>
      </w:r>
    </w:p>
    <w:p>
      <w:r>
        <w:t>25-10-2014</w:t>
      </w:r>
    </w:p>
    <w:p>
      <w:r>
        <w:t>Đợt 7</w:t>
      </w:r>
    </w:p>
    <w:p>
      <w:r>
        <w:t>11</w:t>
      </w:r>
    </w:p>
    <w:p>
      <w:r>
        <w:t>FRANCE</w:t>
      </w:r>
    </w:p>
    <w:p>
      <w:r>
        <w:t>Pfizer PGM</w:t>
      </w:r>
    </w:p>
    <w:p>
      <w:r>
        <w:t>Từ 23/08/2013 đến 27/05/2014</w:t>
      </w:r>
    </w:p>
    <w:p>
      <w:r>
        <w:t>23-08-2013</w:t>
      </w:r>
    </w:p>
    <w:p>
      <w:r>
        <w:t>6 tháng</w:t>
      </w:r>
    </w:p>
    <w:p>
      <w:r>
        <w:t>23-02-2014</w:t>
      </w:r>
    </w:p>
    <w:p>
      <w:r>
        <w:t>Đợt 4</w:t>
      </w:r>
    </w:p>
    <w:p>
      <w:r>
        <w:t>12</w:t>
      </w:r>
    </w:p>
    <w:p>
      <w:r>
        <w:t>GERMANY</w:t>
      </w:r>
    </w:p>
    <w:p>
      <w:r>
        <w:t>Denk Pharma GmbH. &amp; Co. KG.</w:t>
      </w:r>
    </w:p>
    <w:p>
      <w:r>
        <w:t>Từ 23/08/2013 đến 27/05/2014</w:t>
      </w:r>
    </w:p>
    <w:p>
      <w:r>
        <w:t>23-08-2013</w:t>
      </w:r>
    </w:p>
    <w:p>
      <w:r>
        <w:t>6 tháng</w:t>
      </w:r>
    </w:p>
    <w:p>
      <w:r>
        <w:t>23-02-2014</w:t>
      </w:r>
    </w:p>
    <w:p>
      <w:r>
        <w:t>Đợt 4</w:t>
      </w:r>
    </w:p>
    <w:p>
      <w:r>
        <w:t>13</w:t>
      </w:r>
    </w:p>
    <w:p>
      <w:r>
        <w:t>INDIA</w:t>
      </w:r>
    </w:p>
    <w:p>
      <w:r>
        <w:t>Aegen Bioteck Pharma Pvt., Ltd.</w:t>
      </w:r>
    </w:p>
    <w:p>
      <w:r>
        <w:t>Từ 25/03/2014 đến 12/12/2016</w:t>
      </w:r>
    </w:p>
    <w:p>
      <w:r>
        <w:t>15-07-2015</w:t>
      </w:r>
    </w:p>
    <w:p>
      <w:r>
        <w:t>6 tháng</w:t>
      </w:r>
    </w:p>
    <w:p>
      <w:r>
        <w:t>15-01-2016</w:t>
      </w:r>
    </w:p>
    <w:p>
      <w:r>
        <w:t>Đợt 20</w:t>
      </w:r>
    </w:p>
    <w:p>
      <w:r>
        <w:t>14</w:t>
      </w:r>
    </w:p>
    <w:p>
      <w:r>
        <w:t>INDIA</w:t>
      </w:r>
    </w:p>
    <w:p>
      <w:r>
        <w:t>Ahlcon Parenterals (India) Ltd.</w:t>
      </w:r>
    </w:p>
    <w:p>
      <w:r>
        <w:t>Từ 27/11/2015 đến 22/12/2020</w:t>
      </w:r>
    </w:p>
    <w:p>
      <w:r>
        <w:t>27-11-2015</w:t>
      </w:r>
    </w:p>
    <w:p>
      <w:r>
        <w:t>6 tháng</w:t>
      </w:r>
    </w:p>
    <w:p>
      <w:r>
        <w:t>27-05-2016</w:t>
      </w:r>
    </w:p>
    <w:p>
      <w:r>
        <w:t>Đợt 33</w:t>
      </w:r>
    </w:p>
    <w:p>
      <w:r>
        <w:t>15</w:t>
      </w:r>
    </w:p>
    <w:p>
      <w:r>
        <w:t>INDIA</w:t>
      </w:r>
    </w:p>
    <w:p>
      <w:r>
        <w:t>Akums Drugs &amp; Pharmaceuticals Ltd.</w:t>
      </w:r>
    </w:p>
    <w:p>
      <w:r>
        <w:t>Từ 22/09/2014 đến 04/05/2015</w:t>
      </w:r>
    </w:p>
    <w:p>
      <w:r>
        <w:t>22-09-2014</w:t>
      </w:r>
    </w:p>
    <w:p>
      <w:r>
        <w:t>6 tháng</w:t>
      </w:r>
    </w:p>
    <w:p>
      <w:r>
        <w:t>22-03-2015</w:t>
      </w:r>
    </w:p>
    <w:p>
      <w:r>
        <w:t>Đợt 10</w:t>
      </w:r>
    </w:p>
    <w:p>
      <w:r>
        <w:t>16</w:t>
      </w:r>
    </w:p>
    <w:p>
      <w:r>
        <w:t>INDIA</w:t>
      </w:r>
    </w:p>
    <w:p>
      <w:r>
        <w:t>Alkem Laboratories Ltd.</w:t>
      </w:r>
    </w:p>
    <w:p>
      <w:r>
        <w:t>Từ 15/12/2017 đến 04/04/2019</w:t>
      </w:r>
    </w:p>
    <w:p>
      <w:r>
        <w:t>15-12-2017</w:t>
      </w:r>
    </w:p>
    <w:p>
      <w:r>
        <w:t>12 tháng</w:t>
      </w:r>
    </w:p>
    <w:p>
      <w:r>
        <w:t>15-12-2018</w:t>
      </w:r>
    </w:p>
    <w:p>
      <w:r>
        <w:t>Đợt 28</w:t>
      </w:r>
    </w:p>
    <w:p>
      <w:r>
        <w:t>17</w:t>
      </w:r>
    </w:p>
    <w:p>
      <w:r>
        <w:t>INDIA</w:t>
      </w:r>
    </w:p>
    <w:p>
      <w:r>
        <w:t>Amtec Health Care Pvt., Ltd.</w:t>
      </w:r>
    </w:p>
    <w:p>
      <w:r>
        <w:t>Từ 23/08/2013 đến 26/11/2014</w:t>
      </w:r>
    </w:p>
    <w:p>
      <w:r>
        <w:t>23-08-2013</w:t>
      </w:r>
    </w:p>
    <w:p>
      <w:r>
        <w:t>12 tháng</w:t>
      </w:r>
    </w:p>
    <w:p>
      <w:r>
        <w:t>23-08-2014</w:t>
      </w:r>
    </w:p>
    <w:p>
      <w:r>
        <w:t>Đợt 7</w:t>
      </w:r>
    </w:p>
    <w:p>
      <w:r>
        <w:t>18</w:t>
      </w:r>
    </w:p>
    <w:p>
      <w:r>
        <w:t>INDIA</w:t>
      </w:r>
    </w:p>
    <w:p>
      <w:r>
        <w:t>ATOZ Pharmaceuticals Pvt., Ltd.</w:t>
      </w:r>
    </w:p>
    <w:p>
      <w:r>
        <w:t>Từ 23/08/2013 đến 22/09/2014</w:t>
      </w:r>
    </w:p>
    <w:p>
      <w:r>
        <w:t>23-08-2013</w:t>
      </w:r>
    </w:p>
    <w:p>
      <w:r>
        <w:t>12 tháng</w:t>
      </w:r>
    </w:p>
    <w:p>
      <w:r>
        <w:t>23-08-2014</w:t>
      </w:r>
    </w:p>
    <w:p>
      <w:r>
        <w:t>Đợt 6</w:t>
      </w:r>
    </w:p>
    <w:p>
      <w:r>
        <w:t>19</w:t>
      </w:r>
    </w:p>
    <w:p>
      <w:r>
        <w:t>INDIA</w:t>
      </w:r>
    </w:p>
    <w:p>
      <w:r>
        <w:t>Aurobindo Pharma Ltd.</w:t>
      </w:r>
    </w:p>
    <w:p>
      <w:r>
        <w:t>Từ 09/11/2016 đến 15/12/2017</w:t>
      </w:r>
    </w:p>
    <w:p>
      <w:r>
        <w:t>09-11-2016</w:t>
      </w:r>
    </w:p>
    <w:p>
      <w:r>
        <w:t>12 tháng</w:t>
      </w:r>
    </w:p>
    <w:p>
      <w:r>
        <w:t>09-11-2017</w:t>
      </w:r>
    </w:p>
    <w:p>
      <w:r>
        <w:t>Đợt 24</w:t>
      </w:r>
    </w:p>
    <w:p>
      <w:r>
        <w:t>20</w:t>
      </w:r>
    </w:p>
    <w:p>
      <w:r>
        <w:t>INDIA</w:t>
      </w:r>
    </w:p>
    <w:p>
      <w:r>
        <w:t>Aurobindo Pharma Ltd.</w:t>
      </w:r>
    </w:p>
    <w:p>
      <w:r>
        <w:t>Từ 26/07/2018 đến 04/04/2019</w:t>
      </w:r>
    </w:p>
    <w:p>
      <w:r>
        <w:t>26-07-2018</w:t>
      </w:r>
    </w:p>
    <w:p>
      <w:r>
        <w:t>6 tháng</w:t>
      </w:r>
    </w:p>
    <w:p>
      <w:r>
        <w:t>26-01-2019</w:t>
      </w:r>
    </w:p>
    <w:p>
      <w:r>
        <w:t>Đợt 28</w:t>
      </w:r>
    </w:p>
    <w:p>
      <w:r>
        <w:t>21</w:t>
      </w:r>
    </w:p>
    <w:p>
      <w:r>
        <w:t>INDIA</w:t>
      </w:r>
    </w:p>
    <w:p>
      <w:r>
        <w:t>Axon Drugs Pvt., Ltd.</w:t>
      </w:r>
    </w:p>
    <w:p>
      <w:r>
        <w:t>Từ 23/08/2013 đến 07/01/2016</w:t>
      </w:r>
    </w:p>
    <w:p>
      <w:r>
        <w:t>23-08-2013</w:t>
      </w:r>
    </w:p>
    <w:p>
      <w:r>
        <w:t>12 tháng</w:t>
      </w:r>
    </w:p>
    <w:p>
      <w:r>
        <w:t>23-08-2014</w:t>
      </w:r>
    </w:p>
    <w:p>
      <w:r>
        <w:t>Đợt 16</w:t>
      </w:r>
    </w:p>
    <w:p>
      <w:r>
        <w:t>22</w:t>
      </w:r>
    </w:p>
    <w:p>
      <w:r>
        <w:t>INDIA</w:t>
      </w:r>
    </w:p>
    <w:p>
      <w:r>
        <w:t>Bal Pharma Ltd.</w:t>
      </w:r>
    </w:p>
    <w:p>
      <w:r>
        <w:t>Từ 31/12/2018 đến 29/07/2020</w:t>
      </w:r>
    </w:p>
    <w:p>
      <w:r>
        <w:t>31-12-2018</w:t>
      </w:r>
    </w:p>
    <w:p>
      <w:r>
        <w:t>12 tháng</w:t>
      </w:r>
    </w:p>
    <w:p>
      <w:r>
        <w:t>31-12-2019</w:t>
      </w:r>
    </w:p>
    <w:p>
      <w:r>
        <w:t>Đợt 32</w:t>
      </w:r>
    </w:p>
    <w:p>
      <w:r>
        <w:t>23</w:t>
      </w:r>
    </w:p>
    <w:p>
      <w:r>
        <w:t>INDIA</w:t>
      </w:r>
    </w:p>
    <w:p>
      <w:r>
        <w:t>Brawn Laboratories Ltd.</w:t>
      </w:r>
    </w:p>
    <w:p>
      <w:r>
        <w:t>Từ 07/08/2014 đến 13/02/2015</w:t>
      </w:r>
    </w:p>
    <w:p>
      <w:r>
        <w:t>07-08-2014</w:t>
      </w:r>
    </w:p>
    <w:p>
      <w:r>
        <w:t>6 tháng</w:t>
      </w:r>
    </w:p>
    <w:p>
      <w:r>
        <w:t>07-02-2015</w:t>
      </w:r>
    </w:p>
    <w:p>
      <w:r>
        <w:t>Đợt 9</w:t>
      </w:r>
    </w:p>
    <w:p>
      <w:r>
        <w:t>24</w:t>
      </w:r>
    </w:p>
    <w:p>
      <w:r>
        <w:t>INDIA</w:t>
      </w:r>
    </w:p>
    <w:p>
      <w:r>
        <w:t>Brawn Laboratories Ltd.</w:t>
      </w:r>
    </w:p>
    <w:p>
      <w:r>
        <w:t>Từ 09/11/2016 đến 30/05/2017</w:t>
      </w:r>
    </w:p>
    <w:p>
      <w:r>
        <w:t>09-11-2016</w:t>
      </w:r>
    </w:p>
    <w:p>
      <w:r>
        <w:t>6 tháng</w:t>
      </w:r>
    </w:p>
    <w:p>
      <w:r>
        <w:t>09-05-2017</w:t>
      </w:r>
    </w:p>
    <w:p>
      <w:r>
        <w:t>Đợt 22</w:t>
      </w:r>
    </w:p>
    <w:p>
      <w:r>
        <w:t>25</w:t>
      </w:r>
    </w:p>
    <w:p>
      <w:r>
        <w:t>INDIA</w:t>
      </w:r>
    </w:p>
    <w:p>
      <w:r>
        <w:t>Brawn Laboratories Ltd.</w:t>
      </w:r>
    </w:p>
    <w:p>
      <w:r>
        <w:t>Từ 30/09/2017 đến 26/07/2018</w:t>
      </w:r>
    </w:p>
    <w:p>
      <w:r>
        <w:t>30-09-2017</w:t>
      </w:r>
    </w:p>
    <w:p>
      <w:r>
        <w:t>6 tháng</w:t>
      </w:r>
    </w:p>
    <w:p>
      <w:r>
        <w:t>30-03-2018</w:t>
      </w:r>
    </w:p>
    <w:p>
      <w:r>
        <w:t>Đợt 26</w:t>
      </w:r>
    </w:p>
    <w:p>
      <w:r>
        <w:t>26</w:t>
      </w:r>
    </w:p>
    <w:p>
      <w:r>
        <w:t>INDIA</w:t>
      </w:r>
    </w:p>
    <w:p>
      <w:r>
        <w:t>Celogen Pharma Pvt., Ltd.</w:t>
      </w:r>
    </w:p>
    <w:p>
      <w:r>
        <w:t>Từ 27/05/2014 đến 27/11/2015</w:t>
      </w:r>
    </w:p>
    <w:p>
      <w:r>
        <w:t>07-08-2014</w:t>
      </w:r>
    </w:p>
    <w:p>
      <w:r>
        <w:t>12 tháng</w:t>
      </w:r>
    </w:p>
    <w:p>
      <w:r>
        <w:t>07-08-2015</w:t>
      </w:r>
    </w:p>
    <w:p>
      <w:r>
        <w:t>Đợt 15</w:t>
      </w:r>
    </w:p>
    <w:p>
      <w:r>
        <w:t>27</w:t>
      </w:r>
    </w:p>
    <w:p>
      <w:r>
        <w:t>INDIA</w:t>
      </w:r>
    </w:p>
    <w:p>
      <w:r>
        <w:t>Chethana Drugs &amp; Chemicals (P) Ltd.</w:t>
      </w:r>
    </w:p>
    <w:p>
      <w:r>
        <w:t>Từ 23/08/2013 đến 22/09/2014</w:t>
      </w:r>
    </w:p>
    <w:p>
      <w:r>
        <w:t>23-08-2013</w:t>
      </w:r>
    </w:p>
    <w:p>
      <w:r>
        <w:t>12 tháng</w:t>
      </w:r>
    </w:p>
    <w:p>
      <w:r>
        <w:t>23-08-2014</w:t>
      </w:r>
    </w:p>
    <w:p>
      <w:r>
        <w:t>Đợt 6</w:t>
      </w:r>
    </w:p>
    <w:p>
      <w:r>
        <w:t>28</w:t>
      </w:r>
    </w:p>
    <w:p>
      <w:r>
        <w:t>INDIA</w:t>
      </w:r>
    </w:p>
    <w:p>
      <w:r>
        <w:t>Cooper Pharma</w:t>
      </w:r>
    </w:p>
    <w:p>
      <w:r>
        <w:t>Từ 23/08/2013 đến 20/10/2015</w:t>
      </w:r>
    </w:p>
    <w:p>
      <w:r>
        <w:t>23-08-2013</w:t>
      </w:r>
    </w:p>
    <w:p>
      <w:r>
        <w:t>12 tháng</w:t>
      </w:r>
    </w:p>
    <w:p>
      <w:r>
        <w:t>23-08-2014</w:t>
      </w:r>
    </w:p>
    <w:p>
      <w:r>
        <w:t>Đợt 14</w:t>
      </w:r>
    </w:p>
    <w:p>
      <w:r>
        <w:t>29</w:t>
      </w:r>
    </w:p>
    <w:p>
      <w:r>
        <w:t>INDIA</w:t>
      </w:r>
    </w:p>
    <w:p>
      <w:r>
        <w:t>Cure Medicines (India) Pvt., Ltd.</w:t>
      </w:r>
    </w:p>
    <w:p>
      <w:r>
        <w:t>Từ 27/05/2014 đến 04/03/2016</w:t>
      </w:r>
    </w:p>
    <w:p>
      <w:r>
        <w:t>26-11-2014</w:t>
      </w:r>
    </w:p>
    <w:p>
      <w:r>
        <w:t>6 tháng</w:t>
      </w:r>
    </w:p>
    <w:p>
      <w:r>
        <w:t>26-05-2015</w:t>
      </w:r>
    </w:p>
    <w:p>
      <w:r>
        <w:t>Đợt 17</w:t>
      </w:r>
    </w:p>
    <w:p>
      <w:r>
        <w:t>30</w:t>
      </w:r>
    </w:p>
    <w:p>
      <w:r>
        <w:t>INDIA</w:t>
      </w:r>
    </w:p>
    <w:p>
      <w:r>
        <w:t>Eurolife Healthcare Pvt., Ltd.</w:t>
      </w:r>
    </w:p>
    <w:p>
      <w:r>
        <w:t>Từ 25/10/2013 đến 07/07/2016</w:t>
      </w:r>
    </w:p>
    <w:p>
      <w:r>
        <w:t>04-05-2015</w:t>
      </w:r>
    </w:p>
    <w:p>
      <w:r>
        <w:t>12 tháng</w:t>
      </w:r>
    </w:p>
    <w:p>
      <w:r>
        <w:t>04-05-2016</w:t>
      </w:r>
    </w:p>
    <w:p>
      <w:r>
        <w:t>Đợt 18</w:t>
      </w:r>
    </w:p>
    <w:p>
      <w:r>
        <w:t>31</w:t>
      </w:r>
    </w:p>
    <w:p>
      <w:r>
        <w:t>INDIA</w:t>
      </w:r>
    </w:p>
    <w:p>
      <w:r>
        <w:t>Flamingo Pharmaceuticals Ltd.</w:t>
      </w:r>
    </w:p>
    <w:p>
      <w:r>
        <w:t>Từ 06/01/2020 đến 29/07/2020</w:t>
      </w:r>
    </w:p>
    <w:p>
      <w:r>
        <w:t>06-01-2020</w:t>
      </w:r>
    </w:p>
    <w:p>
      <w:r>
        <w:t>6 tháng</w:t>
      </w:r>
    </w:p>
    <w:p>
      <w:r>
        <w:t>06-07-2020</w:t>
      </w:r>
    </w:p>
    <w:p>
      <w:r>
        <w:t>Đợt 32</w:t>
      </w:r>
    </w:p>
    <w:p>
      <w:r>
        <w:t>32</w:t>
      </w:r>
    </w:p>
    <w:p>
      <w:r>
        <w:t>INDIA</w:t>
      </w:r>
    </w:p>
    <w:p>
      <w:r>
        <w:t>Flamingo Pharmaceuticals Ltd.</w:t>
      </w:r>
    </w:p>
    <w:p>
      <w:r>
        <w:t>Từ 23/08/2013 đến 07/07/2016</w:t>
      </w:r>
    </w:p>
    <w:p>
      <w:r>
        <w:t>26-11-2014</w:t>
      </w:r>
    </w:p>
    <w:p>
      <w:r>
        <w:t>12 tháng</w:t>
      </w:r>
    </w:p>
    <w:p>
      <w:r>
        <w:t>26-11-2015</w:t>
      </w:r>
    </w:p>
    <w:p>
      <w:r>
        <w:t>Đợt 18</w:t>
      </w:r>
    </w:p>
    <w:p>
      <w:r>
        <w:t>33</w:t>
      </w:r>
    </w:p>
    <w:p>
      <w:r>
        <w:t>INDIA</w:t>
      </w:r>
    </w:p>
    <w:p>
      <w:r>
        <w:t>Gelnova Laboratories (India) Pvt. Ltd.</w:t>
      </w:r>
    </w:p>
    <w:p>
      <w:r>
        <w:t>Từ 07/07/2016 đến 20/05/2018</w:t>
      </w:r>
    </w:p>
    <w:p>
      <w:r>
        <w:t>07-07-2016</w:t>
      </w:r>
    </w:p>
    <w:p>
      <w:r>
        <w:t>6 tháng</w:t>
      </w:r>
    </w:p>
    <w:p>
      <w:r>
        <w:t>07-01-2017</w:t>
      </w:r>
    </w:p>
    <w:p>
      <w:r>
        <w:t>Đợt 25</w:t>
      </w:r>
    </w:p>
    <w:p>
      <w:r>
        <w:t>34</w:t>
      </w:r>
    </w:p>
    <w:p>
      <w:r>
        <w:t>INDIA</w:t>
      </w:r>
    </w:p>
    <w:p>
      <w:r>
        <w:t>Global Pharm Healthcare Pvt., Ltd.</w:t>
      </w:r>
    </w:p>
    <w:p>
      <w:r>
        <w:t>Từ 25/10/2013 đến 07/08/2014</w:t>
      </w:r>
    </w:p>
    <w:p>
      <w:r>
        <w:t>25-10-2013</w:t>
      </w:r>
    </w:p>
    <w:p>
      <w:r>
        <w:t>6 tháng</w:t>
      </w:r>
    </w:p>
    <w:p>
      <w:r>
        <w:t>25-04-2014</w:t>
      </w:r>
    </w:p>
    <w:p>
      <w:r>
        <w:t>Đợt 5</w:t>
      </w:r>
    </w:p>
    <w:p>
      <w:r>
        <w:t>35</w:t>
      </w:r>
    </w:p>
    <w:p>
      <w:r>
        <w:t>INDIA</w:t>
      </w:r>
    </w:p>
    <w:p>
      <w:r>
        <w:t>Globela Pharma Pvt., Ltd.</w:t>
      </w:r>
    </w:p>
    <w:p>
      <w:r>
        <w:t>Từ 26/11/2014 đến 01/06/2020</w:t>
      </w:r>
    </w:p>
    <w:p>
      <w:r>
        <w:t>26-11-2014</w:t>
      </w:r>
    </w:p>
    <w:p>
      <w:r>
        <w:t>12 tháng</w:t>
      </w:r>
    </w:p>
    <w:p>
      <w:r>
        <w:t>26-11-2015</w:t>
      </w:r>
    </w:p>
    <w:p>
      <w:r>
        <w:t>Đợt 31</w:t>
      </w:r>
    </w:p>
    <w:p>
      <w:r>
        <w:t>36</w:t>
      </w:r>
    </w:p>
    <w:p>
      <w:r>
        <w:t>INDIA</w:t>
      </w:r>
    </w:p>
    <w:p>
      <w:r>
        <w:t>Gracure Pharmaceutical Ltd.</w:t>
      </w:r>
    </w:p>
    <w:p>
      <w:r>
        <w:t>Từ 15/12/2017 đến 31/12/2018</w:t>
      </w:r>
    </w:p>
    <w:p>
      <w:r>
        <w:t>15-12-2017</w:t>
      </w:r>
    </w:p>
    <w:p>
      <w:r>
        <w:t>12 tháng</w:t>
      </w:r>
    </w:p>
    <w:p>
      <w:r>
        <w:t>15-12-2018</w:t>
      </w:r>
    </w:p>
    <w:p>
      <w:r>
        <w:t>Đợt 27</w:t>
      </w:r>
    </w:p>
    <w:p>
      <w:r>
        <w:t>37</w:t>
      </w:r>
    </w:p>
    <w:p>
      <w:r>
        <w:t>INDIA</w:t>
      </w:r>
    </w:p>
    <w:p>
      <w:r>
        <w:t>Gracure Pharmaceuticals Ltd.</w:t>
      </w:r>
    </w:p>
    <w:p>
      <w:r>
        <w:t>Từ 25/10/2013 đến 26/11/2014</w:t>
      </w:r>
    </w:p>
    <w:p>
      <w:r>
        <w:t>25-10-2013</w:t>
      </w:r>
    </w:p>
    <w:p>
      <w:r>
        <w:t>12 tháng</w:t>
      </w:r>
    </w:p>
    <w:p>
      <w:r>
        <w:t>25-10-2014</w:t>
      </w:r>
    </w:p>
    <w:p>
      <w:r>
        <w:t>Đợt 7</w:t>
      </w:r>
    </w:p>
    <w:p>
      <w:r>
        <w:t>38</w:t>
      </w:r>
    </w:p>
    <w:p>
      <w:r>
        <w:t>INDIA</w:t>
      </w:r>
    </w:p>
    <w:p>
      <w:r>
        <w:t>Health Care Formulations Pvt., Ltd.</w:t>
      </w:r>
    </w:p>
    <w:p>
      <w:r>
        <w:t>Từ 22/09/2014 đến 30/05/2017</w:t>
      </w:r>
    </w:p>
    <w:p>
      <w:r>
        <w:t>15-07-2015</w:t>
      </w:r>
    </w:p>
    <w:p>
      <w:r>
        <w:t>6 tháng</w:t>
      </w:r>
    </w:p>
    <w:p>
      <w:r>
        <w:t>15-01-2016</w:t>
      </w:r>
    </w:p>
    <w:p>
      <w:r>
        <w:t>Đợt 22</w:t>
      </w:r>
    </w:p>
    <w:p>
      <w:r>
        <w:t>39</w:t>
      </w:r>
    </w:p>
    <w:p>
      <w:r>
        <w:t>INDIA</w:t>
      </w:r>
    </w:p>
    <w:p>
      <w:r>
        <w:t>Hyrio Laboratories Pvt., Ltd.</w:t>
      </w:r>
    </w:p>
    <w:p>
      <w:r>
        <w:t>Từ 25/10/2013 đến 07/08/2014</w:t>
      </w:r>
    </w:p>
    <w:p>
      <w:r>
        <w:t>25-10-2013</w:t>
      </w:r>
    </w:p>
    <w:p>
      <w:r>
        <w:t>6 tháng</w:t>
      </w:r>
    </w:p>
    <w:p>
      <w:r>
        <w:t>25-04-2014</w:t>
      </w:r>
    </w:p>
    <w:p>
      <w:r>
        <w:t>Đợt 5</w:t>
      </w:r>
    </w:p>
    <w:p>
      <w:r>
        <w:t>40</w:t>
      </w:r>
    </w:p>
    <w:p>
      <w:r>
        <w:t>INDIA</w:t>
      </w:r>
    </w:p>
    <w:p>
      <w:r>
        <w:t>Hyrio Laboratories Pvt., Ltd.</w:t>
      </w:r>
    </w:p>
    <w:p>
      <w:r>
        <w:t>Từ 26/11/2014 đến 15/07/2015</w:t>
      </w:r>
    </w:p>
    <w:p>
      <w:r>
        <w:t>26-11-2014</w:t>
      </w:r>
    </w:p>
    <w:p>
      <w:r>
        <w:t>6 tháng</w:t>
      </w:r>
    </w:p>
    <w:p>
      <w:r>
        <w:t>26-05-2015</w:t>
      </w:r>
    </w:p>
    <w:p>
      <w:r>
        <w:t>Đợt 12</w:t>
      </w:r>
    </w:p>
    <w:p>
      <w:r>
        <w:t>41</w:t>
      </w:r>
    </w:p>
    <w:p>
      <w:r>
        <w:t>INDIA</w:t>
      </w:r>
    </w:p>
    <w:p>
      <w:r>
        <w:t>Intas Pharmaceuticals Ltd.</w:t>
      </w:r>
    </w:p>
    <w:p>
      <w:r>
        <w:t>Từ 07/08/2014 đến 15/03/2017</w:t>
      </w:r>
    </w:p>
    <w:p>
      <w:r>
        <w:t>07-08-2014</w:t>
      </w:r>
    </w:p>
    <w:p>
      <w:r>
        <w:t>12 tháng</w:t>
      </w:r>
    </w:p>
    <w:p>
      <w:r>
        <w:t>07-08-2015</w:t>
      </w:r>
    </w:p>
    <w:p>
      <w:r>
        <w:t>Đợt 21</w:t>
      </w:r>
    </w:p>
    <w:p>
      <w:r>
        <w:t>42</w:t>
      </w:r>
    </w:p>
    <w:p>
      <w:r>
        <w:t>INDIA</w:t>
      </w:r>
    </w:p>
    <w:p>
      <w:r>
        <w:t>Inventia Healthcare Pvt.Ltd. India</w:t>
      </w:r>
    </w:p>
    <w:p>
      <w:r>
        <w:t>Từ 15/12/2017 đến 26/07/2018</w:t>
      </w:r>
    </w:p>
    <w:p>
      <w:r>
        <w:t>15-12-2017</w:t>
      </w:r>
    </w:p>
    <w:p>
      <w:r>
        <w:t>6 tháng</w:t>
      </w:r>
    </w:p>
    <w:p>
      <w:r>
        <w:t>15-06-2018</w:t>
      </w:r>
    </w:p>
    <w:p>
      <w:r>
        <w:t>Đợt 26</w:t>
      </w:r>
    </w:p>
    <w:p>
      <w:r>
        <w:t>43</w:t>
      </w:r>
    </w:p>
    <w:p>
      <w:r>
        <w:t>INDIA</w:t>
      </w:r>
    </w:p>
    <w:p>
      <w:r>
        <w:t>Kausikh Therapeutics (P) Ltd.</w:t>
      </w:r>
    </w:p>
    <w:p>
      <w:r>
        <w:t>Từ 27/05/2014 đến 15/07/2015</w:t>
      </w:r>
    </w:p>
    <w:p>
      <w:r>
        <w:t>27-05-2014</w:t>
      </w:r>
    </w:p>
    <w:p>
      <w:r>
        <w:t>12 tháng</w:t>
      </w:r>
    </w:p>
    <w:p>
      <w:r>
        <w:t>27-05-2015</w:t>
      </w:r>
    </w:p>
    <w:p>
      <w:r>
        <w:t>Đợt 12</w:t>
      </w:r>
    </w:p>
    <w:p>
      <w:r>
        <w:t>44</w:t>
      </w:r>
    </w:p>
    <w:p>
      <w:r>
        <w:t>INDIA</w:t>
      </w:r>
    </w:p>
    <w:p>
      <w:r>
        <w:t>Lyka labs limited, India</w:t>
      </w:r>
    </w:p>
    <w:p>
      <w:r>
        <w:t>Từ 20/05/2018 đến 06/01/2020</w:t>
      </w:r>
    </w:p>
    <w:p>
      <w:r>
        <w:t>20-05-2018</w:t>
      </w:r>
    </w:p>
    <w:p>
      <w:r>
        <w:t>6 tháng</w:t>
      </w:r>
    </w:p>
    <w:p>
      <w:r>
        <w:t>20-11-2018</w:t>
      </w:r>
    </w:p>
    <w:p>
      <w:r>
        <w:t>Đợt 30</w:t>
      </w:r>
    </w:p>
    <w:p>
      <w:r>
        <w:t>45</w:t>
      </w:r>
    </w:p>
    <w:p>
      <w:r>
        <w:t>INDIA</w:t>
      </w:r>
    </w:p>
    <w:p>
      <w:r>
        <w:t>Macleods Pharmaceulticals Ltd.</w:t>
      </w:r>
    </w:p>
    <w:p>
      <w:r>
        <w:t>Từ 09/11/2016 đến 30/05/2017</w:t>
      </w:r>
    </w:p>
    <w:p>
      <w:r>
        <w:t>09-11-2016</w:t>
      </w:r>
    </w:p>
    <w:p>
      <w:r>
        <w:t>6 tháng</w:t>
      </w:r>
    </w:p>
    <w:p>
      <w:r>
        <w:t>09-05-2017</w:t>
      </w:r>
    </w:p>
    <w:p>
      <w:r>
        <w:t>Đợt 22</w:t>
      </w:r>
    </w:p>
    <w:p>
      <w:r>
        <w:t>46</w:t>
      </w:r>
    </w:p>
    <w:p>
      <w:r>
        <w:t>INDIA</w:t>
      </w:r>
    </w:p>
    <w:p>
      <w:r>
        <w:t>Medopharm</w:t>
      </w:r>
    </w:p>
    <w:p>
      <w:r>
        <w:t>Từ 04/04/2019 đến 01/06/2020</w:t>
      </w:r>
    </w:p>
    <w:p>
      <w:r>
        <w:t>04-04-2019</w:t>
      </w:r>
    </w:p>
    <w:p>
      <w:r>
        <w:t>6 tháng</w:t>
      </w:r>
    </w:p>
    <w:p>
      <w:r>
        <w:t>04-10-2019</w:t>
      </w:r>
    </w:p>
    <w:p>
      <w:r>
        <w:t>Đợt 31</w:t>
      </w:r>
    </w:p>
    <w:p>
      <w:r>
        <w:t>47</w:t>
      </w:r>
    </w:p>
    <w:p>
      <w:r>
        <w:t>INDIA</w:t>
      </w:r>
    </w:p>
    <w:p>
      <w:r>
        <w:t>Nectar Lifesciences Limited India</w:t>
      </w:r>
    </w:p>
    <w:p>
      <w:r>
        <w:t>Từ 30/09/2017 đến 26/07/2018</w:t>
      </w:r>
    </w:p>
    <w:p>
      <w:r>
        <w:t>30-09-2017</w:t>
      </w:r>
    </w:p>
    <w:p>
      <w:r>
        <w:t>6 tháng</w:t>
      </w:r>
    </w:p>
    <w:p>
      <w:r>
        <w:t>30-03-2018</w:t>
      </w:r>
    </w:p>
    <w:p>
      <w:r>
        <w:t>Đợt 26</w:t>
      </w:r>
    </w:p>
    <w:p>
      <w:r>
        <w:t>48</w:t>
      </w:r>
    </w:p>
    <w:p>
      <w:r>
        <w:t>INDIA</w:t>
      </w:r>
    </w:p>
    <w:p>
      <w:r>
        <w:t>Marck Biosciences Ltd.</w:t>
      </w:r>
    </w:p>
    <w:p>
      <w:r>
        <w:t>Từ 23/08/2013 đến 22/09/2014</w:t>
      </w:r>
    </w:p>
    <w:p>
      <w:r>
        <w:t>23-08-2013</w:t>
      </w:r>
    </w:p>
    <w:p>
      <w:r>
        <w:t>6 tháng</w:t>
      </w:r>
    </w:p>
    <w:p>
      <w:r>
        <w:t>23-02-2014</w:t>
      </w:r>
    </w:p>
    <w:p>
      <w:r>
        <w:t>Đợt 6</w:t>
      </w:r>
    </w:p>
    <w:p>
      <w:r>
        <w:t>49</w:t>
      </w:r>
    </w:p>
    <w:p>
      <w:r>
        <w:t>INDIA</w:t>
      </w:r>
    </w:p>
    <w:p>
      <w:r>
        <w:t>Mediwin Pharmaceuticals</w:t>
      </w:r>
    </w:p>
    <w:p>
      <w:r>
        <w:t>Từ 23/08/2013 đến 15/07/2015</w:t>
      </w:r>
    </w:p>
    <w:p>
      <w:r>
        <w:t>23-08-2013</w:t>
      </w:r>
    </w:p>
    <w:p>
      <w:r>
        <w:t>12 tháng</w:t>
      </w:r>
    </w:p>
    <w:p>
      <w:r>
        <w:t>23-08-2014</w:t>
      </w:r>
    </w:p>
    <w:p>
      <w:r>
        <w:t>Đợt 12</w:t>
      </w:r>
    </w:p>
    <w:p>
      <w:r>
        <w:t>50</w:t>
      </w:r>
    </w:p>
    <w:p>
      <w:r>
        <w:t>INDIA</w:t>
      </w:r>
    </w:p>
    <w:p>
      <w:r>
        <w:t>Medley Pharmaceuticals Ltd.</w:t>
      </w:r>
    </w:p>
    <w:p>
      <w:r>
        <w:t>Từ 23/08/2013 đến 20/10/2015</w:t>
      </w:r>
    </w:p>
    <w:p>
      <w:r>
        <w:t>27-05-2014</w:t>
      </w:r>
    </w:p>
    <w:p>
      <w:r>
        <w:t>12 tháng</w:t>
      </w:r>
    </w:p>
    <w:p>
      <w:r>
        <w:t>27-05-2015</w:t>
      </w:r>
    </w:p>
    <w:p>
      <w:r>
        <w:t>Đợt 14</w:t>
      </w:r>
    </w:p>
    <w:p>
      <w:r>
        <w:t>51</w:t>
      </w:r>
    </w:p>
    <w:p>
      <w:r>
        <w:t>INDIA</w:t>
      </w:r>
    </w:p>
    <w:p>
      <w:r>
        <w:t>Mepro Pharmaceuticals Pvt. Ltd.</w:t>
      </w:r>
    </w:p>
    <w:p>
      <w:r>
        <w:t>Từ 07/07/2016 đến 30/09/2017</w:t>
      </w:r>
    </w:p>
    <w:p>
      <w:r>
        <w:t>07-07-2016</w:t>
      </w:r>
    </w:p>
    <w:p>
      <w:r>
        <w:t>6 tháng</w:t>
      </w:r>
    </w:p>
    <w:p>
      <w:r>
        <w:t>07-01-2017</w:t>
      </w:r>
    </w:p>
    <w:p>
      <w:r>
        <w:t>Đợt 23</w:t>
      </w:r>
    </w:p>
    <w:p>
      <w:r>
        <w:t>52</w:t>
      </w:r>
    </w:p>
    <w:p>
      <w:r>
        <w:t>INDIA</w:t>
      </w:r>
    </w:p>
    <w:p>
      <w:r>
        <w:t>Miracle labs (P) Ltd.</w:t>
      </w:r>
    </w:p>
    <w:p>
      <w:r>
        <w:t>Từ 23/08/2013 đến 07/07/2016</w:t>
      </w:r>
    </w:p>
    <w:p>
      <w:r>
        <w:t>19-06-2015</w:t>
      </w:r>
    </w:p>
    <w:p>
      <w:r>
        <w:t>6 tháng</w:t>
      </w:r>
    </w:p>
    <w:p>
      <w:r>
        <w:t>19-12-2015</w:t>
      </w:r>
    </w:p>
    <w:p>
      <w:r>
        <w:t>Đợt 18</w:t>
      </w:r>
    </w:p>
    <w:p>
      <w:r>
        <w:t>53</w:t>
      </w:r>
    </w:p>
    <w:p>
      <w:r>
        <w:t>INDIA</w:t>
      </w:r>
    </w:p>
    <w:p>
      <w:r>
        <w:t>Penta Labs Pvt., Ltd.</w:t>
      </w:r>
    </w:p>
    <w:p>
      <w:r>
        <w:t>Từ 25/03/2014 đến 20/10/2015</w:t>
      </w:r>
    </w:p>
    <w:p>
      <w:r>
        <w:t>07-08-2014</w:t>
      </w:r>
    </w:p>
    <w:p>
      <w:r>
        <w:t>12 tháng</w:t>
      </w:r>
    </w:p>
    <w:p>
      <w:r>
        <w:t>07-08-2015</w:t>
      </w:r>
    </w:p>
    <w:p>
      <w:r>
        <w:t>Đợt 14</w:t>
      </w:r>
    </w:p>
    <w:p>
      <w:r>
        <w:t>54</w:t>
      </w:r>
    </w:p>
    <w:p>
      <w:r>
        <w:t>INDIA</w:t>
      </w:r>
    </w:p>
    <w:p>
      <w:r>
        <w:t>Raptakos, Brett &amp; Co., Ltd.</w:t>
      </w:r>
    </w:p>
    <w:p>
      <w:r>
        <w:t>Từ 25/10/2013 đến 04/05/2015</w:t>
      </w:r>
    </w:p>
    <w:p>
      <w:r>
        <w:t>27-05-2014</w:t>
      </w:r>
    </w:p>
    <w:p>
      <w:r>
        <w:t>6 tháng</w:t>
      </w:r>
    </w:p>
    <w:p>
      <w:r>
        <w:t>27-11-2014</w:t>
      </w:r>
    </w:p>
    <w:p>
      <w:r>
        <w:t>Đợt 10</w:t>
      </w:r>
    </w:p>
    <w:p>
      <w:r>
        <w:t>55</w:t>
      </w:r>
    </w:p>
    <w:p>
      <w:r>
        <w:t>INDIA</w:t>
      </w:r>
    </w:p>
    <w:p>
      <w:r>
        <w:t>Raptakos, Brett &amp; Co., Ltd.</w:t>
      </w:r>
    </w:p>
    <w:p>
      <w:r>
        <w:t>Từ 26/07/2018 đến 26/04/2021</w:t>
      </w:r>
    </w:p>
    <w:p>
      <w:r>
        <w:t>26-07-2018</w:t>
      </w:r>
    </w:p>
    <w:p>
      <w:r>
        <w:t>12 tháng</w:t>
      </w:r>
    </w:p>
    <w:p>
      <w:r>
        <w:t>26-07-2019</w:t>
      </w:r>
    </w:p>
    <w:p>
      <w:r>
        <w:t>Đợt 34</w:t>
      </w:r>
    </w:p>
    <w:p>
      <w:r>
        <w:t>56</w:t>
      </w:r>
    </w:p>
    <w:p>
      <w:r>
        <w:t>INDIA</w:t>
      </w:r>
    </w:p>
    <w:p>
      <w:r>
        <w:t>RPG Life Sciences Limited</w:t>
      </w:r>
    </w:p>
    <w:p>
      <w:r>
        <w:t>Từ 31/10/2019 đến 08/11/2022</w:t>
      </w:r>
    </w:p>
    <w:p>
      <w:r>
        <w:t>12-11-2018</w:t>
      </w:r>
    </w:p>
    <w:p>
      <w:r>
        <w:t>6 tháng</w:t>
      </w:r>
    </w:p>
    <w:p>
      <w:r>
        <w:t>30-04-2020</w:t>
      </w:r>
    </w:p>
    <w:p>
      <w:r>
        <w:t>Đợt 37</w:t>
      </w:r>
    </w:p>
    <w:p>
      <w:r>
        <w:t>57</w:t>
      </w:r>
    </w:p>
    <w:p>
      <w:r>
        <w:t>INDIA</w:t>
      </w:r>
    </w:p>
    <w:p>
      <w:r>
        <w:t>Saga Laboratories</w:t>
      </w:r>
    </w:p>
    <w:p>
      <w:r>
        <w:t>Từ 07/08/2014 đến 15/08/2015</w:t>
      </w:r>
    </w:p>
    <w:p>
      <w:r>
        <w:t>07-08-2014</w:t>
      </w:r>
    </w:p>
    <w:p>
      <w:r>
        <w:t>12 tháng</w:t>
      </w:r>
    </w:p>
    <w:p>
      <w:r>
        <w:t>07-08-2015</w:t>
      </w:r>
    </w:p>
    <w:p>
      <w:r>
        <w:t>Đợt 13</w:t>
      </w:r>
    </w:p>
    <w:p>
      <w:r>
        <w:t>58</w:t>
      </w:r>
    </w:p>
    <w:p>
      <w:r>
        <w:t>INDIA</w:t>
      </w:r>
    </w:p>
    <w:p>
      <w:r>
        <w:t>Samrudh Pharmaceuticals Pvt., Ltd.</w:t>
      </w:r>
    </w:p>
    <w:p>
      <w:r>
        <w:t>Từ 22/09/2014 đến 04/05/2015</w:t>
      </w:r>
    </w:p>
    <w:p>
      <w:r>
        <w:t>22-09-2014</w:t>
      </w:r>
    </w:p>
    <w:p>
      <w:r>
        <w:t>6 tháng</w:t>
      </w:r>
    </w:p>
    <w:p>
      <w:r>
        <w:t>22-03-2015</w:t>
      </w:r>
    </w:p>
    <w:p>
      <w:r>
        <w:t>Đợt 10</w:t>
      </w:r>
    </w:p>
    <w:p>
      <w:r>
        <w:t>59</w:t>
      </w:r>
    </w:p>
    <w:p>
      <w:r>
        <w:t>INDIA</w:t>
      </w:r>
    </w:p>
    <w:p>
      <w:r>
        <w:t>Sance Laboratories Pvt., Ltd.</w:t>
      </w:r>
    </w:p>
    <w:p>
      <w:r>
        <w:t>Từ 25/03/2014 đến 04/05/2015</w:t>
      </w:r>
    </w:p>
    <w:p>
      <w:r>
        <w:t>25-03-2014</w:t>
      </w:r>
    </w:p>
    <w:p>
      <w:r>
        <w:t>12 tháng</w:t>
      </w:r>
    </w:p>
    <w:p>
      <w:r>
        <w:t>25-03-2015</w:t>
      </w:r>
    </w:p>
    <w:p>
      <w:r>
        <w:t>Đợt 10</w:t>
      </w:r>
    </w:p>
    <w:p>
      <w:r>
        <w:t>60</w:t>
      </w:r>
    </w:p>
    <w:p>
      <w:r>
        <w:t>INDIA</w:t>
      </w:r>
    </w:p>
    <w:p>
      <w:r>
        <w:t>Santa Pharma Generix Pvt., Ltd.</w:t>
      </w:r>
    </w:p>
    <w:p>
      <w:r>
        <w:t>Từ 23/08/2013 đến 15/08/2015</w:t>
      </w:r>
    </w:p>
    <w:p>
      <w:r>
        <w:t>27-05-2014</w:t>
      </w:r>
    </w:p>
    <w:p>
      <w:r>
        <w:t>6 tháng</w:t>
      </w:r>
    </w:p>
    <w:p>
      <w:r>
        <w:t>27-11-2014</w:t>
      </w:r>
    </w:p>
    <w:p>
      <w:r>
        <w:t>Đợt 13</w:t>
      </w:r>
    </w:p>
    <w:p>
      <w:r>
        <w:t>61</w:t>
      </w:r>
    </w:p>
    <w:p>
      <w:r>
        <w:t>INDIA</w:t>
      </w:r>
    </w:p>
    <w:p>
      <w:r>
        <w:t>Stallion Laboratories Pvt. Ltd</w:t>
      </w:r>
    </w:p>
    <w:p>
      <w:r>
        <w:t>Từ 20/05/2018 đến 31/10/2019</w:t>
      </w:r>
    </w:p>
    <w:p>
      <w:r>
        <w:t>20-05-2018</w:t>
      </w:r>
    </w:p>
    <w:p>
      <w:r>
        <w:t>12 tháng</w:t>
      </w:r>
    </w:p>
    <w:p>
      <w:r>
        <w:t>20-05-2019</w:t>
      </w:r>
    </w:p>
    <w:p>
      <w:r>
        <w:t>Đợt 29</w:t>
      </w:r>
    </w:p>
    <w:p>
      <w:r>
        <w:t>62</w:t>
      </w:r>
    </w:p>
    <w:p>
      <w:r>
        <w:t>INDIA</w:t>
      </w:r>
    </w:p>
    <w:p>
      <w:r>
        <w:t>Strides Arcolab Ltd.</w:t>
      </w:r>
    </w:p>
    <w:p>
      <w:r>
        <w:t>Từ 23/08/2013 đến 12/12/2016</w:t>
      </w:r>
    </w:p>
    <w:p>
      <w:r>
        <w:t>23-08-2013</w:t>
      </w:r>
    </w:p>
    <w:p>
      <w:r>
        <w:t>12 tháng</w:t>
      </w:r>
    </w:p>
    <w:p>
      <w:r>
        <w:t>23-08-2014</w:t>
      </w:r>
    </w:p>
    <w:p>
      <w:r>
        <w:t>Đợt 20</w:t>
      </w:r>
    </w:p>
    <w:p>
      <w:r>
        <w:t>63</w:t>
      </w:r>
    </w:p>
    <w:p>
      <w:r>
        <w:t>INDIA</w:t>
      </w:r>
    </w:p>
    <w:p>
      <w:r>
        <w:t>Sun Pharmaceutical Industries Ltd.</w:t>
      </w:r>
    </w:p>
    <w:p>
      <w:r>
        <w:t>Từ 04/05/2015 đến 07/07/2016</w:t>
      </w:r>
    </w:p>
    <w:p>
      <w:r>
        <w:t>04-05-2015</w:t>
      </w:r>
    </w:p>
    <w:p>
      <w:r>
        <w:t>12 tháng</w:t>
      </w:r>
    </w:p>
    <w:p>
      <w:r>
        <w:t>04-05-2016</w:t>
      </w:r>
    </w:p>
    <w:p>
      <w:r>
        <w:t>Đợt 18</w:t>
      </w:r>
    </w:p>
    <w:p>
      <w:r>
        <w:t>64</w:t>
      </w:r>
    </w:p>
    <w:p>
      <w:r>
        <w:t>INDIA</w:t>
      </w:r>
    </w:p>
    <w:p>
      <w:r>
        <w:t>Synmedic Laboratories</w:t>
      </w:r>
    </w:p>
    <w:p>
      <w:r>
        <w:t>Từ 30/09/2017 đến 26/07/2018</w:t>
      </w:r>
    </w:p>
    <w:p>
      <w:r>
        <w:t>30-09-2017</w:t>
      </w:r>
    </w:p>
    <w:p>
      <w:r>
        <w:t>6 tháng</w:t>
      </w:r>
    </w:p>
    <w:p>
      <w:r>
        <w:t>30-03-2018</w:t>
      </w:r>
    </w:p>
    <w:p>
      <w:r>
        <w:t>Đợt 26</w:t>
      </w:r>
    </w:p>
    <w:p>
      <w:r>
        <w:t>65</w:t>
      </w:r>
    </w:p>
    <w:p>
      <w:r>
        <w:t>INDIA</w:t>
      </w:r>
    </w:p>
    <w:p>
      <w:r>
        <w:t>Umedica Laboratories Pvt., Ltd.</w:t>
      </w:r>
    </w:p>
    <w:p>
      <w:r>
        <w:t>Từ 23/08/2013 đến 09/11/2016</w:t>
      </w:r>
    </w:p>
    <w:p>
      <w:r>
        <w:t>27-05-2014</w:t>
      </w:r>
    </w:p>
    <w:p>
      <w:r>
        <w:t>12 tháng</w:t>
      </w:r>
    </w:p>
    <w:p>
      <w:r>
        <w:t>27-05-2015</w:t>
      </w:r>
    </w:p>
    <w:p>
      <w:r>
        <w:t>Đợt 19</w:t>
      </w:r>
    </w:p>
    <w:p>
      <w:r>
        <w:t>66</w:t>
      </w:r>
    </w:p>
    <w:p>
      <w:r>
        <w:t>INDIA</w:t>
      </w:r>
    </w:p>
    <w:p>
      <w:r>
        <w:t>Unique Pharmaceutical Labs.</w:t>
      </w:r>
    </w:p>
    <w:p>
      <w:r>
        <w:t>Từ 25/10/2013 đến 26/11/2014</w:t>
      </w:r>
    </w:p>
    <w:p>
      <w:r>
        <w:t>25-10-2013</w:t>
      </w:r>
    </w:p>
    <w:p>
      <w:r>
        <w:t>12 tháng</w:t>
      </w:r>
    </w:p>
    <w:p>
      <w:r>
        <w:t>25-10-2014</w:t>
      </w:r>
    </w:p>
    <w:p>
      <w:r>
        <w:t>Đợt 7</w:t>
      </w:r>
    </w:p>
    <w:p>
      <w:r>
        <w:t>67</w:t>
      </w:r>
    </w:p>
    <w:p>
      <w:r>
        <w:t>INDIA</w:t>
      </w:r>
    </w:p>
    <w:p>
      <w:r>
        <w:t>Windlas Biotech Ltd.</w:t>
      </w:r>
    </w:p>
    <w:p>
      <w:r>
        <w:t>Từ 23/08/2013 đến 26/11/2014</w:t>
      </w:r>
    </w:p>
    <w:p>
      <w:r>
        <w:t>23-08-2013</w:t>
      </w:r>
    </w:p>
    <w:p>
      <w:r>
        <w:t>6 tháng</w:t>
      </w:r>
    </w:p>
    <w:p>
      <w:r>
        <w:t>23-02-2014</w:t>
      </w:r>
    </w:p>
    <w:p>
      <w:r>
        <w:t>Đợt 7</w:t>
      </w:r>
    </w:p>
    <w:p>
      <w:r>
        <w:t>68</w:t>
      </w:r>
    </w:p>
    <w:p>
      <w:r>
        <w:t>INDIA</w:t>
      </w:r>
    </w:p>
    <w:p>
      <w:r>
        <w:t>Windlas Biotech Private limited</w:t>
      </w:r>
    </w:p>
    <w:p>
      <w:r>
        <w:t>Từ 31/10/2019 đến 29/07/2020</w:t>
      </w:r>
    </w:p>
    <w:p>
      <w:r>
        <w:t>31-10-2019</w:t>
      </w:r>
    </w:p>
    <w:p>
      <w:r>
        <w:t>6 tháng</w:t>
      </w:r>
    </w:p>
    <w:p>
      <w:r>
        <w:t>30-04-2020</w:t>
      </w:r>
    </w:p>
    <w:p>
      <w:r>
        <w:t>Đợt 32</w:t>
      </w:r>
    </w:p>
    <w:p>
      <w:r>
        <w:t>69</w:t>
      </w:r>
    </w:p>
    <w:p>
      <w:r>
        <w:t>INDIA</w:t>
      </w:r>
    </w:p>
    <w:p>
      <w:r>
        <w:t>XL Laboratories Pvt., Ltd.</w:t>
      </w:r>
    </w:p>
    <w:p>
      <w:r>
        <w:t>Từ 23/08/2013 đến 31/12/2018</w:t>
      </w:r>
    </w:p>
    <w:p>
      <w:r>
        <w:t>30-09-2017</w:t>
      </w:r>
    </w:p>
    <w:p>
      <w:r>
        <w:t>12 tháng</w:t>
      </w:r>
    </w:p>
    <w:p>
      <w:r>
        <w:t>30-09-2018</w:t>
      </w:r>
    </w:p>
    <w:p>
      <w:r>
        <w:t>Đợt 27</w:t>
      </w:r>
    </w:p>
    <w:p>
      <w:r>
        <w:t>70</w:t>
      </w:r>
    </w:p>
    <w:p>
      <w:r>
        <w:t>INDIA</w:t>
      </w:r>
    </w:p>
    <w:p>
      <w:r>
        <w:t>Zee Laboratories</w:t>
      </w:r>
    </w:p>
    <w:p>
      <w:r>
        <w:t>Từ 25/10/2013 đến 15/08/2015</w:t>
      </w:r>
    </w:p>
    <w:p>
      <w:r>
        <w:t>25-10-2013</w:t>
      </w:r>
    </w:p>
    <w:p>
      <w:r>
        <w:t>12 tháng</w:t>
      </w:r>
    </w:p>
    <w:p>
      <w:r>
        <w:t>25-10-2014</w:t>
      </w:r>
    </w:p>
    <w:p>
      <w:r>
        <w:t>Đợt 13</w:t>
      </w:r>
    </w:p>
    <w:p>
      <w:r>
        <w:t>71</w:t>
      </w:r>
    </w:p>
    <w:p>
      <w:r>
        <w:t>INDIA</w:t>
      </w:r>
    </w:p>
    <w:p>
      <w:r>
        <w:t>Zim Laboratories Ltd.</w:t>
      </w:r>
    </w:p>
    <w:p>
      <w:r>
        <w:t>Từ 04/05/2015 đến 09/11/2016</w:t>
      </w:r>
    </w:p>
    <w:p>
      <w:r>
        <w:t>19-06-2015</w:t>
      </w:r>
    </w:p>
    <w:p>
      <w:r>
        <w:t>12 tháng</w:t>
      </w:r>
    </w:p>
    <w:p>
      <w:r>
        <w:t>19-06-2016</w:t>
      </w:r>
    </w:p>
    <w:p>
      <w:r>
        <w:t>Đợt 19</w:t>
      </w:r>
    </w:p>
    <w:p>
      <w:r>
        <w:t>72</w:t>
      </w:r>
    </w:p>
    <w:p>
      <w:r>
        <w:t>INDIA</w:t>
      </w:r>
    </w:p>
    <w:p>
      <w:r>
        <w:t>Zim Laboratories Ltd.</w:t>
      </w:r>
    </w:p>
    <w:p>
      <w:r>
        <w:t>Từ 20/05/2018 đến 01/06/2020</w:t>
      </w:r>
    </w:p>
    <w:p>
      <w:r>
        <w:t>20-05-2018</w:t>
      </w:r>
    </w:p>
    <w:p>
      <w:r>
        <w:t>12 tháng</w:t>
      </w:r>
    </w:p>
    <w:p>
      <w:r>
        <w:t>20-05-2019</w:t>
      </w:r>
    </w:p>
    <w:p>
      <w:r>
        <w:t>Đợt 31</w:t>
      </w:r>
    </w:p>
    <w:p>
      <w:r>
        <w:t>73</w:t>
      </w:r>
    </w:p>
    <w:p>
      <w:r>
        <w:t>INDONESIA</w:t>
      </w:r>
    </w:p>
    <w:p>
      <w:r>
        <w:t>PT Kalbe Farma Tbk.</w:t>
      </w:r>
    </w:p>
    <w:p>
      <w:r>
        <w:t>Từ 25/10/2013 đến 31/12/2014</w:t>
      </w:r>
    </w:p>
    <w:p>
      <w:r>
        <w:t>25-10-2013</w:t>
      </w:r>
    </w:p>
    <w:p>
      <w:r>
        <w:t>12 tháng</w:t>
      </w:r>
    </w:p>
    <w:p>
      <w:r>
        <w:t>25-10-2014</w:t>
      </w:r>
    </w:p>
    <w:p>
      <w:r>
        <w:t>Đợt 8</w:t>
      </w:r>
    </w:p>
    <w:p>
      <w:r>
        <w:t>74</w:t>
      </w:r>
    </w:p>
    <w:p>
      <w:r>
        <w:t>ITALY</w:t>
      </w:r>
    </w:p>
    <w:p>
      <w:r>
        <w:t>Laboratorio Italiano Biochimico</w:t>
      </w:r>
    </w:p>
    <w:p>
      <w:r>
        <w:t>Farmaceutico Lisapharma S.p.A.</w:t>
      </w:r>
    </w:p>
    <w:p>
      <w:r>
        <w:t>Từ 23/08/2021 đến 08/11/2022</w:t>
      </w:r>
    </w:p>
    <w:p>
      <w:r>
        <w:t>23-08-2021</w:t>
      </w:r>
    </w:p>
    <w:p>
      <w:r>
        <w:t>12 tháng</w:t>
      </w:r>
    </w:p>
    <w:p>
      <w:r>
        <w:t>23-08-2022</w:t>
      </w:r>
    </w:p>
    <w:p>
      <w:r>
        <w:t>Đợt 37</w:t>
      </w:r>
    </w:p>
    <w:p>
      <w:r>
        <w:t>75</w:t>
      </w:r>
    </w:p>
    <w:p>
      <w:r>
        <w:t>KOREA</w:t>
      </w:r>
    </w:p>
    <w:p>
      <w:r>
        <w:t>Alpha Pharm. Co., Ltd.</w:t>
      </w:r>
    </w:p>
    <w:p>
      <w:r>
        <w:t>Từ 07/08/2014 đến 04/03/2016</w:t>
      </w:r>
    </w:p>
    <w:p>
      <w:r>
        <w:t>07-08-2014</w:t>
      </w:r>
    </w:p>
    <w:p>
      <w:r>
        <w:t>12 tháng</w:t>
      </w:r>
    </w:p>
    <w:p>
      <w:r>
        <w:t>07-08-2015</w:t>
      </w:r>
    </w:p>
    <w:p>
      <w:r>
        <w:t>Đợt 17</w:t>
      </w:r>
    </w:p>
    <w:p>
      <w:r>
        <w:t>76</w:t>
      </w:r>
    </w:p>
    <w:p>
      <w:r>
        <w:t>KOREA</w:t>
      </w:r>
    </w:p>
    <w:p>
      <w:r>
        <w:t>Binex Co., Ltd</w:t>
      </w:r>
    </w:p>
    <w:p>
      <w:r>
        <w:t>Từ 31/10/2019 đến 22/12/2020</w:t>
      </w:r>
    </w:p>
    <w:p>
      <w:r>
        <w:t>31-10-2019</w:t>
      </w:r>
    </w:p>
    <w:p>
      <w:r>
        <w:t>12 tháng</w:t>
      </w:r>
    </w:p>
    <w:p>
      <w:r>
        <w:t>31-10-2020</w:t>
      </w:r>
    </w:p>
    <w:p>
      <w:r>
        <w:t>Đợt 33</w:t>
      </w:r>
    </w:p>
    <w:p>
      <w:r>
        <w:t>77</w:t>
      </w:r>
    </w:p>
    <w:p>
      <w:r>
        <w:t>KOREA</w:t>
      </w:r>
    </w:p>
    <w:p>
      <w:r>
        <w:t>BTO Pharm Co., Ltd.</w:t>
      </w:r>
    </w:p>
    <w:p>
      <w:r>
        <w:t>Từ 25/03/2014 đến 13/02/2015</w:t>
      </w:r>
    </w:p>
    <w:p>
      <w:r>
        <w:t>25-03-2014</w:t>
      </w:r>
    </w:p>
    <w:p>
      <w:r>
        <w:t>6 tháng</w:t>
      </w:r>
    </w:p>
    <w:p>
      <w:r>
        <w:t>25-09-2014</w:t>
      </w:r>
    </w:p>
    <w:p>
      <w:r>
        <w:t>Đợt 9</w:t>
      </w:r>
    </w:p>
    <w:p>
      <w:r>
        <w:t>78</w:t>
      </w:r>
    </w:p>
    <w:p>
      <w:r>
        <w:t>KOREA</w:t>
      </w:r>
    </w:p>
    <w:p>
      <w:r>
        <w:t>Chunggei Pharm. Co., Ltd.</w:t>
      </w:r>
    </w:p>
    <w:p>
      <w:r>
        <w:t>Từ 19/06/2015 đến 04/03/2016</w:t>
      </w:r>
    </w:p>
    <w:p>
      <w:r>
        <w:t>19-06-2015</w:t>
      </w:r>
    </w:p>
    <w:p>
      <w:r>
        <w:t>6 tháng</w:t>
      </w:r>
    </w:p>
    <w:p>
      <w:r>
        <w:t>19-12-2015</w:t>
      </w:r>
    </w:p>
    <w:p>
      <w:r>
        <w:t>Đợt 17</w:t>
      </w:r>
    </w:p>
    <w:p>
      <w:r>
        <w:t>79</w:t>
      </w:r>
    </w:p>
    <w:p>
      <w:r>
        <w:t>KOREA</w:t>
      </w:r>
    </w:p>
    <w:p>
      <w:r>
        <w:t>Crown pharm Co., Ltd.</w:t>
      </w:r>
    </w:p>
    <w:p>
      <w:r>
        <w:t>Từ 04/05/2015 đến 07/07/2016</w:t>
      </w:r>
    </w:p>
    <w:p>
      <w:r>
        <w:t>04-05-2015</w:t>
      </w:r>
    </w:p>
    <w:p>
      <w:r>
        <w:t>12 tháng</w:t>
      </w:r>
    </w:p>
    <w:p>
      <w:r>
        <w:t>04-05-2016</w:t>
      </w:r>
    </w:p>
    <w:p>
      <w:r>
        <w:t>Đợt 18</w:t>
      </w:r>
    </w:p>
    <w:p>
      <w:r>
        <w:t>80</w:t>
      </w:r>
    </w:p>
    <w:p>
      <w:r>
        <w:t>KOREA</w:t>
      </w:r>
    </w:p>
    <w:p>
      <w:r>
        <w:t>Dae Han New Pharm Co., Ltd.</w:t>
      </w:r>
    </w:p>
    <w:p>
      <w:r>
        <w:t>Từ 23/08/2013 đến 09/11/2016</w:t>
      </w:r>
    </w:p>
    <w:p>
      <w:r>
        <w:t>27-05-2014</w:t>
      </w:r>
    </w:p>
    <w:p>
      <w:r>
        <w:t>6 tháng</w:t>
      </w:r>
    </w:p>
    <w:p>
      <w:r>
        <w:t>27-11-2014</w:t>
      </w:r>
    </w:p>
    <w:p>
      <w:r>
        <w:t>Đợt 19</w:t>
      </w:r>
    </w:p>
    <w:p>
      <w:r>
        <w:t>81</w:t>
      </w:r>
    </w:p>
    <w:p>
      <w:r>
        <w:t>KOREA</w:t>
      </w:r>
    </w:p>
    <w:p>
      <w:r>
        <w:t>Dae Hwa Pharmaceutical Co., Ltd.</w:t>
      </w:r>
    </w:p>
    <w:p>
      <w:r>
        <w:t>Từ 15/03/2017 đến 01/06/2020</w:t>
      </w:r>
    </w:p>
    <w:p>
      <w:r>
        <w:t>26-07-2018</w:t>
      </w:r>
    </w:p>
    <w:p>
      <w:r>
        <w:t>12 tháng</w:t>
      </w:r>
    </w:p>
    <w:p>
      <w:r>
        <w:t>26-07-2019</w:t>
      </w:r>
    </w:p>
    <w:p>
      <w:r>
        <w:t>Đợt 31</w:t>
      </w:r>
    </w:p>
    <w:p>
      <w:r>
        <w:t>82</w:t>
      </w:r>
    </w:p>
    <w:p>
      <w:r>
        <w:t>KOREA</w:t>
      </w:r>
    </w:p>
    <w:p>
      <w:r>
        <w:t>Daehwa Pharmaceuticals</w:t>
      </w:r>
    </w:p>
    <w:p>
      <w:r>
        <w:t>Từ 23/08/2013 đến 22/09/2014</w:t>
      </w:r>
    </w:p>
    <w:p>
      <w:r>
        <w:t>23-08-2013</w:t>
      </w:r>
    </w:p>
    <w:p>
      <w:r>
        <w:t>6 tháng</w:t>
      </w:r>
    </w:p>
    <w:p>
      <w:r>
        <w:t>23-02-2014</w:t>
      </w:r>
    </w:p>
    <w:p>
      <w:r>
        <w:t>Đợt 6</w:t>
      </w:r>
    </w:p>
    <w:p>
      <w:r>
        <w:t>83</w:t>
      </w:r>
    </w:p>
    <w:p>
      <w:r>
        <w:t>KOREA</w:t>
      </w:r>
    </w:p>
    <w:p>
      <w:r>
        <w:t>Daehwa Pharmaceuticals</w:t>
      </w:r>
    </w:p>
    <w:p>
      <w:r>
        <w:t>Từ 26/11/2014 đến 19/06/2015</w:t>
      </w:r>
    </w:p>
    <w:p>
      <w:r>
        <w:t>26-11-2014</w:t>
      </w:r>
    </w:p>
    <w:p>
      <w:r>
        <w:t>6 tháng</w:t>
      </w:r>
    </w:p>
    <w:p>
      <w:r>
        <w:t>26-05-2015</w:t>
      </w:r>
    </w:p>
    <w:p>
      <w:r>
        <w:t>Đợt 11</w:t>
      </w:r>
    </w:p>
    <w:p>
      <w:r>
        <w:t>84</w:t>
      </w:r>
    </w:p>
    <w:p>
      <w:r>
        <w:t>KOREA</w:t>
      </w:r>
    </w:p>
    <w:p>
      <w:r>
        <w:t>Daewoo Pharm. Co., Ltd.</w:t>
      </w:r>
    </w:p>
    <w:p>
      <w:r>
        <w:t>Từ 23/08/2013 đến 22/09/2014</w:t>
      </w:r>
    </w:p>
    <w:p>
      <w:r>
        <w:t>23-08-2013</w:t>
      </w:r>
    </w:p>
    <w:p>
      <w:r>
        <w:t>12 tháng</w:t>
      </w:r>
    </w:p>
    <w:p>
      <w:r>
        <w:t>23-08-2014</w:t>
      </w:r>
    </w:p>
    <w:p>
      <w:r>
        <w:t>Đợt 6</w:t>
      </w:r>
    </w:p>
    <w:p>
      <w:r>
        <w:t>85</w:t>
      </w:r>
    </w:p>
    <w:p>
      <w:r>
        <w:t>KOREA</w:t>
      </w:r>
    </w:p>
    <w:p>
      <w:r>
        <w:t>Dongsung pharm. Co., Ltd.</w:t>
      </w:r>
    </w:p>
    <w:p>
      <w:r>
        <w:t>Từ 25/10/2013 đến 07/08/2014</w:t>
      </w:r>
    </w:p>
    <w:p>
      <w:r>
        <w:t>25-10-2013</w:t>
      </w:r>
    </w:p>
    <w:p>
      <w:r>
        <w:t>6 tháng</w:t>
      </w:r>
    </w:p>
    <w:p>
      <w:r>
        <w:t>25-04-2014</w:t>
      </w:r>
    </w:p>
    <w:p>
      <w:r>
        <w:t>Đợt 5</w:t>
      </w:r>
    </w:p>
    <w:p>
      <w:r>
        <w:t>86</w:t>
      </w:r>
    </w:p>
    <w:p>
      <w:r>
        <w:t>KOREA</w:t>
      </w:r>
    </w:p>
    <w:p>
      <w:r>
        <w:t>Hanall Pharmaceutical Co., Ltd.</w:t>
      </w:r>
    </w:p>
    <w:p>
      <w:r>
        <w:t>Từ 25/10/2013 đến 26/11/2014</w:t>
      </w:r>
    </w:p>
    <w:p>
      <w:r>
        <w:t>25-10-2013</w:t>
      </w:r>
    </w:p>
    <w:p>
      <w:r>
        <w:t>12 tháng</w:t>
      </w:r>
    </w:p>
    <w:p>
      <w:r>
        <w:t>25-10-2014</w:t>
      </w:r>
    </w:p>
    <w:p>
      <w:r>
        <w:t>Đợt 7</w:t>
      </w:r>
    </w:p>
    <w:p>
      <w:r>
        <w:t>87</w:t>
      </w:r>
    </w:p>
    <w:p>
      <w:r>
        <w:t>KOREA</w:t>
      </w:r>
    </w:p>
    <w:p>
      <w:r>
        <w:t>Hanbul Pharm. Co., Ltd.</w:t>
      </w:r>
    </w:p>
    <w:p>
      <w:r>
        <w:t>Từ 22/09/2014 đến 07/01/2016</w:t>
      </w:r>
    </w:p>
    <w:p>
      <w:r>
        <w:t>22-09-2014</w:t>
      </w:r>
    </w:p>
    <w:p>
      <w:r>
        <w:t>12 tháng</w:t>
      </w:r>
    </w:p>
    <w:p>
      <w:r>
        <w:t>22-09-2015</w:t>
      </w:r>
    </w:p>
    <w:p>
      <w:r>
        <w:t>Đợt 16</w:t>
      </w:r>
    </w:p>
    <w:p>
      <w:r>
        <w:t>88</w:t>
      </w:r>
    </w:p>
    <w:p>
      <w:r>
        <w:t>KOREA</w:t>
      </w:r>
    </w:p>
    <w:p>
      <w:r>
        <w:t>Hankook Korus Pharm Co., Ltd.</w:t>
      </w:r>
    </w:p>
    <w:p>
      <w:r>
        <w:t>Từ 25/10/2013 đến 07/08/2014</w:t>
      </w:r>
    </w:p>
    <w:p>
      <w:r>
        <w:t>25-10-2013</w:t>
      </w:r>
    </w:p>
    <w:p>
      <w:r>
        <w:t>6 tháng</w:t>
      </w:r>
    </w:p>
    <w:p>
      <w:r>
        <w:t>25-04-2014</w:t>
      </w:r>
    </w:p>
    <w:p>
      <w:r>
        <w:t>Đợt 5</w:t>
      </w:r>
    </w:p>
    <w:p>
      <w:r>
        <w:t>89</w:t>
      </w:r>
    </w:p>
    <w:p>
      <w:r>
        <w:t>KOREA</w:t>
      </w:r>
    </w:p>
    <w:p>
      <w:r>
        <w:t>Hankook Korus Pharm Co., Ltd.</w:t>
      </w:r>
    </w:p>
    <w:p>
      <w:r>
        <w:t>Từ 30/09/2017 đến 26/07/2018</w:t>
      </w:r>
    </w:p>
    <w:p>
      <w:r>
        <w:t>30-09-2017</w:t>
      </w:r>
    </w:p>
    <w:p>
      <w:r>
        <w:t>6 tháng</w:t>
      </w:r>
    </w:p>
    <w:p>
      <w:r>
        <w:t>30-03-2018</w:t>
      </w:r>
    </w:p>
    <w:p>
      <w:r>
        <w:t>Đợt 26</w:t>
      </w:r>
    </w:p>
    <w:p>
      <w:r>
        <w:t>90</w:t>
      </w:r>
    </w:p>
    <w:p>
      <w:r>
        <w:t>KOREA</w:t>
      </w:r>
    </w:p>
    <w:p>
      <w:r>
        <w:t>Il Dong Pharmaceuticals Co., Ltd.</w:t>
      </w:r>
    </w:p>
    <w:p>
      <w:r>
        <w:t>Từ 09/11/2016 đến 20/05/2018</w:t>
      </w:r>
    </w:p>
    <w:p>
      <w:r>
        <w:t>09-11-2016</w:t>
      </w:r>
    </w:p>
    <w:p>
      <w:r>
        <w:t>12 tháng</w:t>
      </w:r>
    </w:p>
    <w:p>
      <w:r>
        <w:t>09-11-2017</w:t>
      </w:r>
    </w:p>
    <w:p>
      <w:r>
        <w:t>Đợt 25</w:t>
      </w:r>
    </w:p>
    <w:p>
      <w:r>
        <w:t>91</w:t>
      </w:r>
    </w:p>
    <w:p>
      <w:r>
        <w:t>KOREA</w:t>
      </w:r>
    </w:p>
    <w:p>
      <w:r>
        <w:t>Korea Arlico Pharm. Co., Ltd.</w:t>
      </w:r>
    </w:p>
    <w:p>
      <w:r>
        <w:t>Từ 15/08/2015 đến 15/12/2017</w:t>
      </w:r>
    </w:p>
    <w:p>
      <w:r>
        <w:t>09-11-2016</w:t>
      </w:r>
    </w:p>
    <w:p>
      <w:r>
        <w:t>12 tháng</w:t>
      </w:r>
    </w:p>
    <w:p>
      <w:r>
        <w:t>09-11-2017</w:t>
      </w:r>
    </w:p>
    <w:p>
      <w:r>
        <w:t>Đợt 24</w:t>
      </w:r>
    </w:p>
    <w:p>
      <w:r>
        <w:t>92</w:t>
      </w:r>
    </w:p>
    <w:p>
      <w:r>
        <w:t>KOREA</w:t>
      </w:r>
    </w:p>
    <w:p>
      <w:r>
        <w:t>Korea E-Pharm Inc.</w:t>
      </w:r>
    </w:p>
    <w:p>
      <w:r>
        <w:t>Từ 06/01/2020 đến 26/04/2021</w:t>
      </w:r>
    </w:p>
    <w:p>
      <w:r>
        <w:t>06-01-2020</w:t>
      </w:r>
    </w:p>
    <w:p>
      <w:r>
        <w:t>12 tháng</w:t>
      </w:r>
    </w:p>
    <w:p>
      <w:r>
        <w:t>06-01-2021</w:t>
      </w:r>
    </w:p>
    <w:p>
      <w:r>
        <w:t>Đợt 34</w:t>
      </w:r>
    </w:p>
    <w:p>
      <w:r>
        <w:t>93</w:t>
      </w:r>
    </w:p>
    <w:p>
      <w:r>
        <w:t>KOREA</w:t>
      </w:r>
    </w:p>
    <w:p>
      <w:r>
        <w:t>Korea Prime Pharm. Co., Ltd.</w:t>
      </w:r>
    </w:p>
    <w:p>
      <w:r>
        <w:t>Từ 23/08/2013 đến 27/05/2014</w:t>
      </w:r>
    </w:p>
    <w:p>
      <w:r>
        <w:t>23-08-2013</w:t>
      </w:r>
    </w:p>
    <w:p>
      <w:r>
        <w:t>6 tháng</w:t>
      </w:r>
    </w:p>
    <w:p>
      <w:r>
        <w:t>23-02-2014</w:t>
      </w:r>
    </w:p>
    <w:p>
      <w:r>
        <w:t>Đợt 4</w:t>
      </w:r>
    </w:p>
    <w:p>
      <w:r>
        <w:t>94</w:t>
      </w:r>
    </w:p>
    <w:p>
      <w:r>
        <w:t>KOREA</w:t>
      </w:r>
    </w:p>
    <w:p>
      <w:r>
        <w:t>Samchundang Pharm. Co., Ltd.</w:t>
      </w:r>
    </w:p>
    <w:p>
      <w:r>
        <w:t>Từ 25/03/2014 đến 04/05/2015</w:t>
      </w:r>
    </w:p>
    <w:p>
      <w:r>
        <w:t>25-03-2014</w:t>
      </w:r>
    </w:p>
    <w:p>
      <w:r>
        <w:t>6 tháng</w:t>
      </w:r>
    </w:p>
    <w:p>
      <w:r>
        <w:t>25-09-2014</w:t>
      </w:r>
    </w:p>
    <w:p>
      <w:r>
        <w:t>Đợt 10</w:t>
      </w:r>
    </w:p>
    <w:p>
      <w:r>
        <w:t>95</w:t>
      </w:r>
    </w:p>
    <w:p>
      <w:r>
        <w:t>KOREA</w:t>
      </w:r>
    </w:p>
    <w:p>
      <w:r>
        <w:t>Unimed Pharmaceuticals Inc.</w:t>
      </w:r>
    </w:p>
    <w:p>
      <w:r>
        <w:t>Từ 01/06/2020 đến 08/11/2022</w:t>
      </w:r>
    </w:p>
    <w:p>
      <w:r>
        <w:t>01-06-2020</w:t>
      </w:r>
    </w:p>
    <w:p>
      <w:r>
        <w:t>12 tháng</w:t>
      </w:r>
    </w:p>
    <w:p>
      <w:r>
        <w:t>01-06-2021</w:t>
      </w:r>
    </w:p>
    <w:p>
      <w:r>
        <w:t>Đợt 37</w:t>
      </w:r>
    </w:p>
    <w:p>
      <w:r>
        <w:t>96</w:t>
      </w:r>
    </w:p>
    <w:p>
      <w:r>
        <w:t>KOREA</w:t>
      </w:r>
    </w:p>
    <w:p>
      <w:r>
        <w:t>Union Korea Pharm Co., Ltd.</w:t>
      </w:r>
    </w:p>
    <w:p>
      <w:r>
        <w:t>Từ 25/03/2014 đến 07/07/2016</w:t>
      </w:r>
    </w:p>
    <w:p>
      <w:r>
        <w:t>26-11-2014</w:t>
      </w:r>
    </w:p>
    <w:p>
      <w:r>
        <w:t>12 tháng</w:t>
      </w:r>
    </w:p>
    <w:p>
      <w:r>
        <w:t>26-11-2015</w:t>
      </w:r>
    </w:p>
    <w:p>
      <w:r>
        <w:t>Đợt 18</w:t>
      </w:r>
    </w:p>
    <w:p>
      <w:r>
        <w:t>97</w:t>
      </w:r>
    </w:p>
    <w:p>
      <w:r>
        <w:t>KOREA</w:t>
      </w:r>
    </w:p>
    <w:p>
      <w:r>
        <w:t>Young IL Pharm. Co., Ltd.</w:t>
      </w:r>
    </w:p>
    <w:p>
      <w:r>
        <w:t>Từ 25/10/2013 đến 07/08/2014</w:t>
      </w:r>
    </w:p>
    <w:p>
      <w:r>
        <w:t>25-10-2013</w:t>
      </w:r>
    </w:p>
    <w:p>
      <w:r>
        <w:t>6 tháng</w:t>
      </w:r>
    </w:p>
    <w:p>
      <w:r>
        <w:t>25-04-2014</w:t>
      </w:r>
    </w:p>
    <w:p>
      <w:r>
        <w:t>Đợt 5</w:t>
      </w:r>
    </w:p>
    <w:p>
      <w:r>
        <w:t>98</w:t>
      </w:r>
    </w:p>
    <w:p>
      <w:r>
        <w:t>KOREA</w:t>
      </w:r>
    </w:p>
    <w:p>
      <w:r>
        <w:t>Young IL Pharm. Co., Ltd.</w:t>
      </w:r>
    </w:p>
    <w:p>
      <w:r>
        <w:t>Từ 07/07/2016 đến 15/03/2017</w:t>
      </w:r>
    </w:p>
    <w:p>
      <w:r>
        <w:t>07-07-2016</w:t>
      </w:r>
    </w:p>
    <w:p>
      <w:r>
        <w:t>6 tháng</w:t>
      </w:r>
    </w:p>
    <w:p>
      <w:r>
        <w:t>07-01-2017</w:t>
      </w:r>
    </w:p>
    <w:p>
      <w:r>
        <w:t>Đợt 21</w:t>
      </w:r>
    </w:p>
    <w:p>
      <w:r>
        <w:t>99</w:t>
      </w:r>
    </w:p>
    <w:p>
      <w:r>
        <w:t>KOREA</w:t>
      </w:r>
    </w:p>
    <w:p>
      <w:r>
        <w:t>Young IL Pharm. Co., Ltd.</w:t>
      </w:r>
    </w:p>
    <w:p>
      <w:r>
        <w:t>Từ 06/01/2020 đến 08/11/2022</w:t>
      </w:r>
    </w:p>
    <w:p>
      <w:r>
        <w:t>06-01-2020</w:t>
      </w:r>
    </w:p>
    <w:p>
      <w:r>
        <w:t>12 tháng</w:t>
      </w:r>
    </w:p>
    <w:p>
      <w:r>
        <w:t>06-01-2021</w:t>
      </w:r>
    </w:p>
    <w:p>
      <w:r>
        <w:t>Đợt 37</w:t>
      </w:r>
    </w:p>
    <w:p>
      <w:r>
        <w:t>100</w:t>
      </w:r>
    </w:p>
    <w:p>
      <w:r>
        <w:t>PAKISTAN</w:t>
      </w:r>
    </w:p>
    <w:p>
      <w:r>
        <w:t>CCL Pharmaceuticals (Pvt) Ltd.</w:t>
      </w:r>
    </w:p>
    <w:p>
      <w:r>
        <w:t>Từ 25/03/2014 đến 07/01/2016</w:t>
      </w:r>
    </w:p>
    <w:p>
      <w:r>
        <w:t>25-03-2014</w:t>
      </w:r>
    </w:p>
    <w:p>
      <w:r>
        <w:t>12 tháng</w:t>
      </w:r>
    </w:p>
    <w:p>
      <w:r>
        <w:t>25-03-2015</w:t>
      </w:r>
    </w:p>
    <w:p>
      <w:r>
        <w:t>Đợt 16</w:t>
      </w:r>
    </w:p>
    <w:p>
      <w:r>
        <w:t>101</w:t>
      </w:r>
    </w:p>
    <w:p>
      <w:r>
        <w:t>PAKISTAN</w:t>
      </w:r>
    </w:p>
    <w:p>
      <w:r>
        <w:t>Efroze Chemical Industries (Pvt) Ltd,</w:t>
      </w:r>
    </w:p>
    <w:p>
      <w:r>
        <w:t>Từ 15/12/2017 đến 31/12/2018</w:t>
      </w:r>
    </w:p>
    <w:p>
      <w:r>
        <w:t>15-12-2017</w:t>
      </w:r>
    </w:p>
    <w:p>
      <w:r>
        <w:t>12 tháng</w:t>
      </w:r>
    </w:p>
    <w:p>
      <w:r>
        <w:t>15-12-2018</w:t>
      </w:r>
    </w:p>
    <w:p>
      <w:r>
        <w:t>Đợt 27</w:t>
      </w:r>
    </w:p>
    <w:p>
      <w:r>
        <w:t>102</w:t>
      </w:r>
    </w:p>
    <w:p>
      <w:r>
        <w:t>PAKISTAN</w:t>
      </w:r>
    </w:p>
    <w:p>
      <w:r>
        <w:t>Genome Pharmaceutical (Pvt) Ltd</w:t>
      </w:r>
    </w:p>
    <w:p>
      <w:r>
        <w:t>Từ 08/11/2022 đến 11/12/2024</w:t>
      </w:r>
    </w:p>
    <w:p>
      <w:r>
        <w:t>08-11-2022</w:t>
      </w:r>
    </w:p>
    <w:p>
      <w:r>
        <w:t>12 tháng</w:t>
      </w:r>
    </w:p>
    <w:p>
      <w:r>
        <w:t>08-11-2023</w:t>
      </w:r>
    </w:p>
    <w:p>
      <w:r>
        <w:t>Đợt 40</w:t>
      </w:r>
    </w:p>
    <w:p>
      <w:r>
        <w:t>103</w:t>
      </w:r>
    </w:p>
    <w:p>
      <w:r>
        <w:t>PAKISTAN</w:t>
      </w:r>
    </w:p>
    <w:p>
      <w:r>
        <w:t>Getz Pharma Pvt., Ltd.</w:t>
      </w:r>
    </w:p>
    <w:p>
      <w:r>
        <w:t>Từ 27/05/2014 đến 19/06/2015</w:t>
      </w:r>
    </w:p>
    <w:p>
      <w:r>
        <w:t>07-08-2014</w:t>
      </w:r>
    </w:p>
    <w:p>
      <w:r>
        <w:t>6 tháng</w:t>
      </w:r>
    </w:p>
    <w:p>
      <w:r>
        <w:t>07-02-2015</w:t>
      </w:r>
    </w:p>
    <w:p>
      <w:r>
        <w:t>Đợt 11</w:t>
      </w:r>
    </w:p>
    <w:p>
      <w:r>
        <w:t>104</w:t>
      </w:r>
    </w:p>
    <w:p>
      <w:r>
        <w:t>PAKISTAN</w:t>
      </w:r>
    </w:p>
    <w:p>
      <w:r>
        <w:t>Nexus Pharma (Pvt.) Ltd</w:t>
      </w:r>
    </w:p>
    <w:p>
      <w:r>
        <w:t>Từ 09/11/2016 đến 30/05/2017</w:t>
      </w:r>
    </w:p>
    <w:p>
      <w:r>
        <w:t>09-11-2016</w:t>
      </w:r>
    </w:p>
    <w:p>
      <w:r>
        <w:t>6 tháng</w:t>
      </w:r>
    </w:p>
    <w:p>
      <w:r>
        <w:t>09-05-2017</w:t>
      </w:r>
    </w:p>
    <w:p>
      <w:r>
        <w:t>Đợt 22</w:t>
      </w:r>
    </w:p>
    <w:p>
      <w:r>
        <w:t>105</w:t>
      </w:r>
    </w:p>
    <w:p>
      <w:r>
        <w:t>PHILIPPINES</w:t>
      </w:r>
    </w:p>
    <w:p>
      <w:r>
        <w:t>Amherst Laboratories Inc.</w:t>
      </w:r>
    </w:p>
    <w:p>
      <w:r>
        <w:t>Từ 23/08/2013 đến 27/11/2015</w:t>
      </w:r>
    </w:p>
    <w:p>
      <w:r>
        <w:t>23-08-2013</w:t>
      </w:r>
    </w:p>
    <w:p>
      <w:r>
        <w:t>6 tháng</w:t>
      </w:r>
    </w:p>
    <w:p>
      <w:r>
        <w:t>23-02-2014</w:t>
      </w:r>
    </w:p>
    <w:p>
      <w:r>
        <w:t>Đợt 15</w:t>
      </w:r>
    </w:p>
    <w:p>
      <w:r>
        <w:t>106</w:t>
      </w:r>
    </w:p>
    <w:p>
      <w:r>
        <w:t>POLAND</w:t>
      </w:r>
    </w:p>
    <w:p>
      <w:r>
        <w:t>Polfarmex S.A</w:t>
      </w:r>
    </w:p>
    <w:p>
      <w:r>
        <w:t>Từ 04/04/2019 đến 01/06/2020</w:t>
      </w:r>
    </w:p>
    <w:p>
      <w:r>
        <w:t>04-04-2019</w:t>
      </w:r>
    </w:p>
    <w:p>
      <w:r>
        <w:t>6 tháng</w:t>
      </w:r>
    </w:p>
    <w:p>
      <w:r>
        <w:t>04-10-2019</w:t>
      </w:r>
    </w:p>
    <w:p>
      <w:r>
        <w:t>Đợt 31</w:t>
      </w:r>
    </w:p>
    <w:p>
      <w:r>
        <w:t>107</w:t>
      </w:r>
    </w:p>
    <w:p>
      <w:r>
        <w:t>ROMANIA</w:t>
      </w:r>
    </w:p>
    <w:p>
      <w:r>
        <w:t>S.C.Arena Group S.A.</w:t>
      </w:r>
    </w:p>
    <w:p>
      <w:r>
        <w:t>Từ 31/12/2018 đến 01/06/2020</w:t>
      </w:r>
    </w:p>
    <w:p>
      <w:r>
        <w:t>31-12-2018</w:t>
      </w:r>
    </w:p>
    <w:p>
      <w:r>
        <w:t>12 tháng</w:t>
      </w:r>
    </w:p>
    <w:p>
      <w:r>
        <w:t>31-12-2019</w:t>
      </w:r>
    </w:p>
    <w:p>
      <w:r>
        <w:t>Đợt 31</w:t>
      </w:r>
    </w:p>
    <w:p>
      <w:r>
        <w:t>108</w:t>
      </w:r>
    </w:p>
    <w:p>
      <w:r>
        <w:t>THAILAND</w:t>
      </w:r>
    </w:p>
    <w:p>
      <w:r>
        <w:t>Mega Lifesciences Ltd.</w:t>
      </w:r>
    </w:p>
    <w:p>
      <w:r>
        <w:t>Từ 27/11/2015 đến 12/12/2016</w:t>
      </w:r>
    </w:p>
    <w:p>
      <w:r>
        <w:t>27-11-2015</w:t>
      </w:r>
    </w:p>
    <w:p>
      <w:r>
        <w:t>12 tháng</w:t>
      </w:r>
    </w:p>
    <w:p>
      <w:r>
        <w:t>27-11-2016</w:t>
      </w:r>
    </w:p>
    <w:p>
      <w:r>
        <w:t>Đợt 20</w:t>
      </w:r>
    </w:p>
    <w:p>
      <w:r>
        <w:t>109</w:t>
      </w:r>
    </w:p>
    <w:p>
      <w:r>
        <w:t>THAILAND</w:t>
      </w:r>
    </w:p>
    <w:p>
      <w:r>
        <w:t>R.X. Manufacturing Co., Ltd.</w:t>
      </w:r>
    </w:p>
    <w:p>
      <w:r>
        <w:t>Từ 31/10/2019 đến 08/11/2022</w:t>
      </w:r>
    </w:p>
    <w:p>
      <w:r>
        <w:t>31-10-2019</w:t>
      </w:r>
    </w:p>
    <w:p>
      <w:r>
        <w:t>6 tháng</w:t>
      </w:r>
    </w:p>
    <w:p>
      <w:r>
        <w:t>30-04-2020</w:t>
      </w:r>
    </w:p>
    <w:p>
      <w:r>
        <w:t>Đợt 37</w:t>
      </w:r>
    </w:p>
    <w:p>
      <w:r>
        <w:t>Bao gồm:</w:t>
      </w:r>
    </w:p>
    <w:p>
      <w:r>
        <w:t>97 công ty / 16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