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4093/VPCP-TH năm 2024 về chính sách hỗ trợ để doanh nghiệp kinh doanh taxi chuyển đổi sang xe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4093/VPCP-TH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4093/VPCP-TH</w:t>
      </w:r>
    </w:p>
    <w:p>
      <w:r>
        <w:t>V/v chính sách hỗ trợ để doanh nghiệp kinh doanh taxi chuyển đổi sang xe điện</w:t>
      </w:r>
    </w:p>
    <w:p>
      <w:r>
        <w:t>Hà Nội, ngày  12  tháng  6  năm  2024</w:t>
      </w:r>
    </w:p>
    <w:p>
      <w:r>
        <w:t>Kính gửi:  Bộ Giao thông vận tải.</w:t>
      </w:r>
    </w:p>
    <w:p>
      <w:r>
        <w:t>Văn phòng Chính phủ có Báo cáo số 2089/BC-VPCP ngày 01 tháng 6 năm 2024, trong đó tóm tắt bài viết Doanh nghiệp cần sớm thấy chính sách hỗ trợ để yên tâm dùng xe điện, đăng trên Báo Tuổi trẻ ngày 24 tháng 5 năm 2024  (Bản chụp bài b á o kèm theo)  .  Về vấn đề này, Phó Thủ tướng Chính phủ Lê Minh Khái có ý kiến chỉ đạo như sau:</w:t>
      </w:r>
    </w:p>
    <w:p>
      <w:r>
        <w:t>Giao Bộ Giao thông vận tải ch ủ  trì, phối hợp với  cơ  quan liên quan nghiên cứu, đề xuất các giải pháp hỗ trợ, tạo điều kiện để doanh nghiệp vận tải sớm chuyển đổi phương tiện kinh doanh vận tải đường bộ sang sử dụng năng lượng sạch, báo cáo cấp thẩm quyền xem xét, quyết định góp phần thực hiện cam kết giảm phát thải carbon và bảo vệ môi trường bền vững.</w:t>
      </w:r>
    </w:p>
    <w:p>
      <w:r>
        <w:t>Văn phòng Chính phủ thông báo để Bộ Giao thông vận tải biết, thực hiện./.</w:t>
      </w:r>
    </w:p>
    <w:p>
      <w:r>
        <w:t>Nơi nhận:</w:t>
      </w:r>
    </w:p>
    <w:p>
      <w:r>
        <w:t>- Như trên;</w:t>
      </w:r>
    </w:p>
    <w:p>
      <w:r>
        <w:t>- TTg, PTTg Lê Minh Khái (để báo cáo);</w:t>
      </w:r>
    </w:p>
    <w:p>
      <w:r>
        <w:t>- VPCP: BTCN, các PCN, Các Vụ: CN, KTTH, Cổng TTĐT;</w:t>
      </w:r>
    </w:p>
    <w:p>
      <w:r>
        <w:t>- Lưu: VT, TH. Tr .</w:t>
      </w:r>
    </w:p>
    <w:p>
      <w:r>
        <w:t>KT. BỘ TRƯỞNG, CH 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