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4065/BCT-TTTN năm 2024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4065/BCT-TTTN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4065/BCT-TTTN</w:t>
      </w:r>
    </w:p>
    <w:p>
      <w:r>
        <w:t>V/v điều hành kinh doanh xăng dầu</w:t>
      </w:r>
    </w:p>
    <w:p>
      <w:r>
        <w:t>Hà Nội, ngày 13 tháng 6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6800/BTC-QLG ngày 30 tháng 6 năm 2023 của Bộ Tài chính về thông báo một số khoản định mức trong giá cơ sở xăng dầu;</w:t>
      </w:r>
    </w:p>
    <w:p>
      <w:r>
        <w:t>Căn cứ Công văn số 3371/BTC-QLG ngày 29 tháng 3 năm 2024 của Bộ Tài chính về thuế suất thuế nhập khẩu bình quân gia quyền áp dụng trong công thức tính giá cơ sở xăng dầu;</w:t>
      </w:r>
    </w:p>
    <w:p>
      <w:r>
        <w:t>Căn cứ Công văn số 3775/BTC-QLG ngày 10 tháng 4 năm 2024 của Bộ Tài chính về việc thông báo một số khoản chi phí định mức trong giá cơ sở xăng dầu;</w:t>
      </w:r>
    </w:p>
    <w:p>
      <w:r>
        <w:t>Căn cứ Công văn số 519/BTC-QLG ngày 12 tháng 6 năm 2024 của Bộ Tài chính tham gia ý kiến về phương án điều hành giá xăng dầu;</w:t>
      </w:r>
    </w:p>
    <w:p>
      <w:r>
        <w:t>Căn cứ thực tế diễn biến giá thành phẩm xăng dầu thế giới kể từ ngày 06 tháng 6 năm 2024 đến hết ngày 12 tháng 6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06/6/2024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21.141</w:t>
      </w:r>
    </w:p>
    <w:p>
      <w:r>
        <w:t>21.310</w:t>
      </w:r>
    </w:p>
    <w:p>
      <w:r>
        <w:t>+169</w:t>
      </w:r>
    </w:p>
    <w:p>
      <w:r>
        <w:t>+0,80</w:t>
      </w:r>
    </w:p>
    <w:p>
      <w:r>
        <w:t>2. Xăng RON95-III</w:t>
      </w:r>
    </w:p>
    <w:p>
      <w:r>
        <w:t>21.977</w:t>
      </w:r>
    </w:p>
    <w:p>
      <w:r>
        <w:t>22.235</w:t>
      </w:r>
    </w:p>
    <w:p>
      <w:r>
        <w:t>+258</w:t>
      </w:r>
    </w:p>
    <w:p>
      <w:r>
        <w:t>+1,17</w:t>
      </w:r>
    </w:p>
    <w:p>
      <w:r>
        <w:t>3. Dầu điêzen 0.05S</w:t>
      </w:r>
    </w:p>
    <w:p>
      <w:r>
        <w:t>19.422</w:t>
      </w:r>
    </w:p>
    <w:p>
      <w:r>
        <w:t>19.640</w:t>
      </w:r>
    </w:p>
    <w:p>
      <w:r>
        <w:t>+218</w:t>
      </w:r>
    </w:p>
    <w:p>
      <w:r>
        <w:t>+1,12</w:t>
      </w:r>
    </w:p>
    <w:p>
      <w:r>
        <w:t>4. Dầu hỏa</w:t>
      </w:r>
    </w:p>
    <w:p>
      <w:r>
        <w:t>19.557</w:t>
      </w:r>
    </w:p>
    <w:p>
      <w:r>
        <w:t>19.859</w:t>
      </w:r>
    </w:p>
    <w:p>
      <w:r>
        <w:t>+302</w:t>
      </w:r>
    </w:p>
    <w:p>
      <w:r>
        <w:t>+1,54</w:t>
      </w:r>
    </w:p>
    <w:p>
      <w:r>
        <w:t>5. Dầu madút 180CST 3.5S</w:t>
      </w:r>
    </w:p>
    <w:p>
      <w:r>
        <w:t>17.285</w:t>
      </w:r>
    </w:p>
    <w:p>
      <w:r>
        <w:t>16.889</w:t>
      </w:r>
    </w:p>
    <w:p>
      <w:r>
        <w:t>-396</w:t>
      </w:r>
    </w:p>
    <w:p>
      <w:r>
        <w:t>-2,29</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21.310 đồng/lít;</w:t>
      </w:r>
    </w:p>
    <w:p>
      <w:r>
        <w:t>- Xăng RON95-III: không cao hơn 22.235 đồng/lít;</w:t>
      </w:r>
    </w:p>
    <w:p>
      <w:r>
        <w:t>- Dầu điêzen 0.05S: không cao hơn 19.640 đồng/lít;</w:t>
      </w:r>
    </w:p>
    <w:p>
      <w:r>
        <w:t>- Dầu hỏa: không cao hơn 19.859 đồng/lít;</w:t>
      </w:r>
    </w:p>
    <w:p>
      <w:r>
        <w:t>- Dầu madút 180CST 3.5S: không cao hơn 16.889 đồng/kg.</w:t>
      </w:r>
    </w:p>
    <w:p>
      <w:r>
        <w:t>3.  Thời gian thực hiện</w:t>
      </w:r>
    </w:p>
    <w:p>
      <w:r>
        <w:t>- Trích lập và chi sử dụng Quỹ Bình ổn giá xăng dầu đối với các mặt hàng xăng dầu tại Mục 1 nêu trên: Áp dụng từ 15 giờ 00’ ngày 13 tháng 6 năm 2024.</w:t>
      </w:r>
    </w:p>
    <w:p>
      <w:r>
        <w:t>- Điều chỉnh giá bán các mặt hàng xăng dầu: Do thương nhân đầu mối kinh doanh xăng dầu, thương nhân phân phối xăng dầu quy định nhưng không muộn hơn 15 giờ 00’ ngày 13 tháng 6 năm 2024 đối với mặt hàng giảm giá, không sớm hơn 15 giờ 00’ ngày 13 tháng 6 năm 2024 đối với mặt hàng tăng giá.</w:t>
      </w:r>
    </w:p>
    <w:p>
      <w:r>
        <w:t>- Kể từ 15 giờ 00’ ngày 13 tháng 6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 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Vụ trưởng (b/c);</w:t>
      </w:r>
    </w:p>
    <w:p>
      <w:r>
        <w:t>- Cục QLG, Thanh tra Bộ (BTC);</w:t>
      </w:r>
    </w:p>
    <w:p>
      <w:r>
        <w:t>- Tổng cục QLTT (BCT);</w:t>
      </w:r>
    </w:p>
    <w:p>
      <w:r>
        <w:t>- Sở Công Thương các tỉnh, thành phố;</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(06/6/2024 - 12/6/2024)</w:t>
      </w:r>
    </w:p>
    <w:p>
      <w:r>
        <w:t>TT</w:t>
      </w:r>
    </w:p>
    <w:p>
      <w:r>
        <w:t>Ngày</w:t>
      </w:r>
    </w:p>
    <w:p>
      <w:r>
        <w:t>X92</w:t>
      </w:r>
    </w:p>
    <w:p>
      <w:r>
        <w:t>X95</w:t>
      </w:r>
    </w:p>
    <w:p>
      <w:r>
        <w:t>Dầu hoả</w:t>
      </w:r>
    </w:p>
    <w:p>
      <w:r>
        <w:t>DO 0,05</w:t>
      </w:r>
    </w:p>
    <w:p>
      <w:r>
        <w:t>FO 3,5S</w:t>
      </w:r>
    </w:p>
    <w:p>
      <w:r>
        <w:t>VCB mua CK</w:t>
      </w:r>
    </w:p>
    <w:p>
      <w:r>
        <w:t>VCB bán</w:t>
      </w:r>
    </w:p>
    <w:p>
      <w:r>
        <w:t>1</w:t>
      </w:r>
    </w:p>
    <w:p>
      <w:r>
        <w:t>6/6/24</w:t>
      </w:r>
    </w:p>
    <w:p>
      <w:r>
        <w:t>85.140</w:t>
      </w:r>
    </w:p>
    <w:p>
      <w:r>
        <w:t>89.870</w:t>
      </w:r>
    </w:p>
    <w:p>
      <w:r>
        <w:t>92.340</w:t>
      </w:r>
    </w:p>
    <w:p>
      <w:r>
        <w:t>92.150</w:t>
      </w:r>
    </w:p>
    <w:p>
      <w:r>
        <w:t>485.930</w:t>
      </w:r>
    </w:p>
    <w:p>
      <w:r>
        <w:t>25,250</w:t>
      </w:r>
    </w:p>
    <w:p>
      <w:r>
        <w:t>25,453</w:t>
      </w:r>
    </w:p>
    <w:p>
      <w:r>
        <w:t>2</w:t>
      </w:r>
    </w:p>
    <w:p>
      <w:r>
        <w:t>7/6/24</w:t>
      </w:r>
    </w:p>
    <w:p>
      <w:r>
        <w:t>85.880</w:t>
      </w:r>
    </w:p>
    <w:p>
      <w:r>
        <w:t>91.120</w:t>
      </w:r>
    </w:p>
    <w:p>
      <w:r>
        <w:t>94.010</w:t>
      </w:r>
    </w:p>
    <w:p>
      <w:r>
        <w:t>93.620</w:t>
      </w:r>
    </w:p>
    <w:p>
      <w:r>
        <w:t>486.020</w:t>
      </w:r>
    </w:p>
    <w:p>
      <w:r>
        <w:t>25,250</w:t>
      </w:r>
    </w:p>
    <w:p>
      <w:r>
        <w:t>25,453</w:t>
      </w:r>
    </w:p>
    <w:p>
      <w:r>
        <w:t>3</w:t>
      </w:r>
    </w:p>
    <w:p>
      <w:r>
        <w:t>8/6/24</w:t>
      </w:r>
    </w:p>
    <w:p>
      <w:r>
        <w:t>-</w:t>
      </w:r>
    </w:p>
    <w:p>
      <w:r>
        <w:t>-</w:t>
      </w:r>
    </w:p>
    <w:p>
      <w:r>
        <w:t>-</w:t>
      </w:r>
    </w:p>
    <w:p>
      <w:r>
        <w:t>-</w:t>
      </w:r>
    </w:p>
    <w:p>
      <w:r>
        <w:t>-</w:t>
      </w:r>
    </w:p>
    <w:p>
      <w:r>
        <w:t>-</w:t>
      </w:r>
    </w:p>
    <w:p>
      <w:r>
        <w:t>-</w:t>
      </w:r>
    </w:p>
    <w:p>
      <w:r>
        <w:t>4</w:t>
      </w:r>
    </w:p>
    <w:p>
      <w:r>
        <w:t>9/6/24</w:t>
      </w:r>
    </w:p>
    <w:p>
      <w:r>
        <w:t>-</w:t>
      </w:r>
    </w:p>
    <w:p>
      <w:r>
        <w:t>-</w:t>
      </w:r>
    </w:p>
    <w:p>
      <w:r>
        <w:t>-</w:t>
      </w:r>
    </w:p>
    <w:p>
      <w:r>
        <w:t>-</w:t>
      </w:r>
    </w:p>
    <w:p>
      <w:r>
        <w:t>-</w:t>
      </w:r>
    </w:p>
    <w:p>
      <w:r>
        <w:t>-</w:t>
      </w:r>
    </w:p>
    <w:p>
      <w:r>
        <w:t>-</w:t>
      </w:r>
    </w:p>
    <w:p>
      <w:r>
        <w:t>5</w:t>
      </w:r>
    </w:p>
    <w:p>
      <w:r>
        <w:t>10/6/24</w:t>
      </w:r>
    </w:p>
    <w:p>
      <w:r>
        <w:t>86.430</w:t>
      </w:r>
    </w:p>
    <w:p>
      <w:r>
        <w:t>91.670</w:t>
      </w:r>
    </w:p>
    <w:p>
      <w:r>
        <w:t>95.010</w:t>
      </w:r>
    </w:p>
    <w:p>
      <w:r>
        <w:t>93.970</w:t>
      </w:r>
    </w:p>
    <w:p>
      <w:r>
        <w:t>486.210</w:t>
      </w:r>
    </w:p>
    <w:p>
      <w:r>
        <w:t>25,213</w:t>
      </w:r>
    </w:p>
    <w:p>
      <w:r>
        <w:t>25,454</w:t>
      </w:r>
    </w:p>
    <w:p>
      <w:r>
        <w:t>6</w:t>
      </w:r>
    </w:p>
    <w:p>
      <w:r>
        <w:t>11/6/24</w:t>
      </w:r>
    </w:p>
    <w:p>
      <w:r>
        <w:t>87.380</w:t>
      </w:r>
    </w:p>
    <w:p>
      <w:r>
        <w:t>92.620</w:t>
      </w:r>
    </w:p>
    <w:p>
      <w:r>
        <w:t>97.510</w:t>
      </w:r>
    </w:p>
    <w:p>
      <w:r>
        <w:t>96.220</w:t>
      </w:r>
    </w:p>
    <w:p>
      <w:r>
        <w:t>501.200</w:t>
      </w:r>
    </w:p>
    <w:p>
      <w:r>
        <w:t>25,213</w:t>
      </w:r>
    </w:p>
    <w:p>
      <w:r>
        <w:t>25,462</w:t>
      </w:r>
    </w:p>
    <w:p>
      <w:r>
        <w:t>7</w:t>
      </w:r>
    </w:p>
    <w:p>
      <w:r>
        <w:t>12/6/24</w:t>
      </w:r>
    </w:p>
    <w:p>
      <w:r>
        <w:t>86.900</w:t>
      </w:r>
    </w:p>
    <w:p>
      <w:r>
        <w:t>92.140</w:t>
      </w:r>
    </w:p>
    <w:p>
      <w:r>
        <w:t>98.340</w:t>
      </w:r>
    </w:p>
    <w:p>
      <w:r>
        <w:t>97.880</w:t>
      </w:r>
    </w:p>
    <w:p>
      <w:r>
        <w:t>504.170</w:t>
      </w:r>
    </w:p>
    <w:p>
      <w:r>
        <w:t>25,213</w:t>
      </w:r>
    </w:p>
    <w:p>
      <w:r>
        <w:t>25,466</w:t>
      </w:r>
    </w:p>
    <w:p>
      <w:r>
        <w:t>Bquân</w:t>
      </w:r>
    </w:p>
    <w:p>
      <w:r>
        <w:t>86.346</w:t>
      </w:r>
    </w:p>
    <w:p>
      <w:r>
        <w:t>91.484</w:t>
      </w:r>
    </w:p>
    <w:p>
      <w:r>
        <w:t>95.442</w:t>
      </w:r>
    </w:p>
    <w:p>
      <w:r>
        <w:t>94.768</w:t>
      </w:r>
    </w:p>
    <w:p>
      <w:r>
        <w:t>492.706</w:t>
      </w:r>
    </w:p>
    <w:p>
      <w:r>
        <w:t>25,228</w:t>
      </w:r>
    </w:p>
    <w:p>
      <w:r>
        <w:t>25,458</w:t>
      </w:r>
    </w:p>
    <w:p>
      <w:r>
        <w:t>[1] Tính trên cơ sở mức trích lập Quỹ Bình ổn giá xăng dầu 0 đồng/lít xăng E5, 0 đồng/lít xăng RON95, 0 đồng/lít dầu điêzen, 0 đồng/Iít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