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4063/VPCP-CN năm 2025 về đầu tư dự án xây dựng tuyến đường bộ cao tốc Nha Trang (Khánh Hòa) - Đà Lạt (Lâm Đồng)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10/05/2025</w:t>
            </w:r>
          </w:p>
        </w:tc>
      </w:tr>
      <w:tr>
        <w:tc>
          <w:tcPr>
            <w:tcW w:type="dxa" w:w="4320"/>
          </w:tcPr>
          <w:p>
            <w:r>
              <w:t>Ngày hiệu lực</w:t>
            </w:r>
          </w:p>
        </w:tc>
        <w:tc>
          <w:tcPr>
            <w:tcW w:type="dxa" w:w="4320"/>
          </w:tcPr>
          <w:p>
            <w:r>
              <w:t>10/05/2025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4063/VPCP-CN</w:t>
      </w:r>
    </w:p>
    <w:p>
      <w:r>
        <w:t>V/v đầu tư dự án xây dựng tuyến đường bộ cao tốc Nha Trang (Khánh Hòa) - Đ à  Lạt (Lâm Đồng)</w:t>
      </w:r>
    </w:p>
    <w:p>
      <w:r>
        <w:t>Hà Nội, ngày 10 tháng 5 năm 2025</w:t>
      </w:r>
    </w:p>
    <w:p>
      <w:r>
        <w:t>Kính gửi:</w:t>
      </w:r>
    </w:p>
    <w:p>
      <w:r>
        <w:t>- Các Bộ: Xây dựng, Tài chính;</w:t>
      </w:r>
    </w:p>
    <w:p>
      <w:r>
        <w:t>- Ủy ban nhân dân các tỉnh: Khánh Hòa, Lâm Đồng.</w:t>
      </w:r>
    </w:p>
    <w:p>
      <w:r>
        <w:t>Xét báo cáo của Bộ Xây dựng (văn bản số 3037/BXD-KHTC ngày 06 tháng 5 năm 2025) về việc đầu tư dự án xây dựng tuyến đường bộ cao tốc Nha Trang (Khánh Hòa) - Đà Lạt (Lâm Đồng) theo hình thức PPP (Dự án), Phó Thủ tướng Trần Hồng Hà có ý kiến như sau:</w:t>
      </w:r>
    </w:p>
    <w:p>
      <w:r>
        <w:t>Giao Bộ Tài chính chủ trì, phối hợp với Bộ Xây dựng, Ủy ban nhân dân tỉnh Khánh Hòa và Ủy ban nhân dân tỉnh Lâm Đồng nghiên cứu, đề xuất nguồn vốn ngân sách trung ương trong kế hoạch đầu tư công trung hạn giai đoạn 2026 - 2030 để triển khai Dự án, báo cáo cấp có thẩm quyền theo quy định. Trên cơ sở đó, Bộ Xây dựng phối hợp với Ủy ban nhân dân tỉnh Khánh Hòa để triển khai Dự án theo đúng chỉ đạo của Lãnh đạo Chính phủ tại Thông báo số 426/TB-VPCP ngày 19 tháng 9 năm 2024 của Văn phòng Chính phủ.</w:t>
      </w:r>
    </w:p>
    <w:p>
      <w:r>
        <w:t>Văn phòng Chính phủ xin thông báo để Bộ Xây dựng và các cơ quan l i ên quan biết, thực hiện./.</w:t>
      </w:r>
    </w:p>
    <w:p>
      <w:r>
        <w:t>Nơi nhận:</w:t>
      </w:r>
    </w:p>
    <w:p>
      <w:r>
        <w:t>- Như trên;</w:t>
      </w:r>
    </w:p>
    <w:p>
      <w:r>
        <w:t>- Thủ tướng, PTTg Trần Hồng Hà (để b/c);</w:t>
      </w:r>
    </w:p>
    <w:p>
      <w:r>
        <w:t>- VPCP: BTCN, PCN Nguyễn Sỹ Hiệp, Trợ lý TTg, TGĐ Cổng TTĐT;</w:t>
      </w:r>
    </w:p>
    <w:p>
      <w:r>
        <w:t>các Vụ: KTTH, QHĐP ,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