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40278/CTHN-TTHT năm 2024 về thời điểm lập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40278/CTHN-TTHT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40278/CTHN-TTHT</w:t>
      </w:r>
    </w:p>
    <w:p>
      <w:r>
        <w:t>V/v thời điểm lập hóa đơn</w:t>
      </w:r>
    </w:p>
    <w:p>
      <w:r>
        <w:t>Hà Nội, ngày 10 tháng 7 năm 2024</w:t>
      </w:r>
    </w:p>
    <w:p>
      <w:r>
        <w:t>Kính gửi:  Công ty TNHH MTV Tổng Công ty Sản xuất thiết bị Viettel</w:t>
      </w:r>
    </w:p>
    <w:p>
      <w:r>
        <w:t>(Địa chỉ: thôn An Bình, xã An Khánh, huyện Hoài Đức, TP Hà Nội - MST: 0500141369)</w:t>
      </w:r>
    </w:p>
    <w:p>
      <w:r>
        <w:t>Trả lời văn bản số 3204/VMC-TC đề ngày 01/7/2024 của Công ty TNHH MTV Tổng Công ty Sản xuất thiết bị Viettel (gọi tắt là “Công ty”) đề nghị giải đáp vướng mắc về thời điểm lập hóa đơn, Cục Thuế TP Hà Nội có ý kiến như sau:</w:t>
      </w:r>
    </w:p>
    <w:p>
      <w:r>
        <w:t>- Căn cứ Nghị định 123/2020/NĐ-CP ngày 19/10/2020 của Chính phủ quy định về hóa đơn, chứng từ.</w:t>
      </w:r>
    </w:p>
    <w:p>
      <w:r>
        <w:t>+ Tại Điều 4. Nguyên tắc lập, quản lý, sử dụng hóa đơn, chứng từ</w:t>
      </w:r>
    </w:p>
    <w:p>
      <w:r>
        <w:t>+ Tại Điều 9 quy định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w:t>
      </w:r>
    </w:p>
    <w:p>
      <w: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r>
        <w:t>Căn cứ các quy định trên, về nguyên tắc thời điểm lập hóa đơn đối với bán hàng hóa là thời điểm chuyển giao quyền sở hữu hoặc quyền sử dụng hàng hóa cho người mua, không phân biệt đã thu được tiền hay chưa thu được tiền theo quy định tại Điều 9 Nghị định 123/2020/NĐ-CP của Chính phủ.</w:t>
      </w:r>
    </w:p>
    <w:p>
      <w:r>
        <w:t>Trường hợp Công ty có thời điểm chuyển giao quyền sở hữu hoặc quyền sử dụng hàng hóa cho người mua là thời điểm ký Biên bản giao hàng hóa giữa 02 bên (bên bán và bên mua), Biên bản bàn giao này là chứng từ pháp lý trong trường hợp xảy ra khiếu nại (nếu có) thì thời điểm lập hóa đơn là thời điểm ký Biên bản bàn giao hàng hóa.</w:t>
      </w:r>
    </w:p>
    <w:p>
      <w:r>
        <w:t>Đề nghị Công ty căn cứ tình hình thực tế, đối chiếu với các văn bản quy phạm pháp luật nêu trên để thực hiện theo đúng quy định.</w:t>
      </w:r>
    </w:p>
    <w:p>
      <w:r>
        <w:t>Trường hợp Công ty có vướng mắc về chính sách thuế, đơn vị có thể tham khảo các văn bản hướng dẫn của Cục Thuế TP Hà Nội được đăng tải trên website  http://hanoi.gdt.gov.vn  hoặc liên hệ với Phòng Thanh tra - Kiểm tra thuế số 6 để được hỗ trợ giải quyết.</w:t>
      </w:r>
    </w:p>
    <w:p>
      <w:r>
        <w:t>Cục Thuế TP Hà Nội trả lời để Công ty TNHH MTV Tổng Công ty Sản xuất thiết bị Viettel được biết và thực hiện./.</w:t>
      </w:r>
    </w:p>
    <w:p>
      <w:r>
        <w:t>Nơi nhận:</w:t>
      </w:r>
    </w:p>
    <w:p>
      <w:r>
        <w:t>- Như trên;</w:t>
      </w:r>
    </w:p>
    <w:p>
      <w:r>
        <w:t>- Phòng TTKT6;</w:t>
      </w:r>
    </w:p>
    <w:p>
      <w:r>
        <w:t>- Phòng NVDTPC;</w:t>
      </w:r>
    </w:p>
    <w:p>
      <w:r>
        <w:t>- Website Cục Thuế;</w:t>
      </w:r>
    </w:p>
    <w:p>
      <w:r>
        <w:t>- Lưu: VT,TTHT(2).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