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4025/UBND-KTN năm 2023 về triển khai quyết liệt, đồng bộ các giải pháp phòng, chống bệnh Dịch tả lợn Châu Phi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4025/UBND-KTN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4025/UBND-KTN</w:t>
      </w:r>
    </w:p>
    <w:p>
      <w:r>
        <w:t>V/v triển khai quyết liệt, đồng bộ các giải pháp phòng, chống bệnh Dịch tả lợn Châu Phi</w:t>
      </w:r>
    </w:p>
    <w:p>
      <w:r>
        <w:t>Hà Nội, ngày 29 tháng 11 năm 2023</w:t>
      </w:r>
    </w:p>
    <w:p>
      <w:r>
        <w:t>Kính gửi:</w:t>
      </w:r>
    </w:p>
    <w:p>
      <w:r>
        <w:t>- Các Sở, ngành: Nông nghiệp và Phát triển nông thôn, Công thương, Giao thông vận tải, Thông tin và Truyền thông, Công an Thành phố, Cục Quản lý thị trường Thành phố, Cục Hải quan Thành phố;</w:t>
      </w:r>
    </w:p>
    <w:p>
      <w:r>
        <w:t>- Ban Chỉ đạo 389 Thành phố Hà Nội;</w:t>
      </w:r>
    </w:p>
    <w:p>
      <w:r>
        <w:t>- Ủy ban nhân dân các quận, huyện, thị xã.</w:t>
      </w:r>
    </w:p>
    <w:p>
      <w:r>
        <w:t>Theo thông tin của Bộ Nông nghiệp và Phát triển nông thôn, từ đầu năm đến nay, cả nước đã xuất hiện trên 530 ổ dịch bệnh Dịch tả lợn Châu Phi (DTLCP), buộc tiêu hủy trên 20.000 con lợn tại 44 tỉnh, thành phố, nhất là tại các tỉnh Lạng Sơn, Cao Bằng, Sơn La, Quảng Bình, Đắc Lắk…; dịch bệnh đang có chiều hướng gia tăng từ tháng 8 trở lại đây tại nhiều tỉnh, thành phố, đặc biệt là tại các địa phương có tổng đàn lớn, ảnh hưởng tiêu cực đến ngành chăn nuôi lợn và bảo đảm nguồn cung thực phẩm.</w:t>
      </w:r>
    </w:p>
    <w:p>
      <w:r>
        <w:t>Trên địa bàn thành phố Hà Nội, từ đầu năm đến nay, đã xảy ra 02 ổ dịch bệnh Dịch tả lợn Châu Phi tại 02 huyện Chương Mỹ và Hoài Đức, buộc tiêu hủy 79 con lợn. Đồng thời, hoạt động vận chuyển, buôn bán, tiêu thụ lợn và sản phẩm lợn trong dịp cuối năm để phục vụ người tiêu dùng trong dịp tết Nguyên đán làm nguy cơ lây lan bệnh DTLCP rất cao.</w:t>
      </w:r>
    </w:p>
    <w:p>
      <w:r>
        <w:t>Thực hiện Công điện số 1097/CĐ-TTg ngày 16/11/2023 của Thủ tướng Chính phủ về việc triển khai quyết liệt, đồng bộ các giải pháp phòng, chống bệnh Dịch tả lợn Châu Phi. Để công tác phòng, chống, kiểm soát bệnh DTLCP kịp thời, có hiệu quả, bảo đảm nguồn cung thịt lợn trong thời gian tới, nhất là vào dịp Tết Nguyên đán Giáp Thìn 2024, UBND thành phố yêu cầu:</w:t>
      </w:r>
    </w:p>
    <w:p>
      <w:r>
        <w:t>1. Chủ tịch Ủy ban nhân dân các quận, huyện, thị xã</w:t>
      </w:r>
    </w:p>
    <w:p>
      <w:r>
        <w:t>a) Tập trung chỉ đạo, tổ chức triển khai quyết liệt, đồng bộ, có hiệu quả các biện pháp phòng, chống bệnh DTLCP theo đúng chỉ đạo của Trung ương và Thành ( Quyết định số 972/QĐ-TTg ngày 07/7/2020 của Thủ tướng Chính Phủ về việc phê duyệt “Kế hoạch Quốc gia phòng, chống bệnh Dịch tả lợn Châu Phi giai đoạn 2020-2025”; Kế hoạch số 180/KH-UBND ngày 10/9/2020 của UBND Thành phố về phòng, chống bệnh DTLCP trên địa bàn thành phố Hà Nội, giai đoạn 2020-2025 ) và hướng dẫn của Sở Nông nghiệp và PTNT.</w:t>
      </w:r>
    </w:p>
    <w:p>
      <w:r>
        <w:t>b) Trực tiếp chỉ đạo, huy động các nguồn lực của địa phương để tổ chức xử lý dứt điểm các ổ dịch, không để phát sinh ổ dịch mới  (khi có dịch xẩy ra);  thực hiện các chính sách hỗ trợ người chăn nuôi bị thiệt hại do dịch bệnh theo đúng quy định của pháp luật.</w:t>
      </w:r>
    </w:p>
    <w:p>
      <w:r>
        <w:t>c) Tăng cường công tác chủ động giám sát dịch bệnh, đặc biệt tại các xã, phường, thị trấn có tổng đàn lợn lớn, khu vực có nguy cơ cao để phát hiện sớm, cảnh báo và xử lý dứt điểm ngay khi dịch bệnh được phát hiện; kịp thời thông tin, phối hợp với Sở Nông nghiệp &amp; PTNT ( qua Chi cục Chăn nuôi và Thú y) để tổ chức phòng chống dịch bệnh; xử lý nghiêm theo quy định các trường hợp dấu dịch, không chủ động khai báo; chủ động triển khai thực hiện các chính sách hỗ trợ người chăn nuôi bị thiệt hại do dịch bệnh theo đúng quy định của pháp luật  (khi có dịch bệnh xảy ra) .</w:t>
      </w:r>
    </w:p>
    <w:p>
      <w:r>
        <w:t>d) Rà soát, tổ chức tiêm bổ sung vắc xin phòng các bệnh truyền nhiễm nguy hiểm (Lở mồm long móng, Dịch tả lợn, tai xanh) cho đàn lợn sinh sản mới phát sinh hoặc đã hết thời gian miễn dịch bảo hộ đảm bảo tỷ lệ theo quy định.</w:t>
      </w:r>
    </w:p>
    <w:p>
      <w:r>
        <w:t>đ) Chỉ đạo, tổ chức và tuyên truyền trên hệ thống phát thanh của địa phương, hướng dẫn người chăn nuôi thường xuyên thực hiện vệ sinh, khử trùng, tiêu độc cơ sở chăn nuôi và môi trường xung quanh; thực hiện các biện pháp phòng, chống dịch bệnh theo quy định và hướng dẫn của cơ quan chuyên môn; khuyến cáo người dân tuyệt đối không bán chạy lợn bệnh, không vứt xác lợn chết ra ngoài môi trường; tuyên truyền, hướng dẫn người chăn nuôi tiêm vắc xin DTLCP cho đàn lợn từ 4-10 tuần tuổi theo đúng hướng dẫn của Bộ Nông nghiệp và Phát triển nông thôn tại Văn bản số 4870/BNN-TY ngày 24/7/2023 về việc sử dụng vắc xin phòng bệnh DTLCP.</w:t>
      </w:r>
    </w:p>
    <w:p>
      <w:r>
        <w:t>e) Tổ chức kiểm soát chặt chẽ việc vận chuyển, không để động vật, sản phẩm động vật mang mầm bệnh vào địa phương làm lây lan dịch bệnh. Đẩy mạnh thanh tra, kiểm tra trong lĩnh vực chăn nuôi, giết mổ và phòng, chống dịch bệnh; kịp thời phát hiện, ngăn chặn và kiên quyết xử lý nghiêm các trường hợp mua bán, vận chuyển lợn bệnh, vứt xác lợn chết làm lây lan dịch bệnh, ô nhiễm môi trường theo quy định.</w:t>
      </w:r>
    </w:p>
    <w:p>
      <w:r>
        <w:t>g) Chỉ đạo UBND các xã, phường, thị trấn thực hiện tiếp nhận khai báo chăn nuôi, cập nhật kê khai hoạt động chăn nuôi của các tổ chức, cá nhân có hoạt động chăn nuôi theo đúng quy định của Luật Chăn nuôi và Thông tư số 23/2019/TT-BNNPTNT ngày 30/11/2019 của Bộ Nông nghiệp và PTNT; chỉ đạo các phường, thị trấn thuộc vùng không được phép chăn nuôi trên địa bàn Thành phố thực hiện nghiêm Nghị quyết số 02/2020/NQ-HĐND ngày 07/7/2020 của HĐND Thành phố về ban hành quy định khu vực không được phép chăn nuôi và chính sách hỗ trợ di dời cơ sở chăn nuôi ra khỏi khu vực không được phép chăn nuôi trên địa bàn thành phố Hà Nội.</w:t>
      </w:r>
    </w:p>
    <w:p>
      <w:r>
        <w:t>2. Sở Nông nghiệp và Phát triển nông thôn</w:t>
      </w:r>
    </w:p>
    <w:p>
      <w:r>
        <w:t>a) Tham mưu, tổng hợp, báo cáo UBND Thành phố theo quy định về tình hình, kết quả triển khai tổ chức thực hiện công tác phòng, chống bệnh DTLCP trên địa bàn Thành phố.</w:t>
      </w:r>
    </w:p>
    <w:p>
      <w:r>
        <w:t>b) Chỉ đạo Chi cục Chăn nuôi và Thú y</w:t>
      </w:r>
    </w:p>
    <w:p>
      <w:r>
        <w:t>- Hướng dẫn, kiểm tra, giám sát công tác phòng, chống dịch bệnh theo quy định của Luật Thú y, Thông tư số 07/2016/TT-BNNPTNT, ngày 31/5/2016 của Bộ Nông nghiệp và PTNT quy định về phòng, chống dịch bệnh động vật trên cạn; Thông tư số 24/2019/TT-BNNPTNT ngày 24/12/2019 về sửa đổi, bổ sung một số điều của Thông tư số 07/2016/TT-BNNPTNT và các văn bản khác có liên quan.</w:t>
      </w:r>
    </w:p>
    <w:p>
      <w:r>
        <w:t>- Chỉ đạo cơ quan chuyên môn cấp huyện phân công cán bộ, nhân viên thú y giám sát chặt chẽ tình hình dịch bệnh tại cơ sở, đảm bảo phát hiện và báo cáo kịp thời; phối hợp chính quyền địa phương và các ban ngành liên quan kiểm tra, đôn đốc, hướng dẫn việc tổ chức, triển khai các biện pháp phòng, chống dịch bệnh.</w:t>
      </w:r>
    </w:p>
    <w:p>
      <w:r>
        <w:t>- Chuẩn bị đầy đủ vật tư, hóa chất sẵn sàng đáp ứng yêu cầu phòng, chống dịch bệnh theo quy định.</w:t>
      </w:r>
    </w:p>
    <w:p>
      <w:r>
        <w:t>- Tăng cường công tác thông tin, tuyên truyền nâng cao nhận thức của người dân về tác hại, tính chất nguy hiểm và các biện pháp phòng, chống bệnh DTLCP trên các phương tiện thông tin đại chúng; khuyến cáo người dân thực hiện chăn nuôi an toàn sinh học, an toàn dịch bệnh, sử dụng lợn rõ nguồn gốc, đã qua kiểm dịch của cơ quan thú y.</w:t>
      </w:r>
    </w:p>
    <w:p>
      <w:r>
        <w:t>- Báo cáo kịp thời, chính xác tình hình dịch bệnh về Sở Nông nghiệp và PTNT; thực hiện nghiêm công tác báo cáo qua Hệ thống thông tin dịch bệnh động vật trực tuyến (VAHIS) về Cục Thú y theo quy định.</w:t>
      </w:r>
    </w:p>
    <w:p>
      <w:r>
        <w:t>3. Sở Thông tin và Truyền thông, Cơ quan báo chí, Đài Phát thanh và Truyền hình Hà Nội</w:t>
      </w:r>
    </w:p>
    <w:p>
      <w:r>
        <w:t>Phối hợp Sở Nông nghiệp và Phát triển nông thôn trong công tác truyền thông về các biện pháp phòng, chống dịch bệnh DTLCP để người dân nắm bắt và chủ động thực hiện; tuyên truyền về nguy cơ phát sinh các dịch bệnh nguy hiểm thông qua các hoạt động vận chuyển, buôn bán, tiêu thụ động vật, sản phẩm động vật trái phép; khuyến cáo, vận động người dân không tham gia, không tiếp tay cho việc vận chuyển, kinh doanh động vật, sản phẩm động vật trái phép.</w:t>
      </w:r>
    </w:p>
    <w:p>
      <w:r>
        <w:t>4. Ban Chỉ đạo 389 Thành phố, Sở Công Thương, Sở Giao thông vận tải, Công an Thành phố; Cục Quản lý thị trường Thành phố, Cục Hải quan Thành phố</w:t>
      </w:r>
    </w:p>
    <w:p>
      <w:r>
        <w:t>Căn cứ chức năng, nhiệm vụ của đơn vị tổ chức ngăn chặn, kịp thời phát hiện và xử lý nghiêm theo quy định của pháp luật các trường hợp vận chuyển trái phép động vật, sản phẩm động vật trên địa bàn Thành phố; ngăn ngừa nhập lậu lợn, sản phẩm từ lợn, không để hiện tượng buôn bán động vật và sản phẩm động vật không được kiểm dịch, không rõ nguồn gốc trên thị trường; xử lý nghiêm theo quy định của pháp luật các trường hợp vi phạm.</w:t>
      </w:r>
    </w:p>
    <w:p>
      <w:r>
        <w:t>UBND Thành phố yêu cầu UBND các quận, huyện, thị xã; các sở, ngành và các đơn vị liên quan nghiêm túc triển khai thực hiện các nội dung trên. Trong quá trình triển khai thực hiện có khó khăn, vướng mắc kịp thời báo cáo UBND Thành phố (qua Sở Nông nghiệp và Phát triển nông thôn tổng hợp chung) để xem xét, giải quyết theo quy định./.</w:t>
      </w:r>
    </w:p>
    <w:p>
      <w:r>
        <w:t>Nơi nhận:</w:t>
      </w:r>
    </w:p>
    <w:p>
      <w:r>
        <w:t>- Như trên;</w:t>
      </w:r>
    </w:p>
    <w:p>
      <w:r>
        <w:t>- Bộ Nông nghiệp và PTNT;</w:t>
      </w:r>
    </w:p>
    <w:p>
      <w:r>
        <w:t>- TT Thành ủy, TT HĐND TP;</w:t>
      </w:r>
    </w:p>
    <w:p>
      <w:r>
        <w:t>- Chủ tịch UBND Thành phố;</w:t>
      </w:r>
    </w:p>
    <w:p>
      <w:r>
        <w:t>- PCT TT UBND Thành phố;</w:t>
      </w:r>
    </w:p>
    <w:p>
      <w:r>
        <w:t>(để báo cáo)</w:t>
      </w:r>
    </w:p>
    <w:p>
      <w:r>
        <w:t>- Các PCT UBND Thành phố;</w:t>
      </w:r>
    </w:p>
    <w:p>
      <w:r>
        <w:t>- Các Sở: TC, TN&amp;MT;</w:t>
      </w:r>
    </w:p>
    <w:p>
      <w:r>
        <w:t>- Đài PT&amp;TH Hà Nội; Các báo: HNM, KT&amp;ĐT;</w:t>
      </w:r>
    </w:p>
    <w:p>
      <w:r>
        <w:t>- VPUB: CVP, PCVP (N.M Quân), KTN, KGVX, NC,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